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b25c1" w14:textId="8cb25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Правления Агентства Республики Казахстан по регулированию и надзору финансового рынка и финансовых организаций от 17 июня 2006 года № 142 "Об утверждении Правил представления отчетности о выполнении пруденциальных нормативов организациями, осуществляющими брокерскую и дилерскую деятельность с правом ведения счетов клиента в качестве номинального держателя и отдельные виды банковских операций"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7 июля 2009 года № 139. Зарегистрировано в Министерстве юстиции Республики Казахстан 4 августа 2009 года № 5733. Утратило силу постановлением Правления Национального Банка Республики Казахстан от 26 марта 2012 года № 121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26.03.2012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 Правление Агентства Республики Казахстан по регулированию и надзору финансового рынка и финансовых организаций (далее –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17 июня 2006 года № 142 "Об утверждении Правил представления отчетности о выполнении пруденциальных нормативов организациями, осуществляющими брокерскую и дилерскую деятельность с правом ведения счетов клиента в качестве номинального держателя и отдельные виды банковских операций" (зарегистрированное в Реестре государственной регистрации нормативных правовых актов под № 4300), с изменениями и дополнениями,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28 апреля 2008 года № 60 "О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17 июня 2006 года № 142 "Об утверждении Правил представления отчетности о выполнении пруденциальных нормативов организациями, осуществляющими брокерскую и дилерскую деятельность с правом ведения счетов клиента в качестве номинального держателя и отдельные виды банковских операций" (зарегистрированным в Реестре государственной регистрации нормативных правовых актов под № 5234, опубликованным 4 июля 2008 года в газете "Юридическая газета" № 101 (1501)), следующие дополнения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представления отчетности о выполнении пруденциальных нормативов организациями, осуществляющими брокерскую и дилерскую деятельность с правом ведения счетов клиента в качестве номинального держателя и отдельные виды банковских операций,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строки, порядковый номер 1, дополнить строками, порядковые номера 1-1, 1-2,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10107"/>
        <w:gridCol w:w="833"/>
      </w:tblGrid>
      <w:tr>
        <w:trPr>
          <w:trHeight w:val="37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 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Оплаченный уставный капитал, в части простых акций,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минусом собственных выкупленных простых акций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 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Оплаченный уставный капитал, в части привилегированных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акций, за минусом собственных выкупленных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привилегированных акций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10,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10589"/>
        <w:gridCol w:w="722"/>
      </w:tblGrid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Совокупная сумма инвестиций брокера и (или) дилера,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инвестиций в ценные бумаги, допущенные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обращению в торговых системах организатора торгов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имеющие долговой рейтинг не ниже "ВВ+" агентства Standard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&amp; Poors или рейтинг 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не должна превышать 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собственного капитала брокера и (или) дилера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строки, порядковый номер 11, дополнить строками, порядковые номера 11-1, 11-2, 11-3,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9770"/>
        <w:gridCol w:w="824"/>
      </w:tblGrid>
      <w:tr>
        <w:trPr>
          <w:trHeight w:val="37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11-1 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 первого уровня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11-2 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 второго уровня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11-3 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Привилегированные акции, не включенные в расчет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первого уровня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строки, порядковый номер 18, дополнить строками, порядковые номера 18-1, 18-2,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"/>
        <w:gridCol w:w="10466"/>
        <w:gridCol w:w="523"/>
      </w:tblGrid>
      <w:tr>
        <w:trPr>
          <w:trHeight w:val="37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18-1 </w:t>
            </w:r>
          </w:p>
        </w:tc>
        <w:tc>
          <w:tcPr>
            <w:tcW w:w="10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достаточности собственного капитала k1-2 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18-2 </w:t>
            </w:r>
          </w:p>
        </w:tc>
        <w:tc>
          <w:tcPr>
            <w:tcW w:w="10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достаточности собственного капитала k2 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строки, порядковый номер 20, дополнить строками,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порядковые номера 21, 22, 23, 24, 25, 26,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10710"/>
        <w:gridCol w:w="722"/>
      </w:tblGrid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Краткосрочные обязательства перед нерезидентами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максимального лимита краткосрочных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перед нерезидентами (k4)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перед нерезидентами, включаемые в расчет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коэффициента k5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капитализации организации к обязательствам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нерезидентами Республики Казахстан (k5)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перед нерезидентами и долговые 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бумаги, включаемые в расчет коэффициента k6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капитализации организации к обязательствам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нерезидентами Республики Казахстан (k6)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7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строки, порядковый номер 8094 дополнить строками, порядковые номера 8095, 8096, 8097, 8098, 8099, 8100, 8101, 8102, 8103,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10544"/>
        <w:gridCol w:w="1005"/>
      </w:tblGrid>
      <w:tr>
        <w:trPr>
          <w:trHeight w:val="37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8095 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перед нерезидентами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востребования, в том числе обязательства, по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установлен срок осуществления расчетов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8096 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Срочные обязательства перед нерезидентами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с первоначальным сроком погашения до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включительно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8097 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Срочные обязательства перед нерезидентами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с безусловным правом кредитора требовать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досрочного погашения обязательств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8098 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Краткосрочные обязательства перед филиалами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представительствами иностранных компаний,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осуществляющих свою деятельность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которые входят в секторы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"другие финансовые организации - код 5",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"государственные нефинансовые организации - код 6",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"негосударственные нефинансовые организации - код 7"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"некоммерческие организации, обслуживающие домашние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- код 8"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Правления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15 ноября 1999 года № 388 "Об утверждении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 Государственного классификатора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- единого классификатора назначения платежей"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(зарегистрированным в Реестре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нормативных правовых актов под № 1011)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(далее - постановление № 388)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8099 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перед филиалами и представительствами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компаний, осуществляющих свою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Республики Казахстан, которые входят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секторы экономики "другие финансовые организации - 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5", "государственные нефинансовые организации - код 6",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"негосударственные нефинансовые организации - код 7"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"некоммерческие организации, обслуживающие домашние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- код 8" в соответствии с постановлением № 388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8100 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Краткосрочные обязательства перед нерезидентами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являющимися 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организациями, членом которых является 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6 декабря 2001 года "О членстве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Международном валютном фонде, Международном банке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реконструкции и развития, Международной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корпорации, Международной ассоциации развития,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Многостороннем агентстве гарантии инвестиций,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Международном центре по урегулированию 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споров, Европейском банке реконструкции и развития,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Азиатском банке развития, Исламском банке развития"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(далее - Закон), а также Евразийским банком развития,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созданным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12 апреля 2006 года "О ратификации Соглашения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учреждении Евразийского банка развития" (далее – 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ратификации Соглашения)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8101 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перед нерезидентами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являющимися международными организациями, членом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является Республика Казахстан 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Законом, а также Законом о ратификации Соглашения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8102 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Выпущенные брокером и (или) дилером в обращение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долговые ценные бумаги, находящиеся у нерезидентов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8103 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выпущенные брокером и (или) дилером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посредством дочерних организаций специального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в части гарантируемых брокером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дилером сумм и учитываемых на бухгалтерском балансе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брокера и (или) дилера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(Абдрахманов Н.А.):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и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информационных технологий (Тусупов К.А.) в срок до 31 декабря 2009 года обеспечить доработку модуля "Небанковские организации".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Председателя Агентства Кожахметова К.Б.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Председателя                               К. Кожахметов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