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6f3e" w14:textId="4496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от 24 декабря 2004 года №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государственной службы от 22 июля 2009 года № 02-01-02/127. Зарегистрирован в Министерстве юстиции Республики Казахстан 4 августа 2009 года № 5736. Утратил силу приказом и.о. Председателя Агентства Республики Казахстан по делам государственной службы от 17 мая 2011 года № 02-01-02/96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Председателя Агентства РК по делам государственной службы от 17.05.2011 </w:t>
      </w:r>
      <w:r>
        <w:rPr>
          <w:rFonts w:ascii="Times New Roman"/>
          <w:b w:val="false"/>
          <w:i w:val="false"/>
          <w:color w:val="ff0000"/>
          <w:sz w:val="28"/>
        </w:rPr>
        <w:t>№ 02-01-02/96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от 28 декабря 2007 года № 501 "О мерах по оптимизации должностей государственных служащих"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от 24 декабря 2004 года №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 (зарегистрированный в Реестре государственной регистрации нормативных правовых актов Республики Казахстан за № 3339, с дополнением и изменениями, внесенными приказами Председателя Агентства Республики Казахстан по делам государственной службы от 17 марта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02-01-02/35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в приказ Председателя Агентства Республики Казахстан по делам государственной службы от 24 декабря 2004 года №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образования", зарегистрированный в Реестре государственной регистрации нормативных правовых актов Республики Казахстан 6 апреля 2005 года за № 3549, от 5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02-01-02/104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Председателя Агентства Республики Казахстан по делам государственной службы от 24 декабря 2004 года №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образования", зарегистрированный в Реестре государственной регистрации нормативных правовых актов Республики Казахстан 18 августа 2005 года за № 3794)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центрах осуществляется переподготовка административных государственных служащих категорий С-О-3 - С-О-6, С-R-2 - C-R-5, D-4 - D-5, D-O-3 - D-O-6, E-3 - E-5, E-R-2 - E-R-5, E-G-1 - E-G-4.";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центрах осуществляется переподготовка административных государственных служащих категорий С-О-3 - С-О-6, С-R-2 - C-R-5, D-4 - D-5, D-O-3 - D-O-6, E-3 - E-5, E-R-2 - E-R-5, E-G-1 - E-G-4.".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Агентства Республики Казахстан по делам государственной службы Комекбаева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                          А. Орсариев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