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695e" w14:textId="f596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решения об отказе в подтверждении постановки на регистрационный учет в качестве плательщика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7 августа 2009 года № 336. Зарегистрирован в Министерстве юстиции Республики Казахстан 12 августа 2009 года № 5746. Утратил силу приказом Заместителя Премьер-Министра Республики Казахстан - Министра финансов Республики Казахстан от 23 июня 2014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23.06.2014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решения об отказе в подтверждении постановки на регистрационный учет в качестве плательщика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Р. Даленов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2009 года № 336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об отказе в подтверждении постановки на регистрационный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качестве плательщика налога на добавленную стоимость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"____" _______________ 2009 года                     №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2008 года "О введении в действие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(Налоговый кодекс)"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налоговое заявление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 или наименование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РНН, ИИН/БИН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регистрационном учете по налогу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 _______________ 2009 года,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отказать в подтверждении постановки на регистрационный учет по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 по следующему (-им) основанию (-ям):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неисполнение налогового обязательства по представлению налоговой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учредитель и (или) руководитель юридического лица или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предприниматель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бездействующим индивидуальным предпринимателем;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и (или) руководителем  бездействующего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недееспособным или ограничено дееспособным и (или) безвестно отсутствующим;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лицом, имеющим непогашенную или неснятую судимость по статьям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192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Уголовного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находящимся в розыске.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налоговой службы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получил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наименование налогоплательщика (налогового агента),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подпись,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вручено налогоплательщику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должностного лица органа налоговой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отправлено налогоплательщику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(подтверждающий документ о факте отправки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 (или) получения)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