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1136" w14:textId="38c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и.о.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Председателя Агентства Республики Казахстан по регулированию естественных монополий от 12 августа 2009 года № 271-ОД и и.о. Министра транспорта и коммуникаций Республики Казахстан от 12 августа 2009 года № 357. Зарегистрирован в Министерстве юстиции Республики Казахстан 20 августа 2009 года № 5753.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(зарегистрированный в Реестре государственной регистрации нормативных  правовых актов за № 4373, опубликованный 15 сентября 2006 года в  Юридической газете" № 166 (1146) и 7 октября 2006 года в "Официальной газете" № 41 (303)) с внесенными изменениями и дополнениями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ноября 2007 года № 302-ОД и Министра транспорта и коммуникаций Республики Казахстан от 17 ноября 2007 года № 240 "О внесении изменения и дополнений в совместный приказ исполняющего обязанности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товарами, работами) магистральной железнодорожной сети" (зарегистрированный в Реестре государственной регистрации нормативных правовых актов за № 5039, опубликованный в "Юридической газете" от 9 января 2008 года № 2 (1402), Собрании актов центральных исполнительных и иных центральных государственных органов Республики Казахстан № 1 от 27 марта 2008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магистральной железнодорожной сети, утвержденный указанным приказом: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15, 16, 17, 18, 19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Производство локомотивов.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Производство запасных частей к локомотивам.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грузов в контейнерах и грузовых вагонах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Производство пассажирских и грузовых вагонов.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Производство запасных частей к пассажирским и грузовым вагонам.".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 и Вице-министра транспорта и коммуникаций Республики Казахстан Бектурова А.Г.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Агентства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Смагулов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Кутербеков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