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c334" w14:textId="9fcc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ограничений и запретов на пользование рыбными ресурсами и другими водными животными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12 августа 2009 года № 454. Зарегистрирован в Министерстве юстиции Республики Казахстан 20 августа 2009 года № 5756. Утратил силу приказом и.о. Министра сельского хозяйства Республики Казахстан от 29 марта 2012 года № 31-2/140</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сельского хозяйства РК от 29.03.2012 </w:t>
      </w:r>
      <w:r>
        <w:rPr>
          <w:rFonts w:ascii="Times New Roman"/>
          <w:b w:val="false"/>
          <w:i w:val="false"/>
          <w:color w:val="ff0000"/>
          <w:sz w:val="28"/>
        </w:rPr>
        <w:t>№ 31-2/140</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подпунктом 17) пункта 1 </w:t>
      </w:r>
      <w:r>
        <w:rPr>
          <w:rFonts w:ascii="Times New Roman"/>
          <w:b w:val="false"/>
          <w:i w:val="false"/>
          <w:color w:val="000000"/>
          <w:sz w:val="28"/>
        </w:rPr>
        <w:t xml:space="preserve">статьи 9 </w:t>
      </w:r>
      <w:r>
        <w:rPr>
          <w:rFonts w:ascii="Times New Roman"/>
          <w:b w:val="false"/>
          <w:i w:val="false"/>
          <w:color w:val="000000"/>
          <w:sz w:val="28"/>
        </w:rPr>
        <w:t>, </w:t>
      </w:r>
      <w:r>
        <w:rPr>
          <w:rFonts w:ascii="Times New Roman"/>
          <w:b w:val="false"/>
          <w:i w:val="false"/>
          <w:color w:val="000000"/>
          <w:sz w:val="28"/>
        </w:rPr>
        <w:t xml:space="preserve">статьями 14 </w:t>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ограничения и запреты на пользование рыбными ресурсами и другими водными животными. </w:t>
      </w:r>
      <w:r>
        <w:br/>
      </w:r>
      <w:r>
        <w:rPr>
          <w:rFonts w:ascii="Times New Roman"/>
          <w:b w:val="false"/>
          <w:i w:val="false"/>
          <w:color w:val="000000"/>
          <w:sz w:val="28"/>
        </w:rPr>
        <w:t>
</w:t>
      </w:r>
      <w:r>
        <w:rPr>
          <w:rFonts w:ascii="Times New Roman"/>
          <w:b w:val="false"/>
          <w:i w:val="false"/>
          <w:color w:val="000000"/>
          <w:sz w:val="28"/>
        </w:rPr>
        <w:t>
      2. Департаменту стратегии использования природных ресурсов Министерства сельского хозяйства Республики Казахстан обеспечить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десяти календарных дней со дня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И.о. Министра                                    А. Евниев </w:t>
      </w:r>
    </w:p>
    <w:bookmarkStart w:name="z5" w:id="2"/>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августа 2009 года № 454   </w:t>
      </w:r>
    </w:p>
    <w:bookmarkEnd w:id="2"/>
    <w:bookmarkStart w:name="z6" w:id="3"/>
    <w:p>
      <w:pPr>
        <w:spacing w:after="0"/>
        <w:ind w:left="0"/>
        <w:jc w:val="left"/>
      </w:pPr>
      <w:r>
        <w:rPr>
          <w:rFonts w:ascii="Times New Roman"/>
          <w:b/>
          <w:i w:val="false"/>
          <w:color w:val="000000"/>
        </w:rPr>
        <w:t xml:space="preserve"> 
Ограничения и запреты на пользование рыбными ресурсами </w:t>
      </w:r>
      <w:r>
        <w:br/>
      </w:r>
      <w:r>
        <w:rPr>
          <w:rFonts w:ascii="Times New Roman"/>
          <w:b/>
          <w:i w:val="false"/>
          <w:color w:val="000000"/>
        </w:rPr>
        <w:t xml:space="preserve">
и другими водными животными </w:t>
      </w:r>
    </w:p>
    <w:bookmarkEnd w:id="3"/>
    <w:bookmarkStart w:name="z7" w:id="4"/>
    <w:p>
      <w:pPr>
        <w:spacing w:after="0"/>
        <w:ind w:left="0"/>
        <w:jc w:val="left"/>
      </w:pPr>
      <w:r>
        <w:rPr>
          <w:rFonts w:ascii="Times New Roman"/>
          <w:b/>
          <w:i w:val="false"/>
          <w:color w:val="000000"/>
        </w:rPr>
        <w:t xml:space="preserve"> 
Раздел 1. Ограничения и запреты на пользование </w:t>
      </w:r>
      <w:r>
        <w:br/>
      </w:r>
      <w:r>
        <w:rPr>
          <w:rFonts w:ascii="Times New Roman"/>
          <w:b/>
          <w:i w:val="false"/>
          <w:color w:val="000000"/>
        </w:rPr>
        <w:t xml:space="preserve">
рыбными ресурсами и другими водными животными </w:t>
      </w:r>
      <w:r>
        <w:br/>
      </w:r>
      <w:r>
        <w:rPr>
          <w:rFonts w:ascii="Times New Roman"/>
          <w:b/>
          <w:i w:val="false"/>
          <w:color w:val="000000"/>
        </w:rPr>
        <w:t xml:space="preserve">
по Арало-Сырдарьинскому бассейну </w:t>
      </w:r>
    </w:p>
    <w:bookmarkEnd w:id="4"/>
    <w:bookmarkStart w:name="z8" w:id="5"/>
    <w:p>
      <w:pPr>
        <w:spacing w:after="0"/>
        <w:ind w:left="0"/>
        <w:jc w:val="left"/>
      </w:pPr>
      <w:r>
        <w:rPr>
          <w:rFonts w:ascii="Times New Roman"/>
          <w:b/>
          <w:i w:val="false"/>
          <w:color w:val="000000"/>
        </w:rPr>
        <w:t xml:space="preserve"> 
Глава 1. Шардаринское водохранилище и верхнем течение реки </w:t>
      </w:r>
      <w:r>
        <w:br/>
      </w:r>
      <w:r>
        <w:rPr>
          <w:rFonts w:ascii="Times New Roman"/>
          <w:b/>
          <w:i w:val="false"/>
          <w:color w:val="000000"/>
        </w:rPr>
        <w:t xml:space="preserve">
Сырдарья в пределах Южно-Казахстанской области </w:t>
      </w:r>
    </w:p>
    <w:bookmarkEnd w:id="5"/>
    <w:bookmarkStart w:name="z9" w:id="6"/>
    <w:p>
      <w:pPr>
        <w:spacing w:after="0"/>
        <w:ind w:left="0"/>
        <w:jc w:val="both"/>
      </w:pPr>
      <w:r>
        <w:rPr>
          <w:rFonts w:ascii="Times New Roman"/>
          <w:b w:val="false"/>
          <w:i w:val="false"/>
          <w:color w:val="000000"/>
          <w:sz w:val="28"/>
        </w:rPr>
        <w:t xml:space="preserve">
      1. Положения настоящей главы распространяются на Шардаринское водохранилище со всеми притоками и реку Сырдарья в пределах Южно-Казахстанской области (далее - ЮКО) от Шардаринского водохранилища до государственной границы с Республикой Узбекистан. </w:t>
      </w:r>
      <w:r>
        <w:br/>
      </w:r>
      <w:r>
        <w:rPr>
          <w:rFonts w:ascii="Times New Roman"/>
          <w:b w:val="false"/>
          <w:i w:val="false"/>
          <w:color w:val="000000"/>
          <w:sz w:val="28"/>
        </w:rPr>
        <w:t>
</w:t>
      </w:r>
      <w:r>
        <w:rPr>
          <w:rFonts w:ascii="Times New Roman"/>
          <w:b w:val="false"/>
          <w:i w:val="false"/>
          <w:color w:val="000000"/>
          <w:sz w:val="28"/>
        </w:rPr>
        <w:t xml:space="preserve">
      2. Запрещается лов рыбы в следующие сроки: </w:t>
      </w:r>
      <w:r>
        <w:br/>
      </w:r>
      <w:r>
        <w:rPr>
          <w:rFonts w:ascii="Times New Roman"/>
          <w:b w:val="false"/>
          <w:i w:val="false"/>
          <w:color w:val="000000"/>
          <w:sz w:val="28"/>
        </w:rPr>
        <w:t>
</w:t>
      </w:r>
      <w:r>
        <w:rPr>
          <w:rFonts w:ascii="Times New Roman"/>
          <w:b w:val="false"/>
          <w:i w:val="false"/>
          <w:color w:val="000000"/>
          <w:sz w:val="28"/>
        </w:rPr>
        <w:t xml:space="preserve">
      1) с 1 марта по 30 июня в верхнем течении реки Сырдарьи от линии Восточный сброс, устье реки Куркелес до государственной границы с Республикой Узбекистан и в Шардаринском водохранилище на участке основных нерестилищ Восточный сброс, устье реки Куркелес, Утурлы, залив Корейский; </w:t>
      </w:r>
      <w:r>
        <w:br/>
      </w:r>
      <w:r>
        <w:rPr>
          <w:rFonts w:ascii="Times New Roman"/>
          <w:b w:val="false"/>
          <w:i w:val="false"/>
          <w:color w:val="000000"/>
          <w:sz w:val="28"/>
        </w:rPr>
        <w:t>
</w:t>
      </w:r>
      <w:r>
        <w:rPr>
          <w:rFonts w:ascii="Times New Roman"/>
          <w:b w:val="false"/>
          <w:i w:val="false"/>
          <w:color w:val="000000"/>
          <w:sz w:val="28"/>
        </w:rPr>
        <w:t xml:space="preserve">
      2) с 1 апреля по 20 мая на всей акватории Шардаринского водохранилища; </w:t>
      </w:r>
      <w:r>
        <w:br/>
      </w:r>
      <w:r>
        <w:rPr>
          <w:rFonts w:ascii="Times New Roman"/>
          <w:b w:val="false"/>
          <w:i w:val="false"/>
          <w:color w:val="000000"/>
          <w:sz w:val="28"/>
        </w:rPr>
        <w:t>
</w:t>
      </w:r>
      <w:r>
        <w:rPr>
          <w:rFonts w:ascii="Times New Roman"/>
          <w:b w:val="false"/>
          <w:i w:val="false"/>
          <w:color w:val="000000"/>
          <w:sz w:val="28"/>
        </w:rPr>
        <w:t>
      3) с 1 декабря по 28 февраля сетями на приплотинном участке Шардаринского водохранилища от мыса Крепость (правый берег) и Арнасайского залива (левый берег) до плотины Шардаринской гидроэлектростанции (далее – ГЭС).</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сельского хозяйства РК от 29.03.2010 </w:t>
      </w:r>
      <w:r>
        <w:rPr>
          <w:rFonts w:ascii="Times New Roman"/>
          <w:b w:val="false"/>
          <w:i w:val="false"/>
          <w:color w:val="000000"/>
          <w:sz w:val="28"/>
        </w:rPr>
        <w:t>№ 208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Промысловая мера рыб (допустимые к вылову минимальные размеры рыб) в сантиметрах (далее - см): сазан – 35 см, судак – 38 см, белый амур и толстолобик – 45 см, сом – 65 см, шемая – 17 см, чехонь – 31 см, жерех – 31 см, белоглазка – 18 см. </w:t>
      </w:r>
      <w:r>
        <w:br/>
      </w:r>
      <w:r>
        <w:rPr>
          <w:rFonts w:ascii="Times New Roman"/>
          <w:b w:val="false"/>
          <w:i w:val="false"/>
          <w:color w:val="000000"/>
          <w:sz w:val="28"/>
        </w:rPr>
        <w:t>
</w:t>
      </w:r>
      <w:r>
        <w:rPr>
          <w:rFonts w:ascii="Times New Roman"/>
          <w:b w:val="false"/>
          <w:i w:val="false"/>
          <w:color w:val="000000"/>
          <w:sz w:val="28"/>
        </w:rPr>
        <w:t xml:space="preserve">
      4. Запрещается использование всех промысловых орудий лова, кроме: капроновых ставных сетей, закидных неводов, одно- или двух бочковых вентерей, электрифицированных близнецовых тралов, ЭЛУ 1 – ЭЛУ 6, крючковой снасти на сома, змееголова. </w:t>
      </w:r>
      <w:r>
        <w:br/>
      </w:r>
      <w:r>
        <w:rPr>
          <w:rFonts w:ascii="Times New Roman"/>
          <w:b w:val="false"/>
          <w:i w:val="false"/>
          <w:color w:val="000000"/>
          <w:sz w:val="28"/>
        </w:rPr>
        <w:t>
</w:t>
      </w:r>
      <w:r>
        <w:rPr>
          <w:rFonts w:ascii="Times New Roman"/>
          <w:b w:val="false"/>
          <w:i w:val="false"/>
          <w:color w:val="000000"/>
          <w:sz w:val="28"/>
        </w:rPr>
        <w:t xml:space="preserve">
      5. Минимальные размеры ячеи в промысловых орудиях лова в миллиметрах (далее - мм), крючковая снасть: </w:t>
      </w:r>
      <w:r>
        <w:br/>
      </w:r>
      <w:r>
        <w:rPr>
          <w:rFonts w:ascii="Times New Roman"/>
          <w:b w:val="false"/>
          <w:i w:val="false"/>
          <w:color w:val="000000"/>
          <w:sz w:val="28"/>
        </w:rPr>
        <w:t xml:space="preserve">
      1) невода закидные – 40 мм; </w:t>
      </w:r>
      <w:r>
        <w:br/>
      </w:r>
      <w:r>
        <w:rPr>
          <w:rFonts w:ascii="Times New Roman"/>
          <w:b w:val="false"/>
          <w:i w:val="false"/>
          <w:color w:val="000000"/>
          <w:sz w:val="28"/>
        </w:rPr>
        <w:t xml:space="preserve">
      2) сети – 36 мм; </w:t>
      </w:r>
      <w:r>
        <w:br/>
      </w:r>
      <w:r>
        <w:rPr>
          <w:rFonts w:ascii="Times New Roman"/>
          <w:b w:val="false"/>
          <w:i w:val="false"/>
          <w:color w:val="000000"/>
          <w:sz w:val="28"/>
        </w:rPr>
        <w:t xml:space="preserve">
      3) тралы ЭЛУ 1 – ЭЛУ 6 – не менее 40 мм; </w:t>
      </w:r>
      <w:r>
        <w:br/>
      </w:r>
      <w:r>
        <w:rPr>
          <w:rFonts w:ascii="Times New Roman"/>
          <w:b w:val="false"/>
          <w:i w:val="false"/>
          <w:color w:val="000000"/>
          <w:sz w:val="28"/>
        </w:rPr>
        <w:t xml:space="preserve">
      4) крючковая снасть не более 10 крючков на одну линию. </w:t>
      </w:r>
    </w:p>
    <w:bookmarkEnd w:id="6"/>
    <w:bookmarkStart w:name="z14" w:id="7"/>
    <w:p>
      <w:pPr>
        <w:spacing w:after="0"/>
        <w:ind w:left="0"/>
        <w:jc w:val="left"/>
      </w:pPr>
      <w:r>
        <w:rPr>
          <w:rFonts w:ascii="Times New Roman"/>
          <w:b/>
          <w:i w:val="false"/>
          <w:color w:val="000000"/>
        </w:rPr>
        <w:t xml:space="preserve"> 
Глава 2. Река Сырдарья в пределах ЮКО, водоемы местного </w:t>
      </w:r>
      <w:r>
        <w:br/>
      </w:r>
      <w:r>
        <w:rPr>
          <w:rFonts w:ascii="Times New Roman"/>
          <w:b/>
          <w:i w:val="false"/>
          <w:color w:val="000000"/>
        </w:rPr>
        <w:t xml:space="preserve">
значения ЮКО, реках Шу, Келес, Арысь </w:t>
      </w:r>
    </w:p>
    <w:bookmarkEnd w:id="7"/>
    <w:bookmarkStart w:name="z15" w:id="8"/>
    <w:p>
      <w:pPr>
        <w:spacing w:after="0"/>
        <w:ind w:left="0"/>
        <w:jc w:val="both"/>
      </w:pPr>
      <w:r>
        <w:rPr>
          <w:rFonts w:ascii="Times New Roman"/>
          <w:b w:val="false"/>
          <w:i w:val="false"/>
          <w:color w:val="000000"/>
          <w:sz w:val="28"/>
        </w:rPr>
        <w:t xml:space="preserve">
      6. Положения настоящей главы распространяются на рыбохозяйственные водоемы местного значения в пределах ЮКО и реку Сырдарью в нижнем ее течении от Шардаринского водохранилища в пределах ЮКО с пойменными водоемами до административной границы Кызылординской области, а также реки Шу, Келес и Арысь. </w:t>
      </w:r>
      <w:r>
        <w:br/>
      </w:r>
      <w:r>
        <w:rPr>
          <w:rFonts w:ascii="Times New Roman"/>
          <w:b w:val="false"/>
          <w:i w:val="false"/>
          <w:color w:val="000000"/>
          <w:sz w:val="28"/>
        </w:rPr>
        <w:t>
</w:t>
      </w:r>
      <w:r>
        <w:rPr>
          <w:rFonts w:ascii="Times New Roman"/>
          <w:b w:val="false"/>
          <w:i w:val="false"/>
          <w:color w:val="000000"/>
          <w:sz w:val="28"/>
        </w:rPr>
        <w:t xml:space="preserve">
      7. Запрещается лов рыбы в следующие сроки: </w:t>
      </w:r>
      <w:r>
        <w:br/>
      </w:r>
      <w:r>
        <w:rPr>
          <w:rFonts w:ascii="Times New Roman"/>
          <w:b w:val="false"/>
          <w:i w:val="false"/>
          <w:color w:val="000000"/>
          <w:sz w:val="28"/>
        </w:rPr>
        <w:t xml:space="preserve">
      1) в течение года: </w:t>
      </w:r>
      <w:r>
        <w:br/>
      </w:r>
      <w:r>
        <w:rPr>
          <w:rFonts w:ascii="Times New Roman"/>
          <w:b w:val="false"/>
          <w:i w:val="false"/>
          <w:color w:val="000000"/>
          <w:sz w:val="28"/>
        </w:rPr>
        <w:t xml:space="preserve">
      на реке Сырдарья ниже впадения реки Арысь; </w:t>
      </w:r>
      <w:r>
        <w:br/>
      </w:r>
      <w:r>
        <w:rPr>
          <w:rFonts w:ascii="Times New Roman"/>
          <w:b w:val="false"/>
          <w:i w:val="false"/>
          <w:color w:val="000000"/>
          <w:sz w:val="28"/>
        </w:rPr>
        <w:t xml:space="preserve">
      на реках Арысь и Келес; </w:t>
      </w:r>
      <w:r>
        <w:br/>
      </w:r>
      <w:r>
        <w:rPr>
          <w:rFonts w:ascii="Times New Roman"/>
          <w:b w:val="false"/>
          <w:i w:val="false"/>
          <w:color w:val="000000"/>
          <w:sz w:val="28"/>
        </w:rPr>
        <w:t xml:space="preserve">
      2) с 15 апреля по 31 мая на рыбохозяйственных водоемах местного значения ЮКО, в связи с нерестом промысловых рыб. </w:t>
      </w:r>
      <w:r>
        <w:br/>
      </w:r>
      <w:r>
        <w:rPr>
          <w:rFonts w:ascii="Times New Roman"/>
          <w:b w:val="false"/>
          <w:i w:val="false"/>
          <w:color w:val="000000"/>
          <w:sz w:val="28"/>
        </w:rPr>
        <w:t>
</w:t>
      </w:r>
      <w:r>
        <w:rPr>
          <w:rFonts w:ascii="Times New Roman"/>
          <w:b w:val="false"/>
          <w:i w:val="false"/>
          <w:color w:val="000000"/>
          <w:sz w:val="28"/>
        </w:rPr>
        <w:t xml:space="preserve">
      8. Промысловая мера рыб (допустимые к вылову минимальные размеры рыб): сазан – 30 см, судак – 38 см, белоглазка – 18 см, шемая – 17 см, жерех и чехонь – 31 см, белый амур и толстолобик – 45 см, сом – 65 см. </w:t>
      </w:r>
      <w:r>
        <w:br/>
      </w:r>
      <w:r>
        <w:rPr>
          <w:rFonts w:ascii="Times New Roman"/>
          <w:b w:val="false"/>
          <w:i w:val="false"/>
          <w:color w:val="000000"/>
          <w:sz w:val="28"/>
        </w:rPr>
        <w:t>
</w:t>
      </w:r>
      <w:r>
        <w:rPr>
          <w:rFonts w:ascii="Times New Roman"/>
          <w:b w:val="false"/>
          <w:i w:val="false"/>
          <w:color w:val="000000"/>
          <w:sz w:val="28"/>
        </w:rPr>
        <w:t xml:space="preserve">
      9. Запрещается использование всех промысловых орудий лова, кроме: закидных и ставных неводов, капроновых и нейлоновых, ставных и сплавных одно-, двух-, трехстенных, рамовых сетей; одно-, двухбочковых вентерей; электрифицированных близнецовых тралов, ЭЛУ 1 – ЭЛУ 6; крючковых снастей на сома, змееголова. </w:t>
      </w:r>
      <w:r>
        <w:br/>
      </w:r>
      <w:r>
        <w:rPr>
          <w:rFonts w:ascii="Times New Roman"/>
          <w:b w:val="false"/>
          <w:i w:val="false"/>
          <w:color w:val="000000"/>
          <w:sz w:val="28"/>
        </w:rPr>
        <w:t>
</w:t>
      </w:r>
      <w:r>
        <w:rPr>
          <w:rFonts w:ascii="Times New Roman"/>
          <w:b w:val="false"/>
          <w:i w:val="false"/>
          <w:color w:val="000000"/>
          <w:sz w:val="28"/>
        </w:rPr>
        <w:t xml:space="preserve">
      10. Минимальные размеры ячеи в промысловых орудиях лова, крючковая снасть: </w:t>
      </w:r>
      <w:r>
        <w:br/>
      </w:r>
      <w:r>
        <w:rPr>
          <w:rFonts w:ascii="Times New Roman"/>
          <w:b w:val="false"/>
          <w:i w:val="false"/>
          <w:color w:val="000000"/>
          <w:sz w:val="28"/>
        </w:rPr>
        <w:t xml:space="preserve">
      1) невода закидные – 40 мм; </w:t>
      </w:r>
      <w:r>
        <w:br/>
      </w:r>
      <w:r>
        <w:rPr>
          <w:rFonts w:ascii="Times New Roman"/>
          <w:b w:val="false"/>
          <w:i w:val="false"/>
          <w:color w:val="000000"/>
          <w:sz w:val="28"/>
        </w:rPr>
        <w:t xml:space="preserve">
      2) сети – 36 мм; </w:t>
      </w:r>
      <w:r>
        <w:br/>
      </w:r>
      <w:r>
        <w:rPr>
          <w:rFonts w:ascii="Times New Roman"/>
          <w:b w:val="false"/>
          <w:i w:val="false"/>
          <w:color w:val="000000"/>
          <w:sz w:val="28"/>
        </w:rPr>
        <w:t xml:space="preserve">
      3) тралы ЭЛУ 1 – ЭЛУ 6 – не менее 40 мм; </w:t>
      </w:r>
      <w:r>
        <w:br/>
      </w:r>
      <w:r>
        <w:rPr>
          <w:rFonts w:ascii="Times New Roman"/>
          <w:b w:val="false"/>
          <w:i w:val="false"/>
          <w:color w:val="000000"/>
          <w:sz w:val="28"/>
        </w:rPr>
        <w:t xml:space="preserve">
      4) вентеря – 36 мм; </w:t>
      </w:r>
      <w:r>
        <w:br/>
      </w:r>
      <w:r>
        <w:rPr>
          <w:rFonts w:ascii="Times New Roman"/>
          <w:b w:val="false"/>
          <w:i w:val="false"/>
          <w:color w:val="000000"/>
          <w:sz w:val="28"/>
        </w:rPr>
        <w:t xml:space="preserve">
      5) крючковая снасть не более 10 крючков на одну линию. </w:t>
      </w:r>
    </w:p>
    <w:bookmarkEnd w:id="8"/>
    <w:bookmarkStart w:name="z20" w:id="9"/>
    <w:p>
      <w:pPr>
        <w:spacing w:after="0"/>
        <w:ind w:left="0"/>
        <w:jc w:val="left"/>
      </w:pPr>
      <w:r>
        <w:rPr>
          <w:rFonts w:ascii="Times New Roman"/>
          <w:b/>
          <w:i w:val="false"/>
          <w:color w:val="000000"/>
        </w:rPr>
        <w:t xml:space="preserve"> 
Глава 3. Малое Аральское море и река Сырдарья </w:t>
      </w:r>
      <w:r>
        <w:br/>
      </w:r>
      <w:r>
        <w:rPr>
          <w:rFonts w:ascii="Times New Roman"/>
          <w:b/>
          <w:i w:val="false"/>
          <w:color w:val="000000"/>
        </w:rPr>
        <w:t xml:space="preserve">
в пределах Кызылординской области </w:t>
      </w:r>
    </w:p>
    <w:bookmarkEnd w:id="9"/>
    <w:bookmarkStart w:name="z21" w:id="10"/>
    <w:p>
      <w:pPr>
        <w:spacing w:after="0"/>
        <w:ind w:left="0"/>
        <w:jc w:val="both"/>
      </w:pPr>
      <w:r>
        <w:rPr>
          <w:rFonts w:ascii="Times New Roman"/>
          <w:b w:val="false"/>
          <w:i w:val="false"/>
          <w:color w:val="000000"/>
          <w:sz w:val="28"/>
        </w:rPr>
        <w:t xml:space="preserve">
      11. Положения настоящей главы распространяются на Малое Аральское море и реку Сырдарья в нижнем течении от устья до административной границы с ЮКО. </w:t>
      </w:r>
      <w:r>
        <w:br/>
      </w:r>
      <w:r>
        <w:rPr>
          <w:rFonts w:ascii="Times New Roman"/>
          <w:b w:val="false"/>
          <w:i w:val="false"/>
          <w:color w:val="000000"/>
          <w:sz w:val="28"/>
        </w:rPr>
        <w:t>
</w:t>
      </w:r>
      <w:r>
        <w:rPr>
          <w:rFonts w:ascii="Times New Roman"/>
          <w:b w:val="false"/>
          <w:i w:val="false"/>
          <w:color w:val="000000"/>
          <w:sz w:val="28"/>
        </w:rPr>
        <w:t xml:space="preserve">
      12. Запрещается лов рыбы в течение года на следующих участках: </w:t>
      </w:r>
      <w:r>
        <w:br/>
      </w:r>
      <w:r>
        <w:rPr>
          <w:rFonts w:ascii="Times New Roman"/>
          <w:b w:val="false"/>
          <w:i w:val="false"/>
          <w:color w:val="000000"/>
          <w:sz w:val="28"/>
        </w:rPr>
        <w:t xml:space="preserve">
      1) от места впадения реки Сырдарьи в Малое Аральское море до Кокаральской разделительной плотины в южном направлении; </w:t>
      </w:r>
      <w:r>
        <w:br/>
      </w:r>
      <w:r>
        <w:rPr>
          <w:rFonts w:ascii="Times New Roman"/>
          <w:b w:val="false"/>
          <w:i w:val="false"/>
          <w:color w:val="000000"/>
          <w:sz w:val="28"/>
        </w:rPr>
        <w:t xml:space="preserve">
      2) от места впадения реки Сырдарьи в Малое Аральское море до полуострова Кокарал в западном направлении; </w:t>
      </w:r>
      <w:r>
        <w:br/>
      </w:r>
      <w:r>
        <w:rPr>
          <w:rFonts w:ascii="Times New Roman"/>
          <w:b w:val="false"/>
          <w:i w:val="false"/>
          <w:color w:val="000000"/>
          <w:sz w:val="28"/>
        </w:rPr>
        <w:t xml:space="preserve">
      3) от места впадения реки Сырдарьи в Малое Аральское море на 5 км в северном и северо-восточном направлении; </w:t>
      </w:r>
      <w:r>
        <w:br/>
      </w:r>
      <w:r>
        <w:rPr>
          <w:rFonts w:ascii="Times New Roman"/>
          <w:b w:val="false"/>
          <w:i w:val="false"/>
          <w:color w:val="000000"/>
          <w:sz w:val="28"/>
        </w:rPr>
        <w:t xml:space="preserve">
      4) от места впадения реки Сырдарьи в Малое Аральское море на 5 км вверх по реке. </w:t>
      </w:r>
      <w:r>
        <w:br/>
      </w:r>
      <w:r>
        <w:rPr>
          <w:rFonts w:ascii="Times New Roman"/>
          <w:b w:val="false"/>
          <w:i w:val="false"/>
          <w:color w:val="000000"/>
          <w:sz w:val="28"/>
        </w:rPr>
        <w:t xml:space="preserve">
      Примечание: в нижнем бьефе Кокаральской плотины в протоке, впадающем в Большое Аральское море, из-за предотвращения гибели рыбы в протоке, соединяющем Малое Аральское море с Большим Аральским морем лов рыбы осуществляется в течение года. </w:t>
      </w:r>
      <w:r>
        <w:br/>
      </w:r>
      <w:r>
        <w:rPr>
          <w:rFonts w:ascii="Times New Roman"/>
          <w:b w:val="false"/>
          <w:i w:val="false"/>
          <w:color w:val="000000"/>
          <w:sz w:val="28"/>
        </w:rPr>
        <w:t>
</w:t>
      </w:r>
      <w:r>
        <w:rPr>
          <w:rFonts w:ascii="Times New Roman"/>
          <w:b w:val="false"/>
          <w:i w:val="false"/>
          <w:color w:val="000000"/>
          <w:sz w:val="28"/>
        </w:rPr>
        <w:t xml:space="preserve">
      13. Запрещается лов рыбы в следующие сроки, за исключением лова регулирующим численность рыб по разрешению уполномоченного органа и по согласованию с научно-исследовательской организацией: </w:t>
      </w:r>
      <w:r>
        <w:br/>
      </w:r>
      <w:r>
        <w:rPr>
          <w:rFonts w:ascii="Times New Roman"/>
          <w:b w:val="false"/>
          <w:i w:val="false"/>
          <w:color w:val="000000"/>
          <w:sz w:val="28"/>
        </w:rPr>
        <w:t xml:space="preserve">
      1) с 1 апреля по 30 мая в нижнем течении реки Сырдарьи в пределах Кызылординской области, от устья до границы с ЮКО; </w:t>
      </w:r>
      <w:r>
        <w:br/>
      </w:r>
      <w:r>
        <w:rPr>
          <w:rFonts w:ascii="Times New Roman"/>
          <w:b w:val="false"/>
          <w:i w:val="false"/>
          <w:color w:val="000000"/>
          <w:sz w:val="28"/>
        </w:rPr>
        <w:t xml:space="preserve">
      2) с 1 мая по 10 июня на всей акватории Малого Аральского моря. </w:t>
      </w:r>
      <w:r>
        <w:br/>
      </w:r>
      <w:r>
        <w:rPr>
          <w:rFonts w:ascii="Times New Roman"/>
          <w:b w:val="false"/>
          <w:i w:val="false"/>
          <w:color w:val="000000"/>
          <w:sz w:val="28"/>
        </w:rPr>
        <w:t>
</w:t>
      </w:r>
      <w:r>
        <w:rPr>
          <w:rFonts w:ascii="Times New Roman"/>
          <w:b w:val="false"/>
          <w:i w:val="false"/>
          <w:color w:val="000000"/>
          <w:sz w:val="28"/>
        </w:rPr>
        <w:t xml:space="preserve">
      14. Промысловая мера рыб (допустимые к вылову минимальные размеры рыб): сазан – 35 см, жерех – 36 см, судак – 38 см, лещ – 20 см, аральская плотва – 17 см. </w:t>
      </w:r>
      <w:r>
        <w:br/>
      </w:r>
      <w:r>
        <w:rPr>
          <w:rFonts w:ascii="Times New Roman"/>
          <w:b w:val="false"/>
          <w:i w:val="false"/>
          <w:color w:val="000000"/>
          <w:sz w:val="28"/>
        </w:rPr>
        <w:t>
</w:t>
      </w:r>
      <w:r>
        <w:rPr>
          <w:rFonts w:ascii="Times New Roman"/>
          <w:b w:val="false"/>
          <w:i w:val="false"/>
          <w:color w:val="000000"/>
          <w:sz w:val="28"/>
        </w:rPr>
        <w:t xml:space="preserve">
      15. Запрещается использование всех промысловых орудий лова, кроме: закидных и ставных неводов; капроновых и нейлоновых, ставных и сплавных одно-, двух-, трехстенных, рамовых сетей; одно-, двухбочковых вентерей; электрифицированных близнецовых тралов, ЭЛУ 1 – ЭЛУ 6; крючковых снастей на сома, змееголова. </w:t>
      </w:r>
      <w:r>
        <w:br/>
      </w:r>
      <w:r>
        <w:rPr>
          <w:rFonts w:ascii="Times New Roman"/>
          <w:b w:val="false"/>
          <w:i w:val="false"/>
          <w:color w:val="000000"/>
          <w:sz w:val="28"/>
        </w:rPr>
        <w:t>
</w:t>
      </w:r>
      <w:r>
        <w:rPr>
          <w:rFonts w:ascii="Times New Roman"/>
          <w:b w:val="false"/>
          <w:i w:val="false"/>
          <w:color w:val="000000"/>
          <w:sz w:val="28"/>
        </w:rPr>
        <w:t xml:space="preserve">
      16. Минимальные размеры ячеи в орудиях лова: </w:t>
      </w:r>
      <w:r>
        <w:br/>
      </w:r>
      <w:r>
        <w:rPr>
          <w:rFonts w:ascii="Times New Roman"/>
          <w:b w:val="false"/>
          <w:i w:val="false"/>
          <w:color w:val="000000"/>
          <w:sz w:val="28"/>
        </w:rPr>
        <w:t xml:space="preserve">
      1) невода закидные, ставные – 40 мм; </w:t>
      </w:r>
      <w:r>
        <w:br/>
      </w:r>
      <w:r>
        <w:rPr>
          <w:rFonts w:ascii="Times New Roman"/>
          <w:b w:val="false"/>
          <w:i w:val="false"/>
          <w:color w:val="000000"/>
          <w:sz w:val="28"/>
        </w:rPr>
        <w:t xml:space="preserve">
      2) сети сплавные – 50 мм; </w:t>
      </w:r>
      <w:r>
        <w:br/>
      </w:r>
      <w:r>
        <w:rPr>
          <w:rFonts w:ascii="Times New Roman"/>
          <w:b w:val="false"/>
          <w:i w:val="false"/>
          <w:color w:val="000000"/>
          <w:sz w:val="28"/>
        </w:rPr>
        <w:t xml:space="preserve">
      3) сети ставные – 36 мм; </w:t>
      </w:r>
      <w:r>
        <w:br/>
      </w:r>
      <w:r>
        <w:rPr>
          <w:rFonts w:ascii="Times New Roman"/>
          <w:b w:val="false"/>
          <w:i w:val="false"/>
          <w:color w:val="000000"/>
          <w:sz w:val="28"/>
        </w:rPr>
        <w:t xml:space="preserve">
      4) крючковая снасть не более 10 крючков на одну линию; </w:t>
      </w:r>
      <w:r>
        <w:br/>
      </w:r>
      <w:r>
        <w:rPr>
          <w:rFonts w:ascii="Times New Roman"/>
          <w:b w:val="false"/>
          <w:i w:val="false"/>
          <w:color w:val="000000"/>
          <w:sz w:val="28"/>
        </w:rPr>
        <w:t xml:space="preserve">
      5) вентеря: в задней бочке – 36 мм, в передней – 40 мм. </w:t>
      </w:r>
    </w:p>
    <w:bookmarkEnd w:id="10"/>
    <w:bookmarkStart w:name="z27" w:id="11"/>
    <w:p>
      <w:pPr>
        <w:spacing w:after="0"/>
        <w:ind w:left="0"/>
        <w:jc w:val="left"/>
      </w:pPr>
      <w:r>
        <w:rPr>
          <w:rFonts w:ascii="Times New Roman"/>
          <w:b/>
          <w:i w:val="false"/>
          <w:color w:val="000000"/>
        </w:rPr>
        <w:t xml:space="preserve"> 
Раздел 2. Ограничения и запреты на пользование рыбными </w:t>
      </w:r>
      <w:r>
        <w:br/>
      </w:r>
      <w:r>
        <w:rPr>
          <w:rFonts w:ascii="Times New Roman"/>
          <w:b/>
          <w:i w:val="false"/>
          <w:color w:val="000000"/>
        </w:rPr>
        <w:t xml:space="preserve">
ресурсами и другими водными животными </w:t>
      </w:r>
      <w:r>
        <w:br/>
      </w:r>
      <w:r>
        <w:rPr>
          <w:rFonts w:ascii="Times New Roman"/>
          <w:b/>
          <w:i w:val="false"/>
          <w:color w:val="000000"/>
        </w:rPr>
        <w:t xml:space="preserve">
по Балхаш-Алакольскому бассейну </w:t>
      </w:r>
    </w:p>
    <w:bookmarkEnd w:id="11"/>
    <w:bookmarkStart w:name="z28" w:id="12"/>
    <w:p>
      <w:pPr>
        <w:spacing w:after="0"/>
        <w:ind w:left="0"/>
        <w:jc w:val="left"/>
      </w:pPr>
      <w:r>
        <w:rPr>
          <w:rFonts w:ascii="Times New Roman"/>
          <w:b/>
          <w:i w:val="false"/>
          <w:color w:val="000000"/>
        </w:rPr>
        <w:t xml:space="preserve"> 
Глава 4. Озера Балхаш и нижнем течении реки Или, реках Каратал, </w:t>
      </w:r>
      <w:r>
        <w:br/>
      </w:r>
      <w:r>
        <w:rPr>
          <w:rFonts w:ascii="Times New Roman"/>
          <w:b/>
          <w:i w:val="false"/>
          <w:color w:val="000000"/>
        </w:rPr>
        <w:t xml:space="preserve">
Лепсы, Аксу, Аягуз и их дельтовых и пойменных водоемах </w:t>
      </w:r>
    </w:p>
    <w:bookmarkEnd w:id="12"/>
    <w:bookmarkStart w:name="z29" w:id="13"/>
    <w:p>
      <w:pPr>
        <w:spacing w:after="0"/>
        <w:ind w:left="0"/>
        <w:jc w:val="both"/>
      </w:pPr>
      <w:r>
        <w:rPr>
          <w:rFonts w:ascii="Times New Roman"/>
          <w:b w:val="false"/>
          <w:i w:val="false"/>
          <w:color w:val="000000"/>
          <w:sz w:val="28"/>
        </w:rPr>
        <w:t xml:space="preserve">
      17. Положения настоящей главы распространяются на озеро Балхаш, нижнее течение реки Или от устья до Капшагайского водохранилища, Каратал, Лепсы, Аксу, Аягуз, дельтовые и пойменные водоемы перечисленных выше рек со всеми протоками и рукавами. </w:t>
      </w:r>
      <w:r>
        <w:br/>
      </w:r>
      <w:r>
        <w:rPr>
          <w:rFonts w:ascii="Times New Roman"/>
          <w:b w:val="false"/>
          <w:i w:val="false"/>
          <w:color w:val="000000"/>
          <w:sz w:val="28"/>
        </w:rPr>
        <w:t>
</w:t>
      </w:r>
      <w:r>
        <w:rPr>
          <w:rFonts w:ascii="Times New Roman"/>
          <w:b w:val="false"/>
          <w:i w:val="false"/>
          <w:color w:val="000000"/>
          <w:sz w:val="28"/>
        </w:rPr>
        <w:t xml:space="preserve">
      18. Устанавливается запрет на рыболовство: </w:t>
      </w:r>
      <w:r>
        <w:br/>
      </w:r>
      <w:r>
        <w:rPr>
          <w:rFonts w:ascii="Times New Roman"/>
          <w:b w:val="false"/>
          <w:i w:val="false"/>
          <w:color w:val="000000"/>
          <w:sz w:val="28"/>
        </w:rPr>
        <w:t xml:space="preserve">
      1) на озере Балхаш: </w:t>
      </w:r>
      <w:r>
        <w:br/>
      </w:r>
      <w:r>
        <w:rPr>
          <w:rFonts w:ascii="Times New Roman"/>
          <w:b w:val="false"/>
          <w:i w:val="false"/>
          <w:color w:val="000000"/>
          <w:sz w:val="28"/>
        </w:rPr>
        <w:t xml:space="preserve">
      с 1 мая по 1 июня по всей западной части озера Балхаш начиная от участка № 22 включительно до участка № 51 включительно; </w:t>
      </w:r>
      <w:r>
        <w:br/>
      </w:r>
      <w:r>
        <w:rPr>
          <w:rFonts w:ascii="Times New Roman"/>
          <w:b w:val="false"/>
          <w:i w:val="false"/>
          <w:color w:val="000000"/>
          <w:sz w:val="28"/>
        </w:rPr>
        <w:t xml:space="preserve">
      с 10 мая по 10 июня по всей восточной части озера Балхаш (на южном побережье от участка № 1 включительно до участка № 21 включительно и на северном побережье от участка № 52 включительно до участка № 70 включительно); </w:t>
      </w:r>
      <w:r>
        <w:br/>
      </w:r>
      <w:r>
        <w:rPr>
          <w:rFonts w:ascii="Times New Roman"/>
          <w:b w:val="false"/>
          <w:i w:val="false"/>
          <w:color w:val="000000"/>
          <w:sz w:val="28"/>
        </w:rPr>
        <w:t xml:space="preserve">
      круглогодично на заливе Алаколь (южная оконечность озера Балхаш); </w:t>
      </w:r>
      <w:r>
        <w:br/>
      </w:r>
      <w:r>
        <w:rPr>
          <w:rFonts w:ascii="Times New Roman"/>
          <w:b w:val="false"/>
          <w:i w:val="false"/>
          <w:color w:val="000000"/>
          <w:sz w:val="28"/>
        </w:rPr>
        <w:t xml:space="preserve">
      2) в реках Каратал, Лепсы, Аягуз, Аксу с 1 мая по 1 июня в устьях и протоках рек от устья впадения в озеро Балхаш вверх на расстоянии 5 км, а также в озеро Балхаш по 5 км в обе стороны от устьев этих рек и на расстоянии 5 км вглубь озера; </w:t>
      </w:r>
      <w:r>
        <w:br/>
      </w:r>
      <w:r>
        <w:rPr>
          <w:rFonts w:ascii="Times New Roman"/>
          <w:b w:val="false"/>
          <w:i w:val="false"/>
          <w:color w:val="000000"/>
          <w:sz w:val="28"/>
        </w:rPr>
        <w:t xml:space="preserve">
      3) в реке Или: </w:t>
      </w:r>
      <w:r>
        <w:br/>
      </w:r>
      <w:r>
        <w:rPr>
          <w:rFonts w:ascii="Times New Roman"/>
          <w:b w:val="false"/>
          <w:i w:val="false"/>
          <w:color w:val="000000"/>
          <w:sz w:val="28"/>
        </w:rPr>
        <w:t xml:space="preserve">
      с 5 апреля по 5 июня от плотины Капшагайской ГЭС до 6-го рыбопункта (поселок Арал-Тюбе); </w:t>
      </w:r>
      <w:r>
        <w:br/>
      </w:r>
      <w:r>
        <w:rPr>
          <w:rFonts w:ascii="Times New Roman"/>
          <w:b w:val="false"/>
          <w:i w:val="false"/>
          <w:color w:val="000000"/>
          <w:sz w:val="28"/>
        </w:rPr>
        <w:t xml:space="preserve">
      с 1 мая по 1 июня по всей дельте реки Или, включая озера, протоки, узяки, озерные соединения. </w:t>
      </w:r>
      <w:r>
        <w:br/>
      </w:r>
      <w:r>
        <w:rPr>
          <w:rFonts w:ascii="Times New Roman"/>
          <w:b w:val="false"/>
          <w:i w:val="false"/>
          <w:color w:val="000000"/>
          <w:sz w:val="28"/>
        </w:rPr>
        <w:t xml:space="preserve">
      Примечание: по рекомендации научных организаций и по разрешению уполномоченного органа осуществляется лов рыб регулирующим их численность, сома в запретный период на протоках, узяках и озерных системах дельты реки Или, перед устьями и в руслах рек Или, Каратал, Лепсы крупноячейными сетями с шагом ячеи не менее 120 мм, вентерями и крючковой наживной снастью, жереха в осенний период на протоке Ир, рыбы в случае возникновения заморных явлений осуществляется в заливе Алаколь. </w:t>
      </w:r>
      <w:r>
        <w:br/>
      </w:r>
      <w:r>
        <w:rPr>
          <w:rFonts w:ascii="Times New Roman"/>
          <w:b w:val="false"/>
          <w:i w:val="false"/>
          <w:color w:val="000000"/>
          <w:sz w:val="28"/>
        </w:rPr>
        <w:t>
</w:t>
      </w:r>
      <w:r>
        <w:rPr>
          <w:rFonts w:ascii="Times New Roman"/>
          <w:b w:val="false"/>
          <w:i w:val="false"/>
          <w:color w:val="000000"/>
          <w:sz w:val="28"/>
        </w:rPr>
        <w:t>
      19. Промысловая мера рыб (допустимые к вылову минимальные размеры рыб) : сазан - 36 см, лещ - 19 см, жерех - 37 см, судак - 37 см.</w:t>
      </w:r>
      <w:r>
        <w:br/>
      </w:r>
      <w:r>
        <w:rPr>
          <w:rFonts w:ascii="Times New Roman"/>
          <w:b w:val="false"/>
          <w:i w:val="false"/>
          <w:color w:val="000000"/>
          <w:sz w:val="28"/>
        </w:rPr>
        <w:t>
</w:t>
      </w:r>
      <w:r>
        <w:rPr>
          <w:rFonts w:ascii="Times New Roman"/>
          <w:b w:val="false"/>
          <w:i w:val="false"/>
          <w:color w:val="000000"/>
          <w:sz w:val="28"/>
        </w:rPr>
        <w:t>
      19-1. Максимально допустимый прилов рыбы непромысловый меры в сетях - 8 %, в неводах и ловушках 5 %.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19-1 приказом Министра сельского хозяйства РК от 29.03.2010 </w:t>
      </w:r>
      <w:r>
        <w:rPr>
          <w:rFonts w:ascii="Times New Roman"/>
          <w:b w:val="false"/>
          <w:i w:val="false"/>
          <w:color w:val="000000"/>
          <w:sz w:val="28"/>
        </w:rPr>
        <w:t>№ 208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20. Запрещается использование всех промысловых орудий лова, кроме следующих: </w:t>
      </w:r>
      <w:r>
        <w:br/>
      </w:r>
      <w:r>
        <w:rPr>
          <w:rFonts w:ascii="Times New Roman"/>
          <w:b w:val="false"/>
          <w:i w:val="false"/>
          <w:color w:val="000000"/>
          <w:sz w:val="28"/>
        </w:rPr>
        <w:t>
</w:t>
      </w:r>
      <w:r>
        <w:rPr>
          <w:rFonts w:ascii="Times New Roman"/>
          <w:b w:val="false"/>
          <w:i w:val="false"/>
          <w:color w:val="000000"/>
          <w:sz w:val="28"/>
        </w:rPr>
        <w:t xml:space="preserve">
      1) невода озерные неравнокрылые (равнокрылые для подледного лова) с минимальными размерами ячеи: </w:t>
      </w:r>
      <w:r>
        <w:br/>
      </w:r>
      <w:r>
        <w:rPr>
          <w:rFonts w:ascii="Times New Roman"/>
          <w:b w:val="false"/>
          <w:i w:val="false"/>
          <w:color w:val="000000"/>
          <w:sz w:val="28"/>
        </w:rPr>
        <w:t>
      в мотне - 40 мм;</w:t>
      </w:r>
      <w:r>
        <w:br/>
      </w:r>
      <w:r>
        <w:rPr>
          <w:rFonts w:ascii="Times New Roman"/>
          <w:b w:val="false"/>
          <w:i w:val="false"/>
          <w:color w:val="000000"/>
          <w:sz w:val="28"/>
        </w:rPr>
        <w:t>
      в приводах - 44 мм;</w:t>
      </w:r>
      <w:r>
        <w:br/>
      </w:r>
      <w:r>
        <w:rPr>
          <w:rFonts w:ascii="Times New Roman"/>
          <w:b w:val="false"/>
          <w:i w:val="false"/>
          <w:color w:val="000000"/>
          <w:sz w:val="28"/>
        </w:rPr>
        <w:t xml:space="preserve">
      в крыльях – 50 мм; </w:t>
      </w:r>
      <w:r>
        <w:br/>
      </w:r>
      <w:r>
        <w:rPr>
          <w:rFonts w:ascii="Times New Roman"/>
          <w:b w:val="false"/>
          <w:i w:val="false"/>
          <w:color w:val="000000"/>
          <w:sz w:val="28"/>
        </w:rPr>
        <w:t>
</w:t>
      </w:r>
      <w:r>
        <w:rPr>
          <w:rFonts w:ascii="Times New Roman"/>
          <w:b w:val="false"/>
          <w:i w:val="false"/>
          <w:color w:val="000000"/>
          <w:sz w:val="28"/>
        </w:rPr>
        <w:t xml:space="preserve">
      2) сети ставные и сплавные из крученной нити с минимальными размерами ячеи – 50 мм; </w:t>
      </w:r>
      <w:r>
        <w:br/>
      </w:r>
      <w:r>
        <w:rPr>
          <w:rFonts w:ascii="Times New Roman"/>
          <w:b w:val="false"/>
          <w:i w:val="false"/>
          <w:color w:val="000000"/>
          <w:sz w:val="28"/>
        </w:rPr>
        <w:t>
</w:t>
      </w:r>
      <w:r>
        <w:rPr>
          <w:rFonts w:ascii="Times New Roman"/>
          <w:b w:val="false"/>
          <w:i w:val="false"/>
          <w:color w:val="000000"/>
          <w:sz w:val="28"/>
        </w:rPr>
        <w:t xml:space="preserve">
      3) вентеря с минимальными размерами ячеи: </w:t>
      </w:r>
      <w:r>
        <w:br/>
      </w:r>
      <w:r>
        <w:rPr>
          <w:rFonts w:ascii="Times New Roman"/>
          <w:b w:val="false"/>
          <w:i w:val="false"/>
          <w:color w:val="000000"/>
          <w:sz w:val="28"/>
        </w:rPr>
        <w:t xml:space="preserve">
      в задней бочке – 44 мм; </w:t>
      </w:r>
      <w:r>
        <w:br/>
      </w:r>
      <w:r>
        <w:rPr>
          <w:rFonts w:ascii="Times New Roman"/>
          <w:b w:val="false"/>
          <w:i w:val="false"/>
          <w:color w:val="000000"/>
          <w:sz w:val="28"/>
        </w:rPr>
        <w:t xml:space="preserve">
      в передней бочке – 50 мм; </w:t>
      </w:r>
      <w:r>
        <w:br/>
      </w:r>
      <w:r>
        <w:rPr>
          <w:rFonts w:ascii="Times New Roman"/>
          <w:b w:val="false"/>
          <w:i w:val="false"/>
          <w:color w:val="000000"/>
          <w:sz w:val="28"/>
        </w:rPr>
        <w:t>
</w:t>
      </w:r>
      <w:r>
        <w:rPr>
          <w:rFonts w:ascii="Times New Roman"/>
          <w:b w:val="false"/>
          <w:i w:val="false"/>
          <w:color w:val="000000"/>
          <w:sz w:val="28"/>
        </w:rPr>
        <w:t xml:space="preserve">
      4) крючковая снасть (закида, переметы). </w:t>
      </w:r>
      <w:r>
        <w:br/>
      </w:r>
      <w:r>
        <w:rPr>
          <w:rFonts w:ascii="Times New Roman"/>
          <w:b w:val="false"/>
          <w:i w:val="false"/>
          <w:color w:val="000000"/>
          <w:sz w:val="28"/>
        </w:rPr>
        <w:t>
      Примечание: в весенний и осенний период для лова воблы и берша по рекомендации научной организации и разрешению уполномоченного органа применяются сети с минимальным размером ячеи 40 мм, с длиной каждого из приводов в закидных неводах не превышающей 1/3 длины соответствующего крыла и не более 100 метров.</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приказом Министра сельского хозяйства РК от 29.03.2010 </w:t>
      </w:r>
      <w:r>
        <w:rPr>
          <w:rFonts w:ascii="Times New Roman"/>
          <w:b w:val="false"/>
          <w:i w:val="false"/>
          <w:color w:val="000000"/>
          <w:sz w:val="28"/>
        </w:rPr>
        <w:t>№ 208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21. Запрещается неводной лов рыбы на озере Балхаш методом траления. </w:t>
      </w:r>
    </w:p>
    <w:bookmarkEnd w:id="13"/>
    <w:bookmarkStart w:name="z34" w:id="14"/>
    <w:p>
      <w:pPr>
        <w:spacing w:after="0"/>
        <w:ind w:left="0"/>
        <w:jc w:val="left"/>
      </w:pPr>
      <w:r>
        <w:rPr>
          <w:rFonts w:ascii="Times New Roman"/>
          <w:b/>
          <w:i w:val="false"/>
          <w:color w:val="000000"/>
        </w:rPr>
        <w:t xml:space="preserve"> 
Глава 5. Капшагайское водохранилище и верхнее течение реки Или </w:t>
      </w:r>
    </w:p>
    <w:bookmarkEnd w:id="14"/>
    <w:bookmarkStart w:name="z35" w:id="15"/>
    <w:p>
      <w:pPr>
        <w:spacing w:after="0"/>
        <w:ind w:left="0"/>
        <w:jc w:val="both"/>
      </w:pPr>
      <w:r>
        <w:rPr>
          <w:rFonts w:ascii="Times New Roman"/>
          <w:b w:val="false"/>
          <w:i w:val="false"/>
          <w:color w:val="000000"/>
          <w:sz w:val="28"/>
        </w:rPr>
        <w:t xml:space="preserve">
      22 </w:t>
      </w:r>
      <w:r>
        <w:rPr>
          <w:rFonts w:ascii="Times New Roman"/>
          <w:b/>
          <w:i w:val="false"/>
          <w:color w:val="000000"/>
          <w:sz w:val="28"/>
        </w:rPr>
        <w:t xml:space="preserve">. </w:t>
      </w:r>
      <w:r>
        <w:rPr>
          <w:rFonts w:ascii="Times New Roman"/>
          <w:b w:val="false"/>
          <w:i w:val="false"/>
          <w:color w:val="000000"/>
          <w:sz w:val="28"/>
        </w:rPr>
        <w:t xml:space="preserve">Положения настоящей главы распространяются на Капшагайское водохранилище и верхнее течение реки Или до границы с Китайской Народной Республикой (далее - КНР) . </w:t>
      </w:r>
      <w:r>
        <w:br/>
      </w:r>
      <w:r>
        <w:rPr>
          <w:rFonts w:ascii="Times New Roman"/>
          <w:b w:val="false"/>
          <w:i w:val="false"/>
          <w:color w:val="000000"/>
          <w:sz w:val="28"/>
        </w:rPr>
        <w:t>
</w:t>
      </w:r>
      <w:r>
        <w:rPr>
          <w:rFonts w:ascii="Times New Roman"/>
          <w:b w:val="false"/>
          <w:i w:val="false"/>
          <w:color w:val="000000"/>
          <w:sz w:val="28"/>
        </w:rPr>
        <w:t xml:space="preserve">
      23. Запрещается лов рыбы: </w:t>
      </w:r>
      <w:r>
        <w:br/>
      </w:r>
      <w:r>
        <w:rPr>
          <w:rFonts w:ascii="Times New Roman"/>
          <w:b w:val="false"/>
          <w:i w:val="false"/>
          <w:color w:val="000000"/>
          <w:sz w:val="28"/>
        </w:rPr>
        <w:t xml:space="preserve">
      1) с 1 мая до 15 июня в Капшагайском водохранилище; </w:t>
      </w:r>
      <w:r>
        <w:br/>
      </w:r>
      <w:r>
        <w:rPr>
          <w:rFonts w:ascii="Times New Roman"/>
          <w:b w:val="false"/>
          <w:i w:val="false"/>
          <w:color w:val="000000"/>
          <w:sz w:val="28"/>
        </w:rPr>
        <w:t xml:space="preserve">
      2) любительское (спортивное) рыболовство от устья реки Шарын до государственной границы с КНР с 25 марта по 5 июля; </w:t>
      </w:r>
      <w:r>
        <w:br/>
      </w:r>
      <w:r>
        <w:rPr>
          <w:rFonts w:ascii="Times New Roman"/>
          <w:b w:val="false"/>
          <w:i w:val="false"/>
          <w:color w:val="000000"/>
          <w:sz w:val="28"/>
        </w:rPr>
        <w:t xml:space="preserve">
      3) промысловое рыболовство в течение года на верхнем течении реки Или и зоне подпора от прямой линии, соединяющей сопку Утюги по левому берегу Капшагайского водохранилища (кордон охотхозяйства) и 96 километр "егерский дом" по правому берегу до государственной границы с КНР. </w:t>
      </w:r>
      <w:r>
        <w:br/>
      </w:r>
      <w:r>
        <w:rPr>
          <w:rFonts w:ascii="Times New Roman"/>
          <w:b w:val="false"/>
          <w:i w:val="false"/>
          <w:color w:val="000000"/>
          <w:sz w:val="28"/>
        </w:rPr>
        <w:t xml:space="preserve">
      Примечание: лов рыбы регулирующий их численность в реке Или осуществляется по разрешению уполномоченного органа на основании рекомендации научных организаций. </w:t>
      </w:r>
      <w:r>
        <w:br/>
      </w:r>
      <w:r>
        <w:rPr>
          <w:rFonts w:ascii="Times New Roman"/>
          <w:b w:val="false"/>
          <w:i w:val="false"/>
          <w:color w:val="000000"/>
          <w:sz w:val="28"/>
        </w:rPr>
        <w:t>
</w:t>
      </w:r>
      <w:r>
        <w:rPr>
          <w:rFonts w:ascii="Times New Roman"/>
          <w:b w:val="false"/>
          <w:i w:val="false"/>
          <w:color w:val="000000"/>
          <w:sz w:val="28"/>
        </w:rPr>
        <w:t xml:space="preserve">
      24. Запрещается применение промысловых орудий лова, кроме закидных неводов в Капшагайском водохранилище, сетей ставных из крученой нити, длиной до 50 метров, а также крючковой наживной снасти для лова хищных видов рыб из расчета по 50 крючков на одного рыбака. </w:t>
      </w:r>
      <w:r>
        <w:br/>
      </w:r>
      <w:r>
        <w:rPr>
          <w:rFonts w:ascii="Times New Roman"/>
          <w:b w:val="false"/>
          <w:i w:val="false"/>
          <w:color w:val="000000"/>
          <w:sz w:val="28"/>
        </w:rPr>
        <w:t>
</w:t>
      </w:r>
      <w:r>
        <w:rPr>
          <w:rFonts w:ascii="Times New Roman"/>
          <w:b w:val="false"/>
          <w:i w:val="false"/>
          <w:color w:val="000000"/>
          <w:sz w:val="28"/>
        </w:rPr>
        <w:t xml:space="preserve">
      25. Промысловая мера рыб (допустимые к вылову минимальные размеры рыб): лещ – 26 см, сазан – 40 см, белый амур – 55 см, сом – 100 см, судак – 38 см. </w:t>
      </w:r>
      <w:r>
        <w:br/>
      </w:r>
      <w:r>
        <w:rPr>
          <w:rFonts w:ascii="Times New Roman"/>
          <w:b w:val="false"/>
          <w:i w:val="false"/>
          <w:color w:val="000000"/>
          <w:sz w:val="28"/>
        </w:rPr>
        <w:t>
</w:t>
      </w:r>
      <w:r>
        <w:rPr>
          <w:rFonts w:ascii="Times New Roman"/>
          <w:b w:val="false"/>
          <w:i w:val="false"/>
          <w:color w:val="000000"/>
          <w:sz w:val="28"/>
        </w:rPr>
        <w:t xml:space="preserve">
      26. Минимальные размеры ячеи в орудиях лова: </w:t>
      </w:r>
      <w:r>
        <w:br/>
      </w:r>
      <w:r>
        <w:rPr>
          <w:rFonts w:ascii="Times New Roman"/>
          <w:b w:val="false"/>
          <w:i w:val="false"/>
          <w:color w:val="000000"/>
          <w:sz w:val="28"/>
        </w:rPr>
        <w:t xml:space="preserve">
      1) невода закидные: в мотне – 40 мм, в приводах - 44 мм, в крыльях – 50 мм; </w:t>
      </w:r>
      <w:r>
        <w:br/>
      </w:r>
      <w:r>
        <w:rPr>
          <w:rFonts w:ascii="Times New Roman"/>
          <w:b w:val="false"/>
          <w:i w:val="false"/>
          <w:color w:val="000000"/>
          <w:sz w:val="28"/>
        </w:rPr>
        <w:t xml:space="preserve">
      2) сети жаберные ставные одностенные – 55 мм. </w:t>
      </w:r>
      <w:r>
        <w:br/>
      </w:r>
      <w:r>
        <w:rPr>
          <w:rFonts w:ascii="Times New Roman"/>
          <w:b w:val="false"/>
          <w:i w:val="false"/>
          <w:color w:val="000000"/>
          <w:sz w:val="28"/>
        </w:rPr>
        <w:t xml:space="preserve">
      Примечание: длина каждого из приводов в закидных неводах не должна превышать 1/3 длины соответствующего крыла и не более 100 метров. </w:t>
      </w:r>
    </w:p>
    <w:bookmarkEnd w:id="15"/>
    <w:bookmarkStart w:name="z40" w:id="16"/>
    <w:p>
      <w:pPr>
        <w:spacing w:after="0"/>
        <w:ind w:left="0"/>
        <w:jc w:val="left"/>
      </w:pPr>
      <w:r>
        <w:rPr>
          <w:rFonts w:ascii="Times New Roman"/>
          <w:b/>
          <w:i w:val="false"/>
          <w:color w:val="000000"/>
        </w:rPr>
        <w:t xml:space="preserve"> 
Глава 6. Алакольская система озер </w:t>
      </w:r>
    </w:p>
    <w:bookmarkEnd w:id="16"/>
    <w:bookmarkStart w:name="z41" w:id="17"/>
    <w:p>
      <w:pPr>
        <w:spacing w:after="0"/>
        <w:ind w:left="0"/>
        <w:jc w:val="both"/>
      </w:pPr>
      <w:r>
        <w:rPr>
          <w:rFonts w:ascii="Times New Roman"/>
          <w:b w:val="false"/>
          <w:i w:val="false"/>
          <w:color w:val="000000"/>
          <w:sz w:val="28"/>
        </w:rPr>
        <w:t xml:space="preserve">
      27. Положения настоящей главы распространяются на озера Алаколь, Сасыкколь, Кошкарколь, Жаланашколь, реки Урджар, Бескопа, Тентек, Хатынсу, Эмель, Уялы, Каракол, Женешкесу и другие рыбохозяйственные водоемы, расположенные в Алматинской области со всеми притоками и заливами, а также другие рыбохозяйственные водоемы Балхаш-Алакольского бассейна со всеми притоками и заливами, кроме указанных в главах 4 и 5 настоящих о граничений и запретов на пользование рыбными ресурсами и другими водными животными. </w:t>
      </w:r>
      <w:r>
        <w:br/>
      </w:r>
      <w:r>
        <w:rPr>
          <w:rFonts w:ascii="Times New Roman"/>
          <w:b w:val="false"/>
          <w:i w:val="false"/>
          <w:color w:val="000000"/>
          <w:sz w:val="28"/>
        </w:rPr>
        <w:t>
</w:t>
      </w:r>
      <w:r>
        <w:rPr>
          <w:rFonts w:ascii="Times New Roman"/>
          <w:b w:val="false"/>
          <w:i w:val="false"/>
          <w:color w:val="000000"/>
          <w:sz w:val="28"/>
        </w:rPr>
        <w:t xml:space="preserve">
      28. Запрещается лов рыбы: </w:t>
      </w:r>
      <w:r>
        <w:br/>
      </w:r>
      <w:r>
        <w:rPr>
          <w:rFonts w:ascii="Times New Roman"/>
          <w:b w:val="false"/>
          <w:i w:val="false"/>
          <w:color w:val="000000"/>
          <w:sz w:val="28"/>
        </w:rPr>
        <w:t xml:space="preserve">
      1) с 10 апреля до 1 июня на озере Алаколь; </w:t>
      </w:r>
      <w:r>
        <w:br/>
      </w:r>
      <w:r>
        <w:rPr>
          <w:rFonts w:ascii="Times New Roman"/>
          <w:b w:val="false"/>
          <w:i w:val="false"/>
          <w:color w:val="000000"/>
          <w:sz w:val="28"/>
        </w:rPr>
        <w:t xml:space="preserve">
      2) с 25 апреля до 1 июня на озере Сасыкколь; </w:t>
      </w:r>
      <w:r>
        <w:br/>
      </w:r>
      <w:r>
        <w:rPr>
          <w:rFonts w:ascii="Times New Roman"/>
          <w:b w:val="false"/>
          <w:i w:val="false"/>
          <w:color w:val="000000"/>
          <w:sz w:val="28"/>
        </w:rPr>
        <w:t xml:space="preserve">
      3) в течение всего года на озере Жаланашколь; </w:t>
      </w:r>
      <w:r>
        <w:br/>
      </w:r>
      <w:r>
        <w:rPr>
          <w:rFonts w:ascii="Times New Roman"/>
          <w:b w:val="false"/>
          <w:i w:val="false"/>
          <w:color w:val="000000"/>
          <w:sz w:val="28"/>
        </w:rPr>
        <w:t xml:space="preserve">
      4) с применением закидных неводов на озере Кошкарколь. </w:t>
      </w:r>
      <w:r>
        <w:br/>
      </w:r>
      <w:r>
        <w:rPr>
          <w:rFonts w:ascii="Times New Roman"/>
          <w:b w:val="false"/>
          <w:i w:val="false"/>
          <w:color w:val="000000"/>
          <w:sz w:val="28"/>
        </w:rPr>
        <w:t>
</w:t>
      </w:r>
      <w:r>
        <w:rPr>
          <w:rFonts w:ascii="Times New Roman"/>
          <w:b w:val="false"/>
          <w:i w:val="false"/>
          <w:color w:val="000000"/>
          <w:sz w:val="28"/>
        </w:rPr>
        <w:t xml:space="preserve">
      29. Повсеместно запрещается лов маринки. </w:t>
      </w:r>
      <w:r>
        <w:br/>
      </w:r>
      <w:r>
        <w:rPr>
          <w:rFonts w:ascii="Times New Roman"/>
          <w:b w:val="false"/>
          <w:i w:val="false"/>
          <w:color w:val="000000"/>
          <w:sz w:val="28"/>
        </w:rPr>
        <w:t>
</w:t>
      </w:r>
      <w:r>
        <w:rPr>
          <w:rFonts w:ascii="Times New Roman"/>
          <w:b w:val="false"/>
          <w:i w:val="false"/>
          <w:color w:val="000000"/>
          <w:sz w:val="28"/>
        </w:rPr>
        <w:t xml:space="preserve">
      30. Запрещается вылов рыбы с применением промысловых орудий лова, кроме: </w:t>
      </w:r>
      <w:r>
        <w:br/>
      </w:r>
      <w:r>
        <w:rPr>
          <w:rFonts w:ascii="Times New Roman"/>
          <w:b w:val="false"/>
          <w:i w:val="false"/>
          <w:color w:val="000000"/>
          <w:sz w:val="28"/>
        </w:rPr>
        <w:t xml:space="preserve">
      1) ставных сетей из капронового волокна; </w:t>
      </w:r>
      <w:r>
        <w:br/>
      </w:r>
      <w:r>
        <w:rPr>
          <w:rFonts w:ascii="Times New Roman"/>
          <w:b w:val="false"/>
          <w:i w:val="false"/>
          <w:color w:val="000000"/>
          <w:sz w:val="28"/>
        </w:rPr>
        <w:t xml:space="preserve">
      2) применение неводов закидных на озерах Алаколь и Сасыкколь; </w:t>
      </w:r>
      <w:r>
        <w:br/>
      </w:r>
      <w:r>
        <w:rPr>
          <w:rFonts w:ascii="Times New Roman"/>
          <w:b w:val="false"/>
          <w:i w:val="false"/>
          <w:color w:val="000000"/>
          <w:sz w:val="28"/>
        </w:rPr>
        <w:t xml:space="preserve">
      3) вентерей. </w:t>
      </w:r>
      <w:r>
        <w:br/>
      </w:r>
      <w:r>
        <w:rPr>
          <w:rFonts w:ascii="Times New Roman"/>
          <w:b w:val="false"/>
          <w:i w:val="false"/>
          <w:color w:val="000000"/>
          <w:sz w:val="28"/>
        </w:rPr>
        <w:t>
</w:t>
      </w:r>
      <w:r>
        <w:rPr>
          <w:rFonts w:ascii="Times New Roman"/>
          <w:b w:val="false"/>
          <w:i w:val="false"/>
          <w:color w:val="000000"/>
          <w:sz w:val="28"/>
        </w:rPr>
        <w:t xml:space="preserve">
      31. Минимальные размеры ячеи в орудиях лова: </w:t>
      </w:r>
      <w:r>
        <w:br/>
      </w:r>
      <w:r>
        <w:rPr>
          <w:rFonts w:ascii="Times New Roman"/>
          <w:b w:val="false"/>
          <w:i w:val="false"/>
          <w:color w:val="000000"/>
          <w:sz w:val="28"/>
        </w:rPr>
        <w:t xml:space="preserve">
      1) невода закидные: </w:t>
      </w:r>
      <w:r>
        <w:br/>
      </w:r>
      <w:r>
        <w:rPr>
          <w:rFonts w:ascii="Times New Roman"/>
          <w:b w:val="false"/>
          <w:i w:val="false"/>
          <w:color w:val="000000"/>
          <w:sz w:val="28"/>
        </w:rPr>
        <w:t xml:space="preserve">
      в мотне – 40 мм; </w:t>
      </w:r>
      <w:r>
        <w:br/>
      </w:r>
      <w:r>
        <w:rPr>
          <w:rFonts w:ascii="Times New Roman"/>
          <w:b w:val="false"/>
          <w:i w:val="false"/>
          <w:color w:val="000000"/>
          <w:sz w:val="28"/>
        </w:rPr>
        <w:t xml:space="preserve">
      в крыльях – 50 мм; </w:t>
      </w:r>
      <w:r>
        <w:br/>
      </w:r>
      <w:r>
        <w:rPr>
          <w:rFonts w:ascii="Times New Roman"/>
          <w:b w:val="false"/>
          <w:i w:val="false"/>
          <w:color w:val="000000"/>
          <w:sz w:val="28"/>
        </w:rPr>
        <w:t xml:space="preserve">
      в приводах – 44 мм; </w:t>
      </w:r>
      <w:r>
        <w:br/>
      </w:r>
      <w:r>
        <w:rPr>
          <w:rFonts w:ascii="Times New Roman"/>
          <w:b w:val="false"/>
          <w:i w:val="false"/>
          <w:color w:val="000000"/>
          <w:sz w:val="28"/>
        </w:rPr>
        <w:t xml:space="preserve">
      2) сети ставные - 50 мм; </w:t>
      </w:r>
      <w:r>
        <w:br/>
      </w:r>
      <w:r>
        <w:rPr>
          <w:rFonts w:ascii="Times New Roman"/>
          <w:b w:val="false"/>
          <w:i w:val="false"/>
          <w:color w:val="000000"/>
          <w:sz w:val="28"/>
        </w:rPr>
        <w:t xml:space="preserve">
      3) вентеря: </w:t>
      </w:r>
      <w:r>
        <w:br/>
      </w:r>
      <w:r>
        <w:rPr>
          <w:rFonts w:ascii="Times New Roman"/>
          <w:b w:val="false"/>
          <w:i w:val="false"/>
          <w:color w:val="000000"/>
          <w:sz w:val="28"/>
        </w:rPr>
        <w:t xml:space="preserve">
      в передней бочке – 48 мм; </w:t>
      </w:r>
      <w:r>
        <w:br/>
      </w:r>
      <w:r>
        <w:rPr>
          <w:rFonts w:ascii="Times New Roman"/>
          <w:b w:val="false"/>
          <w:i w:val="false"/>
          <w:color w:val="000000"/>
          <w:sz w:val="28"/>
        </w:rPr>
        <w:t xml:space="preserve">
      в задней бочке – 44 мм. </w:t>
      </w:r>
      <w:r>
        <w:br/>
      </w:r>
      <w:r>
        <w:rPr>
          <w:rFonts w:ascii="Times New Roman"/>
          <w:b w:val="false"/>
          <w:i w:val="false"/>
          <w:color w:val="000000"/>
          <w:sz w:val="28"/>
        </w:rPr>
        <w:t xml:space="preserve">
       Примечание: длина каждого из приводов в закидных неводах не должна превышать 1/3 длины соответствующего крыла и не более 100 метров, для лова плотвы в период с 25 марта по 25 апреля (нерестовые миграции) разрешается применение сетей с ячеей 30 мм. </w:t>
      </w:r>
    </w:p>
    <w:bookmarkEnd w:id="17"/>
    <w:bookmarkStart w:name="z46" w:id="18"/>
    <w:p>
      <w:pPr>
        <w:spacing w:after="0"/>
        <w:ind w:left="0"/>
        <w:jc w:val="left"/>
      </w:pPr>
      <w:r>
        <w:rPr>
          <w:rFonts w:ascii="Times New Roman"/>
          <w:b/>
          <w:i w:val="false"/>
          <w:color w:val="000000"/>
        </w:rPr>
        <w:t xml:space="preserve"> 
Раздел 3. Ограничения и запреты на пользование рыбными </w:t>
      </w:r>
      <w:r>
        <w:br/>
      </w:r>
      <w:r>
        <w:rPr>
          <w:rFonts w:ascii="Times New Roman"/>
          <w:b/>
          <w:i w:val="false"/>
          <w:color w:val="000000"/>
        </w:rPr>
        <w:t xml:space="preserve">
ресурсами и другими водными животными по водоемам </w:t>
      </w:r>
      <w:r>
        <w:br/>
      </w:r>
      <w:r>
        <w:rPr>
          <w:rFonts w:ascii="Times New Roman"/>
          <w:b/>
          <w:i w:val="false"/>
          <w:color w:val="000000"/>
        </w:rPr>
        <w:t xml:space="preserve">
Зайсан-Иртышского бассейна </w:t>
      </w:r>
    </w:p>
    <w:bookmarkEnd w:id="18"/>
    <w:bookmarkStart w:name="z47" w:id="19"/>
    <w:p>
      <w:pPr>
        <w:spacing w:after="0"/>
        <w:ind w:left="0"/>
        <w:jc w:val="left"/>
      </w:pPr>
      <w:r>
        <w:rPr>
          <w:rFonts w:ascii="Times New Roman"/>
          <w:b/>
          <w:i w:val="false"/>
          <w:color w:val="000000"/>
        </w:rPr>
        <w:t xml:space="preserve"> 
Глава 7. Общие положения </w:t>
      </w:r>
    </w:p>
    <w:bookmarkEnd w:id="19"/>
    <w:bookmarkStart w:name="z48" w:id="20"/>
    <w:p>
      <w:pPr>
        <w:spacing w:after="0"/>
        <w:ind w:left="0"/>
        <w:jc w:val="both"/>
      </w:pPr>
      <w:r>
        <w:rPr>
          <w:rFonts w:ascii="Times New Roman"/>
          <w:b w:val="false"/>
          <w:i w:val="false"/>
          <w:color w:val="000000"/>
          <w:sz w:val="28"/>
        </w:rPr>
        <w:t xml:space="preserve">
      32 </w:t>
      </w:r>
      <w:r>
        <w:rPr>
          <w:rFonts w:ascii="Times New Roman"/>
          <w:b/>
          <w:i w:val="false"/>
          <w:color w:val="000000"/>
          <w:sz w:val="28"/>
        </w:rPr>
        <w:t xml:space="preserve">. </w:t>
      </w:r>
      <w:r>
        <w:rPr>
          <w:rFonts w:ascii="Times New Roman"/>
          <w:b w:val="false"/>
          <w:i w:val="false"/>
          <w:color w:val="000000"/>
          <w:sz w:val="28"/>
        </w:rPr>
        <w:t xml:space="preserve">Положения настоящего раздела распространяются на: </w:t>
      </w:r>
      <w:r>
        <w:br/>
      </w:r>
      <w:r>
        <w:rPr>
          <w:rFonts w:ascii="Times New Roman"/>
          <w:b w:val="false"/>
          <w:i w:val="false"/>
          <w:color w:val="000000"/>
          <w:sz w:val="28"/>
        </w:rPr>
        <w:t xml:space="preserve">
      1) Бухтарминское водохранилище (в том числе озеро Зайсан) со всеми притоками и реку Иртыш в верхнем течении до государственной границы с КНР (река Черный Иртыш); </w:t>
      </w:r>
      <w:r>
        <w:br/>
      </w:r>
      <w:r>
        <w:rPr>
          <w:rFonts w:ascii="Times New Roman"/>
          <w:b w:val="false"/>
          <w:i w:val="false"/>
          <w:color w:val="000000"/>
          <w:sz w:val="28"/>
        </w:rPr>
        <w:t xml:space="preserve">
      2) Шульбинское водохранилище; </w:t>
      </w:r>
      <w:r>
        <w:br/>
      </w:r>
      <w:r>
        <w:rPr>
          <w:rFonts w:ascii="Times New Roman"/>
          <w:b w:val="false"/>
          <w:i w:val="false"/>
          <w:color w:val="000000"/>
          <w:sz w:val="28"/>
        </w:rPr>
        <w:t xml:space="preserve">
      3) Усть-Каменогорское водохранилище; </w:t>
      </w:r>
      <w:r>
        <w:br/>
      </w:r>
      <w:r>
        <w:rPr>
          <w:rFonts w:ascii="Times New Roman"/>
          <w:b w:val="false"/>
          <w:i w:val="false"/>
          <w:color w:val="000000"/>
          <w:sz w:val="28"/>
        </w:rPr>
        <w:t xml:space="preserve">
      4) реку Иртыш; </w:t>
      </w:r>
      <w:r>
        <w:br/>
      </w:r>
      <w:r>
        <w:rPr>
          <w:rFonts w:ascii="Times New Roman"/>
          <w:b w:val="false"/>
          <w:i w:val="false"/>
          <w:color w:val="000000"/>
          <w:sz w:val="28"/>
        </w:rPr>
        <w:t xml:space="preserve">
      5) водоемы Павлодарской области. </w:t>
      </w:r>
    </w:p>
    <w:bookmarkEnd w:id="20"/>
    <w:bookmarkStart w:name="z49" w:id="21"/>
    <w:p>
      <w:pPr>
        <w:spacing w:after="0"/>
        <w:ind w:left="0"/>
        <w:jc w:val="left"/>
      </w:pPr>
      <w:r>
        <w:rPr>
          <w:rFonts w:ascii="Times New Roman"/>
          <w:b/>
          <w:i w:val="false"/>
          <w:color w:val="000000"/>
        </w:rPr>
        <w:t xml:space="preserve"> 
Глава 8. Бухтарминское водохранилище в том числе озеро Зайсан </w:t>
      </w:r>
    </w:p>
    <w:bookmarkEnd w:id="21"/>
    <w:bookmarkStart w:name="z50" w:id="22"/>
    <w:p>
      <w:pPr>
        <w:spacing w:after="0"/>
        <w:ind w:left="0"/>
        <w:jc w:val="both"/>
      </w:pPr>
      <w:r>
        <w:rPr>
          <w:rFonts w:ascii="Times New Roman"/>
          <w:b w:val="false"/>
          <w:i w:val="false"/>
          <w:color w:val="000000"/>
          <w:sz w:val="28"/>
        </w:rPr>
        <w:t xml:space="preserve">
      33 </w:t>
      </w:r>
      <w:r>
        <w:rPr>
          <w:rFonts w:ascii="Times New Roman"/>
          <w:b/>
          <w:i w:val="false"/>
          <w:color w:val="000000"/>
          <w:sz w:val="28"/>
        </w:rPr>
        <w:t xml:space="preserve">. </w:t>
      </w:r>
      <w:r>
        <w:rPr>
          <w:rFonts w:ascii="Times New Roman"/>
          <w:b w:val="false"/>
          <w:i w:val="false"/>
          <w:color w:val="000000"/>
          <w:sz w:val="28"/>
        </w:rPr>
        <w:t xml:space="preserve">Запрещается лов рыбы в течение года: </w:t>
      </w:r>
      <w:r>
        <w:br/>
      </w:r>
      <w:r>
        <w:rPr>
          <w:rFonts w:ascii="Times New Roman"/>
          <w:b w:val="false"/>
          <w:i w:val="false"/>
          <w:color w:val="000000"/>
          <w:sz w:val="28"/>
        </w:rPr>
        <w:t xml:space="preserve">
      1) в Северо-западной части озера Зайсан западнее линии, соединяющей мыс Ультарак с бывшим поселком Старый Каракас; </w:t>
      </w:r>
      <w:r>
        <w:br/>
      </w:r>
      <w:r>
        <w:rPr>
          <w:rFonts w:ascii="Times New Roman"/>
          <w:b w:val="false"/>
          <w:i w:val="false"/>
          <w:color w:val="000000"/>
          <w:sz w:val="28"/>
        </w:rPr>
        <w:t xml:space="preserve">
      2) в дельте реки Черный Иртыш восточнее границы запретной зоны, устанавливаемой в зависимости от уровненного режима водохранилище: </w:t>
      </w:r>
      <w:r>
        <w:br/>
      </w:r>
      <w:r>
        <w:rPr>
          <w:rFonts w:ascii="Times New Roman"/>
          <w:b w:val="false"/>
          <w:i w:val="false"/>
          <w:color w:val="000000"/>
          <w:sz w:val="28"/>
        </w:rPr>
        <w:t xml:space="preserve">
      при отметке уровня воды ниже 397 метров – по линии Аманат-Приозерный; </w:t>
      </w:r>
      <w:r>
        <w:br/>
      </w:r>
      <w:r>
        <w:rPr>
          <w:rFonts w:ascii="Times New Roman"/>
          <w:b w:val="false"/>
          <w:i w:val="false"/>
          <w:color w:val="000000"/>
          <w:sz w:val="28"/>
        </w:rPr>
        <w:t xml:space="preserve">
      при отметке уровня воды 397 метров и выше – по линии Аманат-Сактаган-Камышзавод; </w:t>
      </w:r>
      <w:r>
        <w:br/>
      </w:r>
      <w:r>
        <w:rPr>
          <w:rFonts w:ascii="Times New Roman"/>
          <w:b w:val="false"/>
          <w:i w:val="false"/>
          <w:color w:val="000000"/>
          <w:sz w:val="28"/>
        </w:rPr>
        <w:t xml:space="preserve">
      3) в реке Черный Иртыш от дельты до государственной границы с КНР; </w:t>
      </w:r>
      <w:r>
        <w:br/>
      </w:r>
      <w:r>
        <w:rPr>
          <w:rFonts w:ascii="Times New Roman"/>
          <w:b w:val="false"/>
          <w:i w:val="false"/>
          <w:color w:val="000000"/>
          <w:sz w:val="28"/>
        </w:rPr>
        <w:t xml:space="preserve">
      4) восточнее линии Ойран – Зеленое (залив Торанга); </w:t>
      </w:r>
      <w:r>
        <w:br/>
      </w:r>
      <w:r>
        <w:rPr>
          <w:rFonts w:ascii="Times New Roman"/>
          <w:b w:val="false"/>
          <w:i w:val="false"/>
          <w:color w:val="000000"/>
          <w:sz w:val="28"/>
        </w:rPr>
        <w:t xml:space="preserve">
      5) в заливе Большенарымском восточнее линии, соединяющей мыс Передвижная механизированная колона с мысом Куандык (площадь 9 кв.км.); </w:t>
      </w:r>
      <w:r>
        <w:br/>
      </w:r>
      <w:r>
        <w:rPr>
          <w:rFonts w:ascii="Times New Roman"/>
          <w:b w:val="false"/>
          <w:i w:val="false"/>
          <w:color w:val="000000"/>
          <w:sz w:val="28"/>
        </w:rPr>
        <w:t xml:space="preserve">
      6) на реках Буконь, Кокпекты, Курчум, Бухтарма, Нарым, Кальджир, Кааба, Ак-Каба, Кара-Каба с их притоками на расстоянии от истока до устья, включая 500 метровую зону водохранилище от устьев рек, за исключением любительского (спортивного) рыболовства. </w:t>
      </w:r>
      <w:r>
        <w:br/>
      </w:r>
      <w:r>
        <w:rPr>
          <w:rFonts w:ascii="Times New Roman"/>
          <w:b w:val="false"/>
          <w:i w:val="false"/>
          <w:color w:val="000000"/>
          <w:sz w:val="28"/>
        </w:rPr>
        <w:t>
</w:t>
      </w:r>
      <w:r>
        <w:rPr>
          <w:rFonts w:ascii="Times New Roman"/>
          <w:b w:val="false"/>
          <w:i w:val="false"/>
          <w:color w:val="000000"/>
          <w:sz w:val="28"/>
        </w:rPr>
        <w:t xml:space="preserve">
      34. Запрещается лов рыбы: </w:t>
      </w:r>
      <w:r>
        <w:br/>
      </w:r>
      <w:r>
        <w:rPr>
          <w:rFonts w:ascii="Times New Roman"/>
          <w:b w:val="false"/>
          <w:i w:val="false"/>
          <w:color w:val="000000"/>
          <w:sz w:val="28"/>
        </w:rPr>
        <w:t xml:space="preserve">
      1) с 20 апреля по 20 мая на Бухтарминском водохранилище (включая озеро Зайсан) от устья реки Черный Иртыш до Батинских сопок; </w:t>
      </w:r>
      <w:r>
        <w:br/>
      </w:r>
      <w:r>
        <w:rPr>
          <w:rFonts w:ascii="Times New Roman"/>
          <w:b w:val="false"/>
          <w:i w:val="false"/>
          <w:color w:val="000000"/>
          <w:sz w:val="28"/>
        </w:rPr>
        <w:t xml:space="preserve">
      2) с 10 мая по 10 июня в глубоководной части Бухтарминского водохранилища от Батинских сопок до Бухтарминской ГЭС. </w:t>
      </w:r>
      <w:r>
        <w:br/>
      </w:r>
      <w:r>
        <w:rPr>
          <w:rFonts w:ascii="Times New Roman"/>
          <w:b w:val="false"/>
          <w:i w:val="false"/>
          <w:color w:val="000000"/>
          <w:sz w:val="28"/>
        </w:rPr>
        <w:t xml:space="preserve">
      Примечание: лов рыбы регулирующим их численность, контрольный, научно-исследовательский отлов рыб и других водных животных в запретный период осуществляется по разрешениям уполномоченного органа. </w:t>
      </w:r>
      <w:r>
        <w:br/>
      </w:r>
      <w:r>
        <w:rPr>
          <w:rFonts w:ascii="Times New Roman"/>
          <w:b w:val="false"/>
          <w:i w:val="false"/>
          <w:color w:val="000000"/>
          <w:sz w:val="28"/>
        </w:rPr>
        <w:t xml:space="preserve">
      3) лов осетровых рыб, нельмы, тайменя в течение всего года , сиговых видов рыб с 10 ноября по 10 декабря, за исключением научно-исследовательского лова и в целях воспроизводства. </w:t>
      </w:r>
      <w:r>
        <w:br/>
      </w:r>
      <w:r>
        <w:rPr>
          <w:rFonts w:ascii="Times New Roman"/>
          <w:b w:val="false"/>
          <w:i w:val="false"/>
          <w:color w:val="000000"/>
          <w:sz w:val="28"/>
        </w:rPr>
        <w:t xml:space="preserve">
      4) с применением: </w:t>
      </w:r>
      <w:r>
        <w:br/>
      </w:r>
      <w:r>
        <w:rPr>
          <w:rFonts w:ascii="Times New Roman"/>
          <w:b w:val="false"/>
          <w:i w:val="false"/>
          <w:color w:val="000000"/>
          <w:sz w:val="28"/>
        </w:rPr>
        <w:t xml:space="preserve">
      тралов в озерной и озерно-речной частях Бухтарминского водохранилища; </w:t>
      </w:r>
      <w:r>
        <w:br/>
      </w:r>
      <w:r>
        <w:rPr>
          <w:rFonts w:ascii="Times New Roman"/>
          <w:b w:val="false"/>
          <w:i w:val="false"/>
          <w:color w:val="000000"/>
          <w:sz w:val="28"/>
        </w:rPr>
        <w:t xml:space="preserve">
      ставных неводов по всей акватории Бухтарминского водохранилища; </w:t>
      </w:r>
      <w:r>
        <w:br/>
      </w:r>
      <w:r>
        <w:rPr>
          <w:rFonts w:ascii="Times New Roman"/>
          <w:b w:val="false"/>
          <w:i w:val="false"/>
          <w:color w:val="000000"/>
          <w:sz w:val="28"/>
        </w:rPr>
        <w:t xml:space="preserve">
      колющих орудий лова (острога, пика, капкан).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i w:val="false"/>
          <w:color w:val="000000"/>
          <w:sz w:val="28"/>
        </w:rPr>
        <w:t xml:space="preserve">. </w:t>
      </w:r>
      <w:r>
        <w:rPr>
          <w:rFonts w:ascii="Times New Roman"/>
          <w:b w:val="false"/>
          <w:i w:val="false"/>
          <w:color w:val="000000"/>
          <w:sz w:val="28"/>
        </w:rPr>
        <w:t xml:space="preserve">По разрешениям уполномоченного органа применяются: </w:t>
      </w:r>
      <w:r>
        <w:br/>
      </w:r>
      <w:r>
        <w:rPr>
          <w:rFonts w:ascii="Times New Roman"/>
          <w:b w:val="false"/>
          <w:i w:val="false"/>
          <w:color w:val="000000"/>
          <w:sz w:val="28"/>
        </w:rPr>
        <w:t xml:space="preserve">
      1) тралы в глубоководной части Бухтарминского водохранилища от поселка Свинчатка до Бухтарминской ГЭС; </w:t>
      </w:r>
      <w:r>
        <w:br/>
      </w:r>
      <w:r>
        <w:rPr>
          <w:rFonts w:ascii="Times New Roman"/>
          <w:b w:val="false"/>
          <w:i w:val="false"/>
          <w:color w:val="000000"/>
          <w:sz w:val="28"/>
        </w:rPr>
        <w:t xml:space="preserve">
      2) сети ставные длиной до 25 метров; </w:t>
      </w:r>
      <w:r>
        <w:br/>
      </w:r>
      <w:r>
        <w:rPr>
          <w:rFonts w:ascii="Times New Roman"/>
          <w:b w:val="false"/>
          <w:i w:val="false"/>
          <w:color w:val="000000"/>
          <w:sz w:val="28"/>
        </w:rPr>
        <w:t xml:space="preserve">
      3) невода закидные длиной до 600 метров. </w:t>
      </w:r>
      <w:r>
        <w:br/>
      </w:r>
      <w:r>
        <w:rPr>
          <w:rFonts w:ascii="Times New Roman"/>
          <w:b w:val="false"/>
          <w:i w:val="false"/>
          <w:color w:val="000000"/>
          <w:sz w:val="28"/>
        </w:rPr>
        <w:t>
</w:t>
      </w:r>
      <w:r>
        <w:rPr>
          <w:rFonts w:ascii="Times New Roman"/>
          <w:b w:val="false"/>
          <w:i w:val="false"/>
          <w:color w:val="000000"/>
          <w:sz w:val="28"/>
        </w:rPr>
        <w:t xml:space="preserve">
      36. Промысловая мера рыб (допустимые к вылову минимальные размеры рыб): сазан – 45 см, рипус – 19 см, судак – 38 см. </w:t>
      </w:r>
      <w:r>
        <w:br/>
      </w:r>
      <w:r>
        <w:rPr>
          <w:rFonts w:ascii="Times New Roman"/>
          <w:b w:val="false"/>
          <w:i w:val="false"/>
          <w:color w:val="000000"/>
          <w:sz w:val="28"/>
        </w:rPr>
        <w:t>
</w:t>
      </w:r>
      <w:r>
        <w:rPr>
          <w:rFonts w:ascii="Times New Roman"/>
          <w:b w:val="false"/>
          <w:i w:val="false"/>
          <w:color w:val="000000"/>
          <w:sz w:val="28"/>
        </w:rPr>
        <w:t xml:space="preserve">
      37. Минимальные размеры ячеи в неводах закидных: </w:t>
      </w:r>
      <w:r>
        <w:br/>
      </w:r>
      <w:r>
        <w:rPr>
          <w:rFonts w:ascii="Times New Roman"/>
          <w:b w:val="false"/>
          <w:i w:val="false"/>
          <w:color w:val="000000"/>
          <w:sz w:val="28"/>
        </w:rPr>
        <w:t xml:space="preserve">
      1) в озерной части Бухтарминского водохранилища (озеро Зайсан): </w:t>
      </w:r>
      <w:r>
        <w:br/>
      </w:r>
      <w:r>
        <w:rPr>
          <w:rFonts w:ascii="Times New Roman"/>
          <w:b w:val="false"/>
          <w:i w:val="false"/>
          <w:color w:val="000000"/>
          <w:sz w:val="28"/>
        </w:rPr>
        <w:t xml:space="preserve">
      в мотне – 32 мм; </w:t>
      </w:r>
      <w:r>
        <w:br/>
      </w:r>
      <w:r>
        <w:rPr>
          <w:rFonts w:ascii="Times New Roman"/>
          <w:b w:val="false"/>
          <w:i w:val="false"/>
          <w:color w:val="000000"/>
          <w:sz w:val="28"/>
        </w:rPr>
        <w:t xml:space="preserve">
      в крыльях – 48 мм; </w:t>
      </w:r>
      <w:r>
        <w:br/>
      </w:r>
      <w:r>
        <w:rPr>
          <w:rFonts w:ascii="Times New Roman"/>
          <w:b w:val="false"/>
          <w:i w:val="false"/>
          <w:color w:val="000000"/>
          <w:sz w:val="28"/>
        </w:rPr>
        <w:t xml:space="preserve">
      2) глубоководной части Бухтарминского водохранилища: </w:t>
      </w:r>
      <w:r>
        <w:br/>
      </w:r>
      <w:r>
        <w:rPr>
          <w:rFonts w:ascii="Times New Roman"/>
          <w:b w:val="false"/>
          <w:i w:val="false"/>
          <w:color w:val="000000"/>
          <w:sz w:val="28"/>
        </w:rPr>
        <w:t xml:space="preserve">
      в мотне – 32 мм; </w:t>
      </w:r>
      <w:r>
        <w:br/>
      </w:r>
      <w:r>
        <w:rPr>
          <w:rFonts w:ascii="Times New Roman"/>
          <w:b w:val="false"/>
          <w:i w:val="false"/>
          <w:color w:val="000000"/>
          <w:sz w:val="28"/>
        </w:rPr>
        <w:t xml:space="preserve">
      в крылья - 32 мм; </w:t>
      </w:r>
      <w:r>
        <w:br/>
      </w:r>
      <w:r>
        <w:rPr>
          <w:rFonts w:ascii="Times New Roman"/>
          <w:b w:val="false"/>
          <w:i w:val="false"/>
          <w:color w:val="000000"/>
          <w:sz w:val="28"/>
        </w:rPr>
        <w:t xml:space="preserve">
      3) для лова сиговых видов рыбы: </w:t>
      </w:r>
      <w:r>
        <w:br/>
      </w:r>
      <w:r>
        <w:rPr>
          <w:rFonts w:ascii="Times New Roman"/>
          <w:b w:val="false"/>
          <w:i w:val="false"/>
          <w:color w:val="000000"/>
          <w:sz w:val="28"/>
        </w:rPr>
        <w:t xml:space="preserve">
      в мотне – 24 мм; </w:t>
      </w:r>
      <w:r>
        <w:br/>
      </w:r>
      <w:r>
        <w:rPr>
          <w:rFonts w:ascii="Times New Roman"/>
          <w:b w:val="false"/>
          <w:i w:val="false"/>
          <w:color w:val="000000"/>
          <w:sz w:val="28"/>
        </w:rPr>
        <w:t xml:space="preserve">
      в крыле - 32 мм. </w:t>
      </w:r>
      <w:r>
        <w:br/>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i w:val="false"/>
          <w:color w:val="000000"/>
          <w:sz w:val="28"/>
        </w:rPr>
        <w:t xml:space="preserve">. </w:t>
      </w:r>
      <w:r>
        <w:rPr>
          <w:rFonts w:ascii="Times New Roman"/>
          <w:b w:val="false"/>
          <w:i w:val="false"/>
          <w:color w:val="000000"/>
          <w:sz w:val="28"/>
        </w:rPr>
        <w:t xml:space="preserve">Размеры ячеи в сетях ставных: </w:t>
      </w:r>
      <w:r>
        <w:br/>
      </w:r>
      <w:r>
        <w:rPr>
          <w:rFonts w:ascii="Times New Roman"/>
          <w:b w:val="false"/>
          <w:i w:val="false"/>
          <w:color w:val="000000"/>
          <w:sz w:val="28"/>
        </w:rPr>
        <w:t xml:space="preserve">
      1) в озерной части - не менее 55 и не более 80 мм; </w:t>
      </w:r>
      <w:r>
        <w:br/>
      </w:r>
      <w:r>
        <w:rPr>
          <w:rFonts w:ascii="Times New Roman"/>
          <w:b w:val="false"/>
          <w:i w:val="false"/>
          <w:color w:val="000000"/>
          <w:sz w:val="28"/>
        </w:rPr>
        <w:t xml:space="preserve">
      2) в глубоководной части – не менее 36 и не более 70 мм; </w:t>
      </w:r>
      <w:r>
        <w:br/>
      </w:r>
      <w:r>
        <w:rPr>
          <w:rFonts w:ascii="Times New Roman"/>
          <w:b w:val="false"/>
          <w:i w:val="false"/>
          <w:color w:val="000000"/>
          <w:sz w:val="28"/>
        </w:rPr>
        <w:t xml:space="preserve">
      3) для лова сиговых – 26 мм и более. </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color w:val="000000"/>
          <w:sz w:val="28"/>
        </w:rPr>
        <w:t xml:space="preserve">. </w:t>
      </w:r>
      <w:r>
        <w:rPr>
          <w:rFonts w:ascii="Times New Roman"/>
          <w:b w:val="false"/>
          <w:i w:val="false"/>
          <w:color w:val="000000"/>
          <w:sz w:val="28"/>
        </w:rPr>
        <w:t xml:space="preserve">Отлов раков проводится только ловушками, вентерями, ракаловками. </w:t>
      </w:r>
    </w:p>
    <w:bookmarkEnd w:id="22"/>
    <w:bookmarkStart w:name="z57" w:id="23"/>
    <w:p>
      <w:pPr>
        <w:spacing w:after="0"/>
        <w:ind w:left="0"/>
        <w:jc w:val="left"/>
      </w:pPr>
      <w:r>
        <w:rPr>
          <w:rFonts w:ascii="Times New Roman"/>
          <w:b/>
          <w:i w:val="false"/>
          <w:color w:val="000000"/>
        </w:rPr>
        <w:t xml:space="preserve"> 
Глава 9. Шульбинское водохранилище </w:t>
      </w:r>
    </w:p>
    <w:bookmarkEnd w:id="23"/>
    <w:bookmarkStart w:name="z58" w:id="24"/>
    <w:p>
      <w:pPr>
        <w:spacing w:after="0"/>
        <w:ind w:left="0"/>
        <w:jc w:val="both"/>
      </w:pPr>
      <w:r>
        <w:rPr>
          <w:rFonts w:ascii="Times New Roman"/>
          <w:b w:val="false"/>
          <w:i w:val="false"/>
          <w:color w:val="000000"/>
          <w:sz w:val="28"/>
        </w:rPr>
        <w:t xml:space="preserve">
      40. Запрещается промысловое рыболовство в течение всего года: </w:t>
      </w:r>
      <w:r>
        <w:br/>
      </w:r>
      <w:r>
        <w:rPr>
          <w:rFonts w:ascii="Times New Roman"/>
          <w:b w:val="false"/>
          <w:i w:val="false"/>
          <w:color w:val="000000"/>
          <w:sz w:val="28"/>
        </w:rPr>
        <w:t xml:space="preserve">
      1) в заливах Кызыл-Су, Шульбинский, Ковалевский, Осиха; </w:t>
      </w:r>
      <w:r>
        <w:br/>
      </w:r>
      <w:r>
        <w:rPr>
          <w:rFonts w:ascii="Times New Roman"/>
          <w:b w:val="false"/>
          <w:i w:val="false"/>
          <w:color w:val="000000"/>
          <w:sz w:val="28"/>
        </w:rPr>
        <w:t xml:space="preserve">
      2) на реке Уба; </w:t>
      </w:r>
      <w:r>
        <w:br/>
      </w:r>
      <w:r>
        <w:rPr>
          <w:rFonts w:ascii="Times New Roman"/>
          <w:b w:val="false"/>
          <w:i w:val="false"/>
          <w:color w:val="000000"/>
          <w:sz w:val="28"/>
        </w:rPr>
        <w:t xml:space="preserve">
      3) на приустьевых пространствах рек, на расстоянии 500 метров вглубь водохранилища и 1,5 км вверх по течению реки. </w:t>
      </w:r>
      <w:r>
        <w:br/>
      </w:r>
      <w:r>
        <w:rPr>
          <w:rFonts w:ascii="Times New Roman"/>
          <w:b w:val="false"/>
          <w:i w:val="false"/>
          <w:color w:val="000000"/>
          <w:sz w:val="28"/>
        </w:rPr>
        <w:t>
</w:t>
      </w:r>
      <w:r>
        <w:rPr>
          <w:rFonts w:ascii="Times New Roman"/>
          <w:b w:val="false"/>
          <w:i w:val="false"/>
          <w:color w:val="000000"/>
          <w:sz w:val="28"/>
        </w:rPr>
        <w:t xml:space="preserve">
      41. Запрещается применение колющих орудий лова (острога, пика, капкан). </w:t>
      </w:r>
      <w:r>
        <w:br/>
      </w:r>
      <w:r>
        <w:rPr>
          <w:rFonts w:ascii="Times New Roman"/>
          <w:b w:val="false"/>
          <w:i w:val="false"/>
          <w:color w:val="000000"/>
          <w:sz w:val="28"/>
        </w:rPr>
        <w:t>
</w:t>
      </w:r>
      <w:r>
        <w:rPr>
          <w:rFonts w:ascii="Times New Roman"/>
          <w:b w:val="false"/>
          <w:i w:val="false"/>
          <w:color w:val="000000"/>
          <w:sz w:val="28"/>
        </w:rPr>
        <w:t xml:space="preserve">
      42. Устанавливается запрет на лов рыбы с 10 мая по 10 июня. </w:t>
      </w:r>
      <w:r>
        <w:br/>
      </w:r>
      <w:r>
        <w:rPr>
          <w:rFonts w:ascii="Times New Roman"/>
          <w:b w:val="false"/>
          <w:i w:val="false"/>
          <w:color w:val="000000"/>
          <w:sz w:val="28"/>
        </w:rPr>
        <w:t>
</w:t>
      </w:r>
      <w:r>
        <w:rPr>
          <w:rFonts w:ascii="Times New Roman"/>
          <w:b w:val="false"/>
          <w:i w:val="false"/>
          <w:color w:val="000000"/>
          <w:sz w:val="28"/>
        </w:rPr>
        <w:t xml:space="preserve">
      43. Размеры ячеи в орудиях лова: </w:t>
      </w:r>
      <w:r>
        <w:br/>
      </w:r>
      <w:r>
        <w:rPr>
          <w:rFonts w:ascii="Times New Roman"/>
          <w:b w:val="false"/>
          <w:i w:val="false"/>
          <w:color w:val="000000"/>
          <w:sz w:val="28"/>
        </w:rPr>
        <w:t xml:space="preserve">
      1) невода закидные: в мотне – 32 мм; в крыльях – 32 мм; </w:t>
      </w:r>
      <w:r>
        <w:br/>
      </w:r>
      <w:r>
        <w:rPr>
          <w:rFonts w:ascii="Times New Roman"/>
          <w:b w:val="false"/>
          <w:i w:val="false"/>
          <w:color w:val="000000"/>
          <w:sz w:val="28"/>
        </w:rPr>
        <w:t xml:space="preserve">
      2) сети ставные: не менее 30 и не более 70 мм, с длиной сети до 25 м. </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i w:val="false"/>
          <w:color w:val="000000"/>
          <w:sz w:val="28"/>
        </w:rPr>
        <w:t xml:space="preserve">. </w:t>
      </w:r>
      <w:r>
        <w:rPr>
          <w:rFonts w:ascii="Times New Roman"/>
          <w:b w:val="false"/>
          <w:i w:val="false"/>
          <w:color w:val="000000"/>
          <w:sz w:val="28"/>
        </w:rPr>
        <w:t xml:space="preserve">Отлов раков проводится только ловушками, вентерями, раколовками. </w:t>
      </w:r>
    </w:p>
    <w:bookmarkEnd w:id="24"/>
    <w:bookmarkStart w:name="z63" w:id="25"/>
    <w:p>
      <w:pPr>
        <w:spacing w:after="0"/>
        <w:ind w:left="0"/>
        <w:jc w:val="left"/>
      </w:pPr>
      <w:r>
        <w:rPr>
          <w:rFonts w:ascii="Times New Roman"/>
          <w:b/>
          <w:i w:val="false"/>
          <w:color w:val="000000"/>
        </w:rPr>
        <w:t xml:space="preserve"> 
Глава 10. Усть-Каменогорское водохранилище </w:t>
      </w:r>
    </w:p>
    <w:bookmarkEnd w:id="25"/>
    <w:bookmarkStart w:name="z64" w:id="26"/>
    <w:p>
      <w:pPr>
        <w:spacing w:after="0"/>
        <w:ind w:left="0"/>
        <w:jc w:val="both"/>
      </w:pPr>
      <w:r>
        <w:rPr>
          <w:rFonts w:ascii="Times New Roman"/>
          <w:b w:val="false"/>
          <w:i w:val="false"/>
          <w:color w:val="000000"/>
          <w:sz w:val="28"/>
        </w:rPr>
        <w:t xml:space="preserve">
      45. Запрещается: </w:t>
      </w:r>
      <w:r>
        <w:br/>
      </w:r>
      <w:r>
        <w:rPr>
          <w:rFonts w:ascii="Times New Roman"/>
          <w:b w:val="false"/>
          <w:i w:val="false"/>
          <w:color w:val="000000"/>
          <w:sz w:val="28"/>
        </w:rPr>
        <w:t xml:space="preserve">
      1) лов осетровых видов рыб, нельмы, тайменя в течение всего года; </w:t>
      </w:r>
      <w:r>
        <w:br/>
      </w:r>
      <w:r>
        <w:rPr>
          <w:rFonts w:ascii="Times New Roman"/>
          <w:b w:val="false"/>
          <w:i w:val="false"/>
          <w:color w:val="000000"/>
          <w:sz w:val="28"/>
        </w:rPr>
        <w:t xml:space="preserve">
      2) лов сиговых видов рыб с 10 ноября по 10 декабря, за исключением научно-исследовательского лова и для целей воспроизводства; </w:t>
      </w:r>
      <w:r>
        <w:br/>
      </w:r>
      <w:r>
        <w:rPr>
          <w:rFonts w:ascii="Times New Roman"/>
          <w:b w:val="false"/>
          <w:i w:val="false"/>
          <w:color w:val="000000"/>
          <w:sz w:val="28"/>
        </w:rPr>
        <w:t xml:space="preserve">
      3) лов рыбы в заливе Таловский; </w:t>
      </w:r>
      <w:r>
        <w:br/>
      </w:r>
      <w:r>
        <w:rPr>
          <w:rFonts w:ascii="Times New Roman"/>
          <w:b w:val="false"/>
          <w:i w:val="false"/>
          <w:color w:val="000000"/>
          <w:sz w:val="28"/>
        </w:rPr>
        <w:t xml:space="preserve">
      4) применение колющих орудий лова (острога, пика, капкан); </w:t>
      </w:r>
      <w:r>
        <w:br/>
      </w:r>
      <w:r>
        <w:rPr>
          <w:rFonts w:ascii="Times New Roman"/>
          <w:b w:val="false"/>
          <w:i w:val="false"/>
          <w:color w:val="000000"/>
          <w:sz w:val="28"/>
        </w:rPr>
        <w:t xml:space="preserve">
      5) лов рыбы в связи с весенним нерестом с 10 мая по 10 июня; </w:t>
      </w:r>
      <w:r>
        <w:br/>
      </w:r>
      <w:r>
        <w:rPr>
          <w:rFonts w:ascii="Times New Roman"/>
          <w:b w:val="false"/>
          <w:i w:val="false"/>
          <w:color w:val="000000"/>
          <w:sz w:val="28"/>
        </w:rPr>
        <w:t xml:space="preserve">
      6) Применение промысловых орудий лова, кроме: </w:t>
      </w:r>
      <w:r>
        <w:br/>
      </w:r>
      <w:r>
        <w:rPr>
          <w:rFonts w:ascii="Times New Roman"/>
          <w:b w:val="false"/>
          <w:i w:val="false"/>
          <w:color w:val="000000"/>
          <w:sz w:val="28"/>
        </w:rPr>
        <w:t xml:space="preserve">
      сетей ставных длиной до 25 м, с размером ячеи 30-70 мм; </w:t>
      </w:r>
      <w:r>
        <w:br/>
      </w:r>
      <w:r>
        <w:rPr>
          <w:rFonts w:ascii="Times New Roman"/>
          <w:b w:val="false"/>
          <w:i w:val="false"/>
          <w:color w:val="000000"/>
          <w:sz w:val="28"/>
        </w:rPr>
        <w:t xml:space="preserve">
      неводов закидного длиной до 200 м, с размером ячеи: </w:t>
      </w:r>
      <w:r>
        <w:br/>
      </w:r>
      <w:r>
        <w:rPr>
          <w:rFonts w:ascii="Times New Roman"/>
          <w:b w:val="false"/>
          <w:i w:val="false"/>
          <w:color w:val="000000"/>
          <w:sz w:val="28"/>
        </w:rPr>
        <w:t xml:space="preserve">
      в мотне - 32 мм; </w:t>
      </w:r>
      <w:r>
        <w:br/>
      </w:r>
      <w:r>
        <w:rPr>
          <w:rFonts w:ascii="Times New Roman"/>
          <w:b w:val="false"/>
          <w:i w:val="false"/>
          <w:color w:val="000000"/>
          <w:sz w:val="28"/>
        </w:rPr>
        <w:t xml:space="preserve">
      в крыле - 32 мм. </w:t>
      </w:r>
      <w:r>
        <w:br/>
      </w:r>
      <w:r>
        <w:rPr>
          <w:rFonts w:ascii="Times New Roman"/>
          <w:b w:val="false"/>
          <w:i w:val="false"/>
          <w:color w:val="000000"/>
          <w:sz w:val="28"/>
        </w:rPr>
        <w:t xml:space="preserve">
      Примечание: лов рыбы регулирующим их численность, контрольный, научно-исследовательский лов рыб и других водных животных в запретный период, осуществляется по разрешениям уполномоченного органа. </w:t>
      </w:r>
    </w:p>
    <w:bookmarkEnd w:id="26"/>
    <w:bookmarkStart w:name="z65" w:id="27"/>
    <w:p>
      <w:pPr>
        <w:spacing w:after="0"/>
        <w:ind w:left="0"/>
        <w:jc w:val="left"/>
      </w:pPr>
      <w:r>
        <w:rPr>
          <w:rFonts w:ascii="Times New Roman"/>
          <w:b/>
          <w:i w:val="false"/>
          <w:color w:val="000000"/>
        </w:rPr>
        <w:t xml:space="preserve"> 
Глава 11. Река Иртыш в пределах Восточно-Казахстанской области </w:t>
      </w:r>
    </w:p>
    <w:bookmarkEnd w:id="27"/>
    <w:bookmarkStart w:name="z66" w:id="28"/>
    <w:p>
      <w:pPr>
        <w:spacing w:after="0"/>
        <w:ind w:left="0"/>
        <w:jc w:val="both"/>
      </w:pPr>
      <w:r>
        <w:rPr>
          <w:rFonts w:ascii="Times New Roman"/>
          <w:b w:val="false"/>
          <w:i w:val="false"/>
          <w:color w:val="000000"/>
          <w:sz w:val="28"/>
        </w:rPr>
        <w:t xml:space="preserve">
      46. Запрещается: </w:t>
      </w:r>
      <w:r>
        <w:br/>
      </w:r>
      <w:r>
        <w:rPr>
          <w:rFonts w:ascii="Times New Roman"/>
          <w:b w:val="false"/>
          <w:i w:val="false"/>
          <w:color w:val="000000"/>
          <w:sz w:val="28"/>
        </w:rPr>
        <w:t xml:space="preserve">
      1) лов осетровых видов рыб, нельмы, тайменя в течение всего года; </w:t>
      </w:r>
      <w:r>
        <w:br/>
      </w:r>
      <w:r>
        <w:rPr>
          <w:rFonts w:ascii="Times New Roman"/>
          <w:b w:val="false"/>
          <w:i w:val="false"/>
          <w:color w:val="000000"/>
          <w:sz w:val="28"/>
        </w:rPr>
        <w:t xml:space="preserve">
      2) лов сиговых видов рыб с 10 ноября по 10 декабря, за исключением научно-исследовательского лова и в целях воспроизводства; </w:t>
      </w:r>
      <w:r>
        <w:br/>
      </w:r>
      <w:r>
        <w:rPr>
          <w:rFonts w:ascii="Times New Roman"/>
          <w:b w:val="false"/>
          <w:i w:val="false"/>
          <w:color w:val="000000"/>
          <w:sz w:val="28"/>
        </w:rPr>
        <w:t xml:space="preserve">
      3) применение сплавных низовых сетей, крючковой снасти самоловов; </w:t>
      </w:r>
      <w:r>
        <w:br/>
      </w:r>
      <w:r>
        <w:rPr>
          <w:rFonts w:ascii="Times New Roman"/>
          <w:b w:val="false"/>
          <w:i w:val="false"/>
          <w:color w:val="000000"/>
          <w:sz w:val="28"/>
        </w:rPr>
        <w:t xml:space="preserve">
      4) применение колющих орудий лова (острога, пика, капкан). </w:t>
      </w:r>
      <w:r>
        <w:br/>
      </w:r>
      <w:r>
        <w:rPr>
          <w:rFonts w:ascii="Times New Roman"/>
          <w:b w:val="false"/>
          <w:i w:val="false"/>
          <w:color w:val="000000"/>
          <w:sz w:val="28"/>
        </w:rPr>
        <w:t>
</w:t>
      </w:r>
      <w:r>
        <w:rPr>
          <w:rFonts w:ascii="Times New Roman"/>
          <w:b w:val="false"/>
          <w:i w:val="false"/>
          <w:color w:val="000000"/>
          <w:sz w:val="28"/>
        </w:rPr>
        <w:t xml:space="preserve">
      47. Устанавливается запрет на лов рыбы с 10 мая по 10 июня. </w:t>
      </w:r>
      <w:r>
        <w:br/>
      </w:r>
      <w:r>
        <w:rPr>
          <w:rFonts w:ascii="Times New Roman"/>
          <w:b w:val="false"/>
          <w:i w:val="false"/>
          <w:color w:val="000000"/>
          <w:sz w:val="28"/>
        </w:rPr>
        <w:t>
</w:t>
      </w:r>
      <w:r>
        <w:rPr>
          <w:rFonts w:ascii="Times New Roman"/>
          <w:b w:val="false"/>
          <w:i w:val="false"/>
          <w:color w:val="000000"/>
          <w:sz w:val="28"/>
        </w:rPr>
        <w:t xml:space="preserve">
      48. Запрещается применение промысловых орудий лова кроме, ставных и сплавных верховых трехстенных сетей (ряжей) и закидных неводов. </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i w:val="false"/>
          <w:color w:val="000000"/>
          <w:sz w:val="28"/>
        </w:rPr>
        <w:t xml:space="preserve">. </w:t>
      </w:r>
      <w:r>
        <w:rPr>
          <w:rFonts w:ascii="Times New Roman"/>
          <w:b w:val="false"/>
          <w:i w:val="false"/>
          <w:color w:val="000000"/>
          <w:sz w:val="28"/>
        </w:rPr>
        <w:t xml:space="preserve">Размеры ячеи в орудиях лова: </w:t>
      </w:r>
      <w:r>
        <w:br/>
      </w:r>
      <w:r>
        <w:rPr>
          <w:rFonts w:ascii="Times New Roman"/>
          <w:b w:val="false"/>
          <w:i w:val="false"/>
          <w:color w:val="000000"/>
          <w:sz w:val="28"/>
        </w:rPr>
        <w:t xml:space="preserve">
      1) невода закидные: </w:t>
      </w:r>
      <w:r>
        <w:br/>
      </w:r>
      <w:r>
        <w:rPr>
          <w:rFonts w:ascii="Times New Roman"/>
          <w:b w:val="false"/>
          <w:i w:val="false"/>
          <w:color w:val="000000"/>
          <w:sz w:val="28"/>
        </w:rPr>
        <w:t xml:space="preserve">
      в мотне – 24 мм и более; </w:t>
      </w:r>
      <w:r>
        <w:br/>
      </w:r>
      <w:r>
        <w:rPr>
          <w:rFonts w:ascii="Times New Roman"/>
          <w:b w:val="false"/>
          <w:i w:val="false"/>
          <w:color w:val="000000"/>
          <w:sz w:val="28"/>
        </w:rPr>
        <w:t xml:space="preserve">
      в крыльях – 32 мм и более; </w:t>
      </w:r>
      <w:r>
        <w:br/>
      </w:r>
      <w:r>
        <w:rPr>
          <w:rFonts w:ascii="Times New Roman"/>
          <w:b w:val="false"/>
          <w:i w:val="false"/>
          <w:color w:val="000000"/>
          <w:sz w:val="28"/>
        </w:rPr>
        <w:t xml:space="preserve">
      2) сети ставные – не менее 30 и не более 70 мм; </w:t>
      </w:r>
      <w:r>
        <w:br/>
      </w:r>
      <w:r>
        <w:rPr>
          <w:rFonts w:ascii="Times New Roman"/>
          <w:b w:val="false"/>
          <w:i w:val="false"/>
          <w:color w:val="000000"/>
          <w:sz w:val="28"/>
        </w:rPr>
        <w:t xml:space="preserve">
      3) сети верховые сплавные трехстенные не менее 50 и не более 70 мм; </w:t>
      </w:r>
      <w:r>
        <w:br/>
      </w:r>
      <w:r>
        <w:rPr>
          <w:rFonts w:ascii="Times New Roman"/>
          <w:b w:val="false"/>
          <w:i w:val="false"/>
          <w:color w:val="000000"/>
          <w:sz w:val="28"/>
        </w:rPr>
        <w:t xml:space="preserve">
      4) ряжь 200 мм. </w:t>
      </w:r>
    </w:p>
    <w:bookmarkEnd w:id="28"/>
    <w:bookmarkStart w:name="z70" w:id="29"/>
    <w:p>
      <w:pPr>
        <w:spacing w:after="0"/>
        <w:ind w:left="0"/>
        <w:jc w:val="left"/>
      </w:pPr>
      <w:r>
        <w:rPr>
          <w:rFonts w:ascii="Times New Roman"/>
          <w:b/>
          <w:i w:val="false"/>
          <w:color w:val="000000"/>
        </w:rPr>
        <w:t xml:space="preserve"> 
Глава 12. Водоемы Павлодарской области </w:t>
      </w:r>
    </w:p>
    <w:bookmarkEnd w:id="29"/>
    <w:bookmarkStart w:name="z71" w:id="30"/>
    <w:p>
      <w:pPr>
        <w:spacing w:after="0"/>
        <w:ind w:left="0"/>
        <w:jc w:val="both"/>
      </w:pPr>
      <w:r>
        <w:rPr>
          <w:rFonts w:ascii="Times New Roman"/>
          <w:b w:val="false"/>
          <w:i w:val="false"/>
          <w:color w:val="000000"/>
          <w:sz w:val="28"/>
        </w:rPr>
        <w:t xml:space="preserve">
      50. Запрещается: </w:t>
      </w:r>
      <w:r>
        <w:br/>
      </w:r>
      <w:r>
        <w:rPr>
          <w:rFonts w:ascii="Times New Roman"/>
          <w:b w:val="false"/>
          <w:i w:val="false"/>
          <w:color w:val="000000"/>
          <w:sz w:val="28"/>
        </w:rPr>
        <w:t xml:space="preserve">
      1) лов осетровых видов рыб, нельмы в течение всего года; </w:t>
      </w:r>
      <w:r>
        <w:br/>
      </w:r>
      <w:r>
        <w:rPr>
          <w:rFonts w:ascii="Times New Roman"/>
          <w:b w:val="false"/>
          <w:i w:val="false"/>
          <w:color w:val="000000"/>
          <w:sz w:val="28"/>
        </w:rPr>
        <w:t xml:space="preserve">
      2) применение колющих орудий лова (острога, пика, капкан); </w:t>
      </w:r>
      <w:r>
        <w:br/>
      </w:r>
      <w:r>
        <w:rPr>
          <w:rFonts w:ascii="Times New Roman"/>
          <w:b w:val="false"/>
          <w:i w:val="false"/>
          <w:color w:val="000000"/>
          <w:sz w:val="28"/>
        </w:rPr>
        <w:t xml:space="preserve">
      3) применение самоловных орудий лова (крючковая, колющая снасть, для массового лова рыбы – самоловы, перетяги, переметы); </w:t>
      </w:r>
      <w:r>
        <w:br/>
      </w:r>
      <w:r>
        <w:rPr>
          <w:rFonts w:ascii="Times New Roman"/>
          <w:b w:val="false"/>
          <w:i w:val="false"/>
          <w:color w:val="000000"/>
          <w:sz w:val="28"/>
        </w:rPr>
        <w:t xml:space="preserve">
      4) применение верховых и низовых (донных) сплавных сетей. </w:t>
      </w:r>
      <w:r>
        <w:br/>
      </w:r>
      <w:r>
        <w:rPr>
          <w:rFonts w:ascii="Times New Roman"/>
          <w:b w:val="false"/>
          <w:i w:val="false"/>
          <w:color w:val="000000"/>
          <w:sz w:val="28"/>
        </w:rPr>
        <w:t>
</w:t>
      </w:r>
      <w:r>
        <w:rPr>
          <w:rFonts w:ascii="Times New Roman"/>
          <w:b w:val="false"/>
          <w:i w:val="false"/>
          <w:color w:val="000000"/>
          <w:sz w:val="28"/>
        </w:rPr>
        <w:t xml:space="preserve">
      51. Устанавливается запрет на рыболовство на: </w:t>
      </w:r>
      <w:r>
        <w:br/>
      </w:r>
      <w:r>
        <w:rPr>
          <w:rFonts w:ascii="Times New Roman"/>
          <w:b w:val="false"/>
          <w:i w:val="false"/>
          <w:color w:val="000000"/>
          <w:sz w:val="28"/>
        </w:rPr>
        <w:t xml:space="preserve">
      1) водохранилищах канала имени Каныша Сатпаева, Экибастузское водохранилище, ГРЭС-1, ГРЭС-2 с 20 мая по 20 июня; </w:t>
      </w:r>
      <w:r>
        <w:br/>
      </w:r>
      <w:r>
        <w:rPr>
          <w:rFonts w:ascii="Times New Roman"/>
          <w:b w:val="false"/>
          <w:i w:val="false"/>
          <w:color w:val="000000"/>
          <w:sz w:val="28"/>
        </w:rPr>
        <w:t xml:space="preserve">
      2) прочих водоемах Павлодарской области – с 20 мая по 30 июня. </w:t>
      </w:r>
      <w:r>
        <w:br/>
      </w:r>
      <w:r>
        <w:rPr>
          <w:rFonts w:ascii="Times New Roman"/>
          <w:b w:val="false"/>
          <w:i w:val="false"/>
          <w:color w:val="000000"/>
          <w:sz w:val="28"/>
        </w:rPr>
        <w:t>
</w:t>
      </w:r>
      <w:r>
        <w:rPr>
          <w:rFonts w:ascii="Times New Roman"/>
          <w:b w:val="false"/>
          <w:i w:val="false"/>
          <w:color w:val="000000"/>
          <w:sz w:val="28"/>
        </w:rPr>
        <w:t xml:space="preserve">
      52. Промысловая мера рыб (допустимые к вылову минимальные размеры рыб): сазан - 24 см, судак – 32 см, карась – 14 см, линь – 20 см, язь – 20 см. </w:t>
      </w:r>
      <w:r>
        <w:br/>
      </w:r>
      <w:r>
        <w:rPr>
          <w:rFonts w:ascii="Times New Roman"/>
          <w:b w:val="false"/>
          <w:i w:val="false"/>
          <w:color w:val="000000"/>
          <w:sz w:val="28"/>
        </w:rPr>
        <w:t>
</w:t>
      </w:r>
      <w:r>
        <w:rPr>
          <w:rFonts w:ascii="Times New Roman"/>
          <w:b w:val="false"/>
          <w:i w:val="false"/>
          <w:color w:val="000000"/>
          <w:sz w:val="28"/>
        </w:rPr>
        <w:t xml:space="preserve">
      53. Минимальные размеры ячеи в орудиях лова: </w:t>
      </w:r>
      <w:r>
        <w:br/>
      </w:r>
      <w:r>
        <w:rPr>
          <w:rFonts w:ascii="Times New Roman"/>
          <w:b w:val="false"/>
          <w:i w:val="false"/>
          <w:color w:val="000000"/>
          <w:sz w:val="28"/>
        </w:rPr>
        <w:t xml:space="preserve">
      1) невода озерные: в мотне – 28 мм, в приводе – 32 мм, в крыльях – 36 мм; </w:t>
      </w:r>
      <w:r>
        <w:br/>
      </w:r>
      <w:r>
        <w:rPr>
          <w:rFonts w:ascii="Times New Roman"/>
          <w:b w:val="false"/>
          <w:i w:val="false"/>
          <w:color w:val="000000"/>
          <w:sz w:val="28"/>
        </w:rPr>
        <w:t xml:space="preserve">
      2) невода речные: </w:t>
      </w:r>
      <w:r>
        <w:br/>
      </w:r>
      <w:r>
        <w:rPr>
          <w:rFonts w:ascii="Times New Roman"/>
          <w:b w:val="false"/>
          <w:i w:val="false"/>
          <w:color w:val="000000"/>
          <w:sz w:val="28"/>
        </w:rPr>
        <w:t xml:space="preserve">
      в мотня – 32 мм; </w:t>
      </w:r>
      <w:r>
        <w:br/>
      </w:r>
      <w:r>
        <w:rPr>
          <w:rFonts w:ascii="Times New Roman"/>
          <w:b w:val="false"/>
          <w:i w:val="false"/>
          <w:color w:val="000000"/>
          <w:sz w:val="28"/>
        </w:rPr>
        <w:t xml:space="preserve">
      в приводах – 36 мм; </w:t>
      </w:r>
      <w:r>
        <w:br/>
      </w:r>
      <w:r>
        <w:rPr>
          <w:rFonts w:ascii="Times New Roman"/>
          <w:b w:val="false"/>
          <w:i w:val="false"/>
          <w:color w:val="000000"/>
          <w:sz w:val="28"/>
        </w:rPr>
        <w:t xml:space="preserve">
      в крыльях – 40 мм; </w:t>
      </w:r>
      <w:r>
        <w:br/>
      </w:r>
      <w:r>
        <w:rPr>
          <w:rFonts w:ascii="Times New Roman"/>
          <w:b w:val="false"/>
          <w:i w:val="false"/>
          <w:color w:val="000000"/>
          <w:sz w:val="28"/>
        </w:rPr>
        <w:t xml:space="preserve">
      3) сети ставные: </w:t>
      </w:r>
      <w:r>
        <w:br/>
      </w:r>
      <w:r>
        <w:rPr>
          <w:rFonts w:ascii="Times New Roman"/>
          <w:b w:val="false"/>
          <w:i w:val="false"/>
          <w:color w:val="000000"/>
          <w:sz w:val="28"/>
        </w:rPr>
        <w:t xml:space="preserve">
      для крупного частика – 44 мм; </w:t>
      </w:r>
      <w:r>
        <w:br/>
      </w:r>
      <w:r>
        <w:rPr>
          <w:rFonts w:ascii="Times New Roman"/>
          <w:b w:val="false"/>
          <w:i w:val="false"/>
          <w:color w:val="000000"/>
          <w:sz w:val="28"/>
        </w:rPr>
        <w:t xml:space="preserve">
      для мелкого частика – 28 мм; </w:t>
      </w:r>
      <w:r>
        <w:br/>
      </w:r>
      <w:r>
        <w:rPr>
          <w:rFonts w:ascii="Times New Roman"/>
          <w:b w:val="false"/>
          <w:i w:val="false"/>
          <w:color w:val="000000"/>
          <w:sz w:val="28"/>
        </w:rPr>
        <w:t xml:space="preserve">
      5) вентеря: </w:t>
      </w:r>
      <w:r>
        <w:br/>
      </w:r>
      <w:r>
        <w:rPr>
          <w:rFonts w:ascii="Times New Roman"/>
          <w:b w:val="false"/>
          <w:i w:val="false"/>
          <w:color w:val="000000"/>
          <w:sz w:val="28"/>
        </w:rPr>
        <w:t xml:space="preserve">
      в задней бочке – 40 мм; </w:t>
      </w:r>
      <w:r>
        <w:br/>
      </w:r>
      <w:r>
        <w:rPr>
          <w:rFonts w:ascii="Times New Roman"/>
          <w:b w:val="false"/>
          <w:i w:val="false"/>
          <w:color w:val="000000"/>
          <w:sz w:val="28"/>
        </w:rPr>
        <w:t xml:space="preserve">
      в передней бочке – 44 мм. </w:t>
      </w:r>
      <w:r>
        <w:br/>
      </w:r>
      <w:r>
        <w:rPr>
          <w:rFonts w:ascii="Times New Roman"/>
          <w:b w:val="false"/>
          <w:i w:val="false"/>
          <w:color w:val="000000"/>
          <w:sz w:val="28"/>
        </w:rPr>
        <w:t>
</w:t>
      </w:r>
      <w:r>
        <w:rPr>
          <w:rFonts w:ascii="Times New Roman"/>
          <w:b w:val="false"/>
          <w:i w:val="false"/>
          <w:color w:val="000000"/>
          <w:sz w:val="28"/>
        </w:rPr>
        <w:t xml:space="preserve">
      54. Запрещается применение сетей длиной более 25 м. </w:t>
      </w:r>
    </w:p>
    <w:bookmarkEnd w:id="30"/>
    <w:bookmarkStart w:name="z76" w:id="31"/>
    <w:p>
      <w:pPr>
        <w:spacing w:after="0"/>
        <w:ind w:left="0"/>
        <w:jc w:val="left"/>
      </w:pPr>
      <w:r>
        <w:rPr>
          <w:rFonts w:ascii="Times New Roman"/>
          <w:b/>
          <w:i w:val="false"/>
          <w:color w:val="000000"/>
        </w:rPr>
        <w:t xml:space="preserve"> 
Раздел 4. Ограничения и запреты на пользование рыбными ресурсами </w:t>
      </w:r>
      <w:r>
        <w:br/>
      </w:r>
      <w:r>
        <w:rPr>
          <w:rFonts w:ascii="Times New Roman"/>
          <w:b/>
          <w:i w:val="false"/>
          <w:color w:val="000000"/>
        </w:rPr>
        <w:t xml:space="preserve">
и другими водными животными Урало-Каспийского бассейна </w:t>
      </w:r>
    </w:p>
    <w:bookmarkEnd w:id="31"/>
    <w:bookmarkStart w:name="z77" w:id="32"/>
    <w:p>
      <w:pPr>
        <w:spacing w:after="0"/>
        <w:ind w:left="0"/>
        <w:jc w:val="left"/>
      </w:pPr>
      <w:r>
        <w:rPr>
          <w:rFonts w:ascii="Times New Roman"/>
          <w:b/>
          <w:i w:val="false"/>
          <w:color w:val="000000"/>
        </w:rPr>
        <w:t xml:space="preserve"> 
Глава 13. Водоемы Урало-Каспийского бассейна в пределах </w:t>
      </w:r>
      <w:r>
        <w:br/>
      </w:r>
      <w:r>
        <w:rPr>
          <w:rFonts w:ascii="Times New Roman"/>
          <w:b/>
          <w:i w:val="false"/>
          <w:color w:val="000000"/>
        </w:rPr>
        <w:t xml:space="preserve">
Атырауской и Мангыстауской областей </w:t>
      </w:r>
    </w:p>
    <w:bookmarkEnd w:id="32"/>
    <w:bookmarkStart w:name="z78" w:id="33"/>
    <w:p>
      <w:pPr>
        <w:spacing w:after="0"/>
        <w:ind w:left="0"/>
        <w:jc w:val="both"/>
      </w:pPr>
      <w:r>
        <w:rPr>
          <w:rFonts w:ascii="Times New Roman"/>
          <w:b w:val="false"/>
          <w:i w:val="false"/>
          <w:color w:val="000000"/>
          <w:sz w:val="28"/>
        </w:rPr>
        <w:t xml:space="preserve">
      55. Положения настоящей главы распространяются на: </w:t>
      </w:r>
      <w:r>
        <w:br/>
      </w:r>
      <w:r>
        <w:rPr>
          <w:rFonts w:ascii="Times New Roman"/>
          <w:b w:val="false"/>
          <w:i w:val="false"/>
          <w:color w:val="000000"/>
          <w:sz w:val="28"/>
        </w:rPr>
        <w:t xml:space="preserve">
      1) северную часть Каспийского моря со всеми култуками, морскими ильменями и проранами; </w:t>
      </w:r>
      <w:r>
        <w:br/>
      </w:r>
      <w:r>
        <w:rPr>
          <w:rFonts w:ascii="Times New Roman"/>
          <w:b w:val="false"/>
          <w:i w:val="false"/>
          <w:color w:val="000000"/>
          <w:sz w:val="28"/>
        </w:rPr>
        <w:t xml:space="preserve">
      2) придаточные водоемы рек Урал и Кигач; </w:t>
      </w:r>
      <w:r>
        <w:br/>
      </w:r>
      <w:r>
        <w:rPr>
          <w:rFonts w:ascii="Times New Roman"/>
          <w:b w:val="false"/>
          <w:i w:val="false"/>
          <w:color w:val="000000"/>
          <w:sz w:val="28"/>
        </w:rPr>
        <w:t xml:space="preserve">
      3) коренные воды рек Урал и Кигач. </w:t>
      </w:r>
      <w:r>
        <w:br/>
      </w:r>
      <w:r>
        <w:rPr>
          <w:rFonts w:ascii="Times New Roman"/>
          <w:b w:val="false"/>
          <w:i w:val="false"/>
          <w:color w:val="000000"/>
          <w:sz w:val="28"/>
        </w:rPr>
        <w:t>
</w:t>
      </w:r>
      <w:r>
        <w:rPr>
          <w:rFonts w:ascii="Times New Roman"/>
          <w:b w:val="false"/>
          <w:i w:val="false"/>
          <w:color w:val="000000"/>
          <w:sz w:val="28"/>
        </w:rPr>
        <w:t xml:space="preserve">
      56. Для обеспечения пропуска производителей осетровых к нерестилищам в реке Урал лов рыбы на стационарных тонях Атырауской области ограничивается "дневками" в весеннюю путину до 25 апреля 5:3, с 25 апреля до 25 мая 3:2. В осеннюю путину до ледостава 5:2. </w:t>
      </w:r>
      <w:r>
        <w:br/>
      </w:r>
      <w:r>
        <w:rPr>
          <w:rFonts w:ascii="Times New Roman"/>
          <w:b w:val="false"/>
          <w:i w:val="false"/>
          <w:color w:val="000000"/>
          <w:sz w:val="28"/>
        </w:rPr>
        <w:t>
</w:t>
      </w:r>
      <w:r>
        <w:rPr>
          <w:rFonts w:ascii="Times New Roman"/>
          <w:b w:val="false"/>
          <w:i w:val="false"/>
          <w:color w:val="000000"/>
          <w:sz w:val="28"/>
        </w:rPr>
        <w:t xml:space="preserve">
      57. Для научно-исследовательских целей проводится лов рыбы в реке Урал в пределах общего лимита на контрольной тоне "Бугорки" мелкоячейным неводом с распаления льда, на лицевых тонях Золотого и Яицкого рукавов в дни дневок и в запретные для промысла дни в режиме 4 притонения в светлое время суток с максимальным перекрытием русла реки под контролем уполномоченного органа. Один раз в неделю проводится суточная контрольная станция – после 4 обязательных притонений по 2 притонения каждые 2 часа в течении суток. </w:t>
      </w:r>
      <w:r>
        <w:br/>
      </w:r>
      <w:r>
        <w:rPr>
          <w:rFonts w:ascii="Times New Roman"/>
          <w:b w:val="false"/>
          <w:i w:val="false"/>
          <w:color w:val="000000"/>
          <w:sz w:val="28"/>
        </w:rPr>
        <w:t>
</w:t>
      </w:r>
      <w:r>
        <w:rPr>
          <w:rFonts w:ascii="Times New Roman"/>
          <w:b w:val="false"/>
          <w:i w:val="false"/>
          <w:color w:val="000000"/>
          <w:sz w:val="28"/>
        </w:rPr>
        <w:t xml:space="preserve">
      58. Запрещается лов рыбы: </w:t>
      </w:r>
      <w:r>
        <w:br/>
      </w:r>
      <w:r>
        <w:rPr>
          <w:rFonts w:ascii="Times New Roman"/>
          <w:b w:val="false"/>
          <w:i w:val="false"/>
          <w:color w:val="000000"/>
          <w:sz w:val="28"/>
        </w:rPr>
        <w:t xml:space="preserve">
      1) в северной части Каспийского моря со всеми култуками, морскими ильменями и проранами с 10 мая по 31 августа, за исключением островов Мангышлакского архипелага от мыса Тюбкараган до Мыса Буруншик, где лов рыбы запрещен с 15 ноября по 15 марта; </w:t>
      </w:r>
      <w:r>
        <w:br/>
      </w:r>
      <w:r>
        <w:rPr>
          <w:rFonts w:ascii="Times New Roman"/>
          <w:b w:val="false"/>
          <w:i w:val="false"/>
          <w:color w:val="000000"/>
          <w:sz w:val="28"/>
        </w:rPr>
        <w:t xml:space="preserve">
      2) в придаточных водоемах реки Урал и реки Кигач с 1 апреля по 31 августа; </w:t>
      </w:r>
      <w:r>
        <w:br/>
      </w:r>
      <w:r>
        <w:rPr>
          <w:rFonts w:ascii="Times New Roman"/>
          <w:b w:val="false"/>
          <w:i w:val="false"/>
          <w:color w:val="000000"/>
          <w:sz w:val="28"/>
        </w:rPr>
        <w:t xml:space="preserve">
      3) в коренных водах реки Урал и реки Кигач с 25 мая по 15 августа. </w:t>
      </w:r>
      <w:r>
        <w:br/>
      </w:r>
      <w:r>
        <w:rPr>
          <w:rFonts w:ascii="Times New Roman"/>
          <w:b w:val="false"/>
          <w:i w:val="false"/>
          <w:color w:val="000000"/>
          <w:sz w:val="28"/>
        </w:rPr>
        <w:t xml:space="preserve">
      Примечание: Лов рыбы вентерями в реки Кигач запрещается с 10 мая по 31 августа. </w:t>
      </w:r>
      <w:r>
        <w:br/>
      </w:r>
      <w:r>
        <w:rPr>
          <w:rFonts w:ascii="Times New Roman"/>
          <w:b w:val="false"/>
          <w:i w:val="false"/>
          <w:color w:val="000000"/>
          <w:sz w:val="28"/>
        </w:rPr>
        <w:t>
</w:t>
      </w:r>
      <w:r>
        <w:rPr>
          <w:rFonts w:ascii="Times New Roman"/>
          <w:b w:val="false"/>
          <w:i w:val="false"/>
          <w:color w:val="000000"/>
          <w:sz w:val="28"/>
        </w:rPr>
        <w:t xml:space="preserve">
      59. Промысловая мера рыб (допустимые к вылову минимальные размеры рыб), в см: белуга – 180, осетр – 105, шип – 105, севрюга – 110, судак в Северном Каспии с впадающими реками – 37, судак морской (Средний Каспий) – 30, сазан (кроме Восточной части моря) – 40, сазан в Восточной части моря – 30, лещ – 24, вобла – 17, красноперка – 17, сельдь – 20, пузанок – 14, белый амур – 75, толстолобик – 75, килька анчоусовидная и большеглазая – 7, рак – 9, жерех – 41, кефаль – 24, сом – 53, щука – 30, густера – 17, чехонь – 26, белоглазка – 22. </w:t>
      </w:r>
      <w:r>
        <w:br/>
      </w:r>
      <w:r>
        <w:rPr>
          <w:rFonts w:ascii="Times New Roman"/>
          <w:b w:val="false"/>
          <w:i w:val="false"/>
          <w:color w:val="000000"/>
          <w:sz w:val="28"/>
        </w:rPr>
        <w:t xml:space="preserve">
      Примечание: промысловая мера на линя и карася не устанавливается. </w:t>
      </w:r>
      <w:r>
        <w:br/>
      </w:r>
      <w:r>
        <w:rPr>
          <w:rFonts w:ascii="Times New Roman"/>
          <w:b w:val="false"/>
          <w:i w:val="false"/>
          <w:color w:val="000000"/>
          <w:sz w:val="28"/>
        </w:rPr>
        <w:t>
</w:t>
      </w:r>
      <w:r>
        <w:rPr>
          <w:rFonts w:ascii="Times New Roman"/>
          <w:b w:val="false"/>
          <w:i w:val="false"/>
          <w:color w:val="000000"/>
          <w:sz w:val="28"/>
        </w:rPr>
        <w:t xml:space="preserve">
      60. Минимальные размеры ячеи в орудиях лова, в мм: </w:t>
      </w:r>
      <w:r>
        <w:br/>
      </w:r>
      <w:r>
        <w:rPr>
          <w:rFonts w:ascii="Times New Roman"/>
          <w:b w:val="false"/>
          <w:i w:val="false"/>
          <w:color w:val="000000"/>
          <w:sz w:val="28"/>
        </w:rPr>
        <w:t xml:space="preserve">
      1) сети ставные, в полотне: </w:t>
      </w:r>
      <w:r>
        <w:br/>
      </w:r>
      <w:r>
        <w:rPr>
          <w:rFonts w:ascii="Times New Roman"/>
          <w:b w:val="false"/>
          <w:i w:val="false"/>
          <w:color w:val="000000"/>
          <w:sz w:val="28"/>
        </w:rPr>
        <w:t xml:space="preserve">
      весной – 35; </w:t>
      </w:r>
      <w:r>
        <w:br/>
      </w:r>
      <w:r>
        <w:rPr>
          <w:rFonts w:ascii="Times New Roman"/>
          <w:b w:val="false"/>
          <w:i w:val="false"/>
          <w:color w:val="000000"/>
          <w:sz w:val="28"/>
        </w:rPr>
        <w:t xml:space="preserve">
      осенью и зимой – 50; </w:t>
      </w:r>
      <w:r>
        <w:br/>
      </w:r>
      <w:r>
        <w:rPr>
          <w:rFonts w:ascii="Times New Roman"/>
          <w:b w:val="false"/>
          <w:i w:val="false"/>
          <w:color w:val="000000"/>
          <w:sz w:val="28"/>
        </w:rPr>
        <w:t xml:space="preserve">
      2) сети ставные для частиковых рыб, в полотне – 55; </w:t>
      </w:r>
      <w:r>
        <w:br/>
      </w:r>
      <w:r>
        <w:rPr>
          <w:rFonts w:ascii="Times New Roman"/>
          <w:b w:val="false"/>
          <w:i w:val="false"/>
          <w:color w:val="000000"/>
          <w:sz w:val="28"/>
        </w:rPr>
        <w:t xml:space="preserve">
      3) сети ставные для лова сельди, в полотне – 35; </w:t>
      </w:r>
      <w:r>
        <w:br/>
      </w:r>
      <w:r>
        <w:rPr>
          <w:rFonts w:ascii="Times New Roman"/>
          <w:b w:val="false"/>
          <w:i w:val="false"/>
          <w:color w:val="000000"/>
          <w:sz w:val="28"/>
        </w:rPr>
        <w:t xml:space="preserve">
      4) сети для специального лова воблы в проранах и узеках, в полотне – 35; </w:t>
      </w:r>
      <w:r>
        <w:br/>
      </w:r>
      <w:r>
        <w:rPr>
          <w:rFonts w:ascii="Times New Roman"/>
          <w:b w:val="false"/>
          <w:i w:val="false"/>
          <w:color w:val="000000"/>
          <w:sz w:val="28"/>
        </w:rPr>
        <w:t xml:space="preserve">
      5) сети для специального лова сазана, щуки, сома на раскатах и в предустьевом пространстве Урала и Кигач, в полотне – 70-100; </w:t>
      </w:r>
      <w:r>
        <w:br/>
      </w:r>
      <w:r>
        <w:rPr>
          <w:rFonts w:ascii="Times New Roman"/>
          <w:b w:val="false"/>
          <w:i w:val="false"/>
          <w:color w:val="000000"/>
          <w:sz w:val="28"/>
        </w:rPr>
        <w:t xml:space="preserve">
      6) сети поряжевые для лова кефали, в полотне – 32-45, в поряжье – 300; </w:t>
      </w:r>
      <w:r>
        <w:br/>
      </w:r>
      <w:r>
        <w:rPr>
          <w:rFonts w:ascii="Times New Roman"/>
          <w:b w:val="false"/>
          <w:i w:val="false"/>
          <w:color w:val="000000"/>
          <w:sz w:val="28"/>
        </w:rPr>
        <w:t xml:space="preserve">
      7) сети для специального лова сазана в Северном и Среднем Каспии, в полотне – 80; </w:t>
      </w:r>
      <w:r>
        <w:br/>
      </w:r>
      <w:r>
        <w:rPr>
          <w:rFonts w:ascii="Times New Roman"/>
          <w:b w:val="false"/>
          <w:i w:val="false"/>
          <w:color w:val="000000"/>
          <w:sz w:val="28"/>
        </w:rPr>
        <w:t xml:space="preserve">
      8) невода ставные килечные: </w:t>
      </w:r>
      <w:r>
        <w:br/>
      </w:r>
      <w:r>
        <w:rPr>
          <w:rFonts w:ascii="Times New Roman"/>
          <w:b w:val="false"/>
          <w:i w:val="false"/>
          <w:color w:val="000000"/>
          <w:sz w:val="28"/>
        </w:rPr>
        <w:t xml:space="preserve">
      в мотне (котел) – 8; </w:t>
      </w:r>
      <w:r>
        <w:br/>
      </w:r>
      <w:r>
        <w:rPr>
          <w:rFonts w:ascii="Times New Roman"/>
          <w:b w:val="false"/>
          <w:i w:val="false"/>
          <w:color w:val="000000"/>
          <w:sz w:val="28"/>
        </w:rPr>
        <w:t xml:space="preserve">
      в приводе (двор) – 10; </w:t>
      </w:r>
      <w:r>
        <w:br/>
      </w:r>
      <w:r>
        <w:rPr>
          <w:rFonts w:ascii="Times New Roman"/>
          <w:b w:val="false"/>
          <w:i w:val="false"/>
          <w:color w:val="000000"/>
          <w:sz w:val="28"/>
        </w:rPr>
        <w:t xml:space="preserve">
      в крыле – 16; </w:t>
      </w:r>
      <w:r>
        <w:br/>
      </w:r>
      <w:r>
        <w:rPr>
          <w:rFonts w:ascii="Times New Roman"/>
          <w:b w:val="false"/>
          <w:i w:val="false"/>
          <w:color w:val="000000"/>
          <w:sz w:val="28"/>
        </w:rPr>
        <w:t xml:space="preserve">
      9) невода закидные речные весной: </w:t>
      </w:r>
      <w:r>
        <w:br/>
      </w:r>
      <w:r>
        <w:rPr>
          <w:rFonts w:ascii="Times New Roman"/>
          <w:b w:val="false"/>
          <w:i w:val="false"/>
          <w:color w:val="000000"/>
          <w:sz w:val="28"/>
        </w:rPr>
        <w:t xml:space="preserve">
      в мотне (котел) – 28; </w:t>
      </w:r>
      <w:r>
        <w:br/>
      </w:r>
      <w:r>
        <w:rPr>
          <w:rFonts w:ascii="Times New Roman"/>
          <w:b w:val="false"/>
          <w:i w:val="false"/>
          <w:color w:val="000000"/>
          <w:sz w:val="28"/>
        </w:rPr>
        <w:t xml:space="preserve">
      в приводе (двор) – 36; </w:t>
      </w:r>
      <w:r>
        <w:br/>
      </w:r>
      <w:r>
        <w:rPr>
          <w:rFonts w:ascii="Times New Roman"/>
          <w:b w:val="false"/>
          <w:i w:val="false"/>
          <w:color w:val="000000"/>
          <w:sz w:val="28"/>
        </w:rPr>
        <w:t xml:space="preserve">
      в крыле – 40; </w:t>
      </w:r>
      <w:r>
        <w:br/>
      </w:r>
      <w:r>
        <w:rPr>
          <w:rFonts w:ascii="Times New Roman"/>
          <w:b w:val="false"/>
          <w:i w:val="false"/>
          <w:color w:val="000000"/>
          <w:sz w:val="28"/>
        </w:rPr>
        <w:t xml:space="preserve">
      10) невода закидные речные осенью и зимой: </w:t>
      </w:r>
      <w:r>
        <w:br/>
      </w:r>
      <w:r>
        <w:rPr>
          <w:rFonts w:ascii="Times New Roman"/>
          <w:b w:val="false"/>
          <w:i w:val="false"/>
          <w:color w:val="000000"/>
          <w:sz w:val="28"/>
        </w:rPr>
        <w:t xml:space="preserve">
      в мотне (котел) – 48; </w:t>
      </w:r>
      <w:r>
        <w:br/>
      </w:r>
      <w:r>
        <w:rPr>
          <w:rFonts w:ascii="Times New Roman"/>
          <w:b w:val="false"/>
          <w:i w:val="false"/>
          <w:color w:val="000000"/>
          <w:sz w:val="28"/>
        </w:rPr>
        <w:t xml:space="preserve">
      в приводе (двор) – 50; </w:t>
      </w:r>
      <w:r>
        <w:br/>
      </w:r>
      <w:r>
        <w:rPr>
          <w:rFonts w:ascii="Times New Roman"/>
          <w:b w:val="false"/>
          <w:i w:val="false"/>
          <w:color w:val="000000"/>
          <w:sz w:val="28"/>
        </w:rPr>
        <w:t xml:space="preserve">
      в крыле – 55; </w:t>
      </w:r>
      <w:r>
        <w:br/>
      </w:r>
      <w:r>
        <w:rPr>
          <w:rFonts w:ascii="Times New Roman"/>
          <w:b w:val="false"/>
          <w:i w:val="false"/>
          <w:color w:val="000000"/>
          <w:sz w:val="28"/>
        </w:rPr>
        <w:t xml:space="preserve">
      11) невода закидные речные комбинированные: </w:t>
      </w:r>
      <w:r>
        <w:br/>
      </w:r>
      <w:r>
        <w:rPr>
          <w:rFonts w:ascii="Times New Roman"/>
          <w:b w:val="false"/>
          <w:i w:val="false"/>
          <w:color w:val="000000"/>
          <w:sz w:val="28"/>
        </w:rPr>
        <w:t xml:space="preserve">
      в мотне (котел) – 48; </w:t>
      </w:r>
      <w:r>
        <w:br/>
      </w:r>
      <w:r>
        <w:rPr>
          <w:rFonts w:ascii="Times New Roman"/>
          <w:b w:val="false"/>
          <w:i w:val="false"/>
          <w:color w:val="000000"/>
          <w:sz w:val="28"/>
        </w:rPr>
        <w:t xml:space="preserve">
      в приводе (двор) – 50; </w:t>
      </w:r>
      <w:r>
        <w:br/>
      </w:r>
      <w:r>
        <w:rPr>
          <w:rFonts w:ascii="Times New Roman"/>
          <w:b w:val="false"/>
          <w:i w:val="false"/>
          <w:color w:val="000000"/>
          <w:sz w:val="28"/>
        </w:rPr>
        <w:t xml:space="preserve">
      в крыле – 55; </w:t>
      </w:r>
      <w:r>
        <w:br/>
      </w:r>
      <w:r>
        <w:rPr>
          <w:rFonts w:ascii="Times New Roman"/>
          <w:b w:val="false"/>
          <w:i w:val="false"/>
          <w:color w:val="000000"/>
          <w:sz w:val="28"/>
        </w:rPr>
        <w:t xml:space="preserve">
      12) невода кефальные: </w:t>
      </w:r>
      <w:r>
        <w:br/>
      </w:r>
      <w:r>
        <w:rPr>
          <w:rFonts w:ascii="Times New Roman"/>
          <w:b w:val="false"/>
          <w:i w:val="false"/>
          <w:color w:val="000000"/>
          <w:sz w:val="28"/>
        </w:rPr>
        <w:t xml:space="preserve">
      в мотне (котел) – 20; </w:t>
      </w:r>
      <w:r>
        <w:br/>
      </w:r>
      <w:r>
        <w:rPr>
          <w:rFonts w:ascii="Times New Roman"/>
          <w:b w:val="false"/>
          <w:i w:val="false"/>
          <w:color w:val="000000"/>
          <w:sz w:val="28"/>
        </w:rPr>
        <w:t xml:space="preserve">
      в приводе (двор) – 24; </w:t>
      </w:r>
      <w:r>
        <w:br/>
      </w:r>
      <w:r>
        <w:rPr>
          <w:rFonts w:ascii="Times New Roman"/>
          <w:b w:val="false"/>
          <w:i w:val="false"/>
          <w:color w:val="000000"/>
          <w:sz w:val="28"/>
        </w:rPr>
        <w:t xml:space="preserve">
      в крыле – 30; </w:t>
      </w:r>
      <w:r>
        <w:br/>
      </w:r>
      <w:r>
        <w:rPr>
          <w:rFonts w:ascii="Times New Roman"/>
          <w:b w:val="false"/>
          <w:i w:val="false"/>
          <w:color w:val="000000"/>
          <w:sz w:val="28"/>
        </w:rPr>
        <w:t xml:space="preserve">
      13) волокуши для уральского запретного пространства: </w:t>
      </w:r>
      <w:r>
        <w:br/>
      </w:r>
      <w:r>
        <w:rPr>
          <w:rFonts w:ascii="Times New Roman"/>
          <w:b w:val="false"/>
          <w:i w:val="false"/>
          <w:color w:val="000000"/>
          <w:sz w:val="28"/>
        </w:rPr>
        <w:t xml:space="preserve">
      в мотне (котел) – 48; </w:t>
      </w:r>
      <w:r>
        <w:br/>
      </w:r>
      <w:r>
        <w:rPr>
          <w:rFonts w:ascii="Times New Roman"/>
          <w:b w:val="false"/>
          <w:i w:val="false"/>
          <w:color w:val="000000"/>
          <w:sz w:val="28"/>
        </w:rPr>
        <w:t xml:space="preserve">
      в приводе (двор) – 50; </w:t>
      </w:r>
      <w:r>
        <w:br/>
      </w:r>
      <w:r>
        <w:rPr>
          <w:rFonts w:ascii="Times New Roman"/>
          <w:b w:val="false"/>
          <w:i w:val="false"/>
          <w:color w:val="000000"/>
          <w:sz w:val="28"/>
        </w:rPr>
        <w:t xml:space="preserve">
      в крыле – 55; </w:t>
      </w:r>
      <w:r>
        <w:br/>
      </w:r>
      <w:r>
        <w:rPr>
          <w:rFonts w:ascii="Times New Roman"/>
          <w:b w:val="false"/>
          <w:i w:val="false"/>
          <w:color w:val="000000"/>
          <w:sz w:val="28"/>
        </w:rPr>
        <w:t xml:space="preserve">
      14) вентеря и секреты в Курмангазинском районе Атырауской области, в полотне: </w:t>
      </w:r>
      <w:r>
        <w:br/>
      </w:r>
      <w:r>
        <w:rPr>
          <w:rFonts w:ascii="Times New Roman"/>
          <w:b w:val="false"/>
          <w:i w:val="false"/>
          <w:color w:val="000000"/>
          <w:sz w:val="28"/>
        </w:rPr>
        <w:t xml:space="preserve">
      в бочке – 30; </w:t>
      </w:r>
      <w:r>
        <w:br/>
      </w:r>
      <w:r>
        <w:rPr>
          <w:rFonts w:ascii="Times New Roman"/>
          <w:b w:val="false"/>
          <w:i w:val="false"/>
          <w:color w:val="000000"/>
          <w:sz w:val="28"/>
        </w:rPr>
        <w:t xml:space="preserve">
      в крыле – 40. </w:t>
      </w:r>
      <w:r>
        <w:br/>
      </w:r>
      <w:r>
        <w:rPr>
          <w:rFonts w:ascii="Times New Roman"/>
          <w:b w:val="false"/>
          <w:i w:val="false"/>
          <w:color w:val="000000"/>
          <w:sz w:val="28"/>
        </w:rPr>
        <w:t xml:space="preserve">
      Примечание: длина каждого из приводов в закидных неводах не должны превышать 1/3 длины соответствующего крыла. </w:t>
      </w:r>
      <w:r>
        <w:br/>
      </w:r>
      <w:r>
        <w:rPr>
          <w:rFonts w:ascii="Times New Roman"/>
          <w:b w:val="false"/>
          <w:i w:val="false"/>
          <w:color w:val="000000"/>
          <w:sz w:val="28"/>
        </w:rPr>
        <w:t>
</w:t>
      </w:r>
      <w:r>
        <w:rPr>
          <w:rFonts w:ascii="Times New Roman"/>
          <w:b w:val="false"/>
          <w:i w:val="false"/>
          <w:color w:val="000000"/>
          <w:sz w:val="28"/>
        </w:rPr>
        <w:t xml:space="preserve">
      61. Запрещается лов рыбы всякими орудиями и способами на следующих рыбозимовальных ямах реки Урал в течение года: </w:t>
      </w:r>
      <w:r>
        <w:br/>
      </w:r>
      <w:r>
        <w:rPr>
          <w:rFonts w:ascii="Times New Roman"/>
          <w:b w:val="false"/>
          <w:i w:val="false"/>
          <w:color w:val="000000"/>
          <w:sz w:val="28"/>
        </w:rPr>
        <w:t xml:space="preserve">
      1) Большая Ганюшинская в дельте реки Урал в Яицком протоке, в 10 км от устья вверх по протокам, вблизи поста рыбнадзора протяженностью 240 м; </w:t>
      </w:r>
      <w:r>
        <w:br/>
      </w:r>
      <w:r>
        <w:rPr>
          <w:rFonts w:ascii="Times New Roman"/>
          <w:b w:val="false"/>
          <w:i w:val="false"/>
          <w:color w:val="000000"/>
          <w:sz w:val="28"/>
        </w:rPr>
        <w:t xml:space="preserve">
      2) Малая Ганюшинская в Яицкой протоке, в 1 км от Большой Ганюшинской ямы протяженностью 280 м; </w:t>
      </w:r>
      <w:r>
        <w:br/>
      </w:r>
      <w:r>
        <w:rPr>
          <w:rFonts w:ascii="Times New Roman"/>
          <w:b w:val="false"/>
          <w:i w:val="false"/>
          <w:color w:val="000000"/>
          <w:sz w:val="28"/>
        </w:rPr>
        <w:t xml:space="preserve">
      3) Левая Яицкая в истоке Левого Яицкого рукава протяженностью 80 м; </w:t>
      </w:r>
      <w:r>
        <w:br/>
      </w:r>
      <w:r>
        <w:rPr>
          <w:rFonts w:ascii="Times New Roman"/>
          <w:b w:val="false"/>
          <w:i w:val="false"/>
          <w:color w:val="000000"/>
          <w:sz w:val="28"/>
        </w:rPr>
        <w:t xml:space="preserve">
      4) Морская в Правом Яицком рукаве, 3 км от истока протоки Левый Узенький, протяжением 150 м; </w:t>
      </w:r>
      <w:r>
        <w:br/>
      </w:r>
      <w:r>
        <w:rPr>
          <w:rFonts w:ascii="Times New Roman"/>
          <w:b w:val="false"/>
          <w:i w:val="false"/>
          <w:color w:val="000000"/>
          <w:sz w:val="28"/>
        </w:rPr>
        <w:t xml:space="preserve">
      5) Малая Дамбинская в Золотом рукаве реки Урал от льдобазы; </w:t>
      </w:r>
      <w:r>
        <w:br/>
      </w:r>
      <w:r>
        <w:rPr>
          <w:rFonts w:ascii="Times New Roman"/>
          <w:b w:val="false"/>
          <w:i w:val="false"/>
          <w:color w:val="000000"/>
          <w:sz w:val="28"/>
        </w:rPr>
        <w:t xml:space="preserve">
      6) Большая Дамбинская в Золотом рукаве реки Урал от льдобазы вверх по течению протяженностью 500 м. </w:t>
      </w:r>
      <w:r>
        <w:br/>
      </w:r>
      <w:r>
        <w:rPr>
          <w:rFonts w:ascii="Times New Roman"/>
          <w:b w:val="false"/>
          <w:i w:val="false"/>
          <w:color w:val="000000"/>
          <w:sz w:val="28"/>
        </w:rPr>
        <w:t>
</w:t>
      </w:r>
      <w:r>
        <w:rPr>
          <w:rFonts w:ascii="Times New Roman"/>
          <w:b w:val="false"/>
          <w:i w:val="false"/>
          <w:color w:val="000000"/>
          <w:sz w:val="28"/>
        </w:rPr>
        <w:t xml:space="preserve">
      62. Запрещается лов рыбы всякими орудиями и способами на следующих рыбозимовальных ямах реки Кигач в течение года: </w:t>
      </w:r>
      <w:r>
        <w:br/>
      </w:r>
      <w:r>
        <w:rPr>
          <w:rFonts w:ascii="Times New Roman"/>
          <w:b w:val="false"/>
          <w:i w:val="false"/>
          <w:color w:val="000000"/>
          <w:sz w:val="28"/>
        </w:rPr>
        <w:t xml:space="preserve">
      1) Дамбинская на река Сумница от притока тони Дамбинская вниз по течению протяженностью 850 м; </w:t>
      </w:r>
      <w:r>
        <w:br/>
      </w:r>
      <w:r>
        <w:rPr>
          <w:rFonts w:ascii="Times New Roman"/>
          <w:b w:val="false"/>
          <w:i w:val="false"/>
          <w:color w:val="000000"/>
          <w:sz w:val="28"/>
        </w:rPr>
        <w:t xml:space="preserve">
      2) Корзиночная на реке Корзиночная от истока реки Прямая Каныча вниз по течению до впадины в реку Манчаусовскую протяженностью 2000 м; </w:t>
      </w:r>
      <w:r>
        <w:br/>
      </w:r>
      <w:r>
        <w:rPr>
          <w:rFonts w:ascii="Times New Roman"/>
          <w:b w:val="false"/>
          <w:i w:val="false"/>
          <w:color w:val="000000"/>
          <w:sz w:val="28"/>
        </w:rPr>
        <w:t xml:space="preserve">
      3) Канычинская по река Канычино протяженностью 2500 м. </w:t>
      </w:r>
      <w:r>
        <w:br/>
      </w:r>
      <w:r>
        <w:rPr>
          <w:rFonts w:ascii="Times New Roman"/>
          <w:b w:val="false"/>
          <w:i w:val="false"/>
          <w:color w:val="000000"/>
          <w:sz w:val="28"/>
        </w:rPr>
        <w:t>
</w:t>
      </w:r>
      <w:r>
        <w:rPr>
          <w:rFonts w:ascii="Times New Roman"/>
          <w:b w:val="false"/>
          <w:i w:val="false"/>
          <w:color w:val="000000"/>
          <w:sz w:val="28"/>
        </w:rPr>
        <w:t xml:space="preserve">
      63. Любительское (спортивное) рыболовство осуществляется: </w:t>
      </w:r>
      <w:r>
        <w:br/>
      </w:r>
      <w:r>
        <w:rPr>
          <w:rFonts w:ascii="Times New Roman"/>
          <w:b w:val="false"/>
          <w:i w:val="false"/>
          <w:color w:val="000000"/>
          <w:sz w:val="28"/>
        </w:rPr>
        <w:t xml:space="preserve">
      1) на водоемах в территориальных водах Атырауской области поплавочные и закидные удочки (донки) всех наименований, с крючками не более 5 штук на одного рыболова и размеры до 12 номеров, блесна весом не более 40 г, спиннинги с 2-х и 3-х крючковыми якорьками, диаметр капроновых лесок до 0,7 мм., длина лески на удочках до 30 м, на катушке спиннинга не более 100 м, ружьями для подводной охоты вне зоны отдыха граждан, разрешается применение кормушек кроме хлеба и хлебных злаков и молоди промысловых рыб; </w:t>
      </w:r>
      <w:r>
        <w:br/>
      </w:r>
      <w:r>
        <w:rPr>
          <w:rFonts w:ascii="Times New Roman"/>
          <w:b w:val="false"/>
          <w:i w:val="false"/>
          <w:color w:val="000000"/>
          <w:sz w:val="28"/>
        </w:rPr>
        <w:t xml:space="preserve">
      2) летними и зимними удочками всех наименований с общим количеством крючков на рыболова не более 5 штук, размером до 12 номера, диаметром лески до 1,0 мм, зимние блесны и спиннинги с 2-х и 3-х крючковыми якорьками, жерлицы не более 5 штук, закидные удочки с резиновыми амортизаторами на рыболова. </w:t>
      </w:r>
    </w:p>
    <w:bookmarkEnd w:id="33"/>
    <w:bookmarkStart w:name="z87" w:id="34"/>
    <w:p>
      <w:pPr>
        <w:spacing w:after="0"/>
        <w:ind w:left="0"/>
        <w:jc w:val="left"/>
      </w:pPr>
      <w:r>
        <w:rPr>
          <w:rFonts w:ascii="Times New Roman"/>
          <w:b/>
          <w:i w:val="false"/>
          <w:color w:val="000000"/>
        </w:rPr>
        <w:t xml:space="preserve"> 
Глава 14. Водоемы Урало-Каспийского бассейна в пределах Западно-Казахстанской области </w:t>
      </w:r>
    </w:p>
    <w:bookmarkEnd w:id="34"/>
    <w:bookmarkStart w:name="z88" w:id="35"/>
    <w:p>
      <w:pPr>
        <w:spacing w:after="0"/>
        <w:ind w:left="0"/>
        <w:jc w:val="both"/>
      </w:pPr>
      <w:r>
        <w:rPr>
          <w:rFonts w:ascii="Times New Roman"/>
          <w:b w:val="false"/>
          <w:i w:val="false"/>
          <w:color w:val="000000"/>
          <w:sz w:val="28"/>
        </w:rPr>
        <w:t xml:space="preserve">
      64. Положения настоящей главы распространяются на: </w:t>
      </w:r>
      <w:r>
        <w:br/>
      </w:r>
      <w:r>
        <w:rPr>
          <w:rFonts w:ascii="Times New Roman"/>
          <w:b w:val="false"/>
          <w:i w:val="false"/>
          <w:color w:val="000000"/>
          <w:sz w:val="28"/>
        </w:rPr>
        <w:t xml:space="preserve">
      1) реку Урал в пределах Западно-Казахстанской области; </w:t>
      </w:r>
      <w:r>
        <w:br/>
      </w:r>
      <w:r>
        <w:rPr>
          <w:rFonts w:ascii="Times New Roman"/>
          <w:b w:val="false"/>
          <w:i w:val="false"/>
          <w:color w:val="000000"/>
          <w:sz w:val="28"/>
        </w:rPr>
        <w:t xml:space="preserve">
      2) озеро Шалкар; </w:t>
      </w:r>
      <w:r>
        <w:br/>
      </w:r>
      <w:r>
        <w:rPr>
          <w:rFonts w:ascii="Times New Roman"/>
          <w:b w:val="false"/>
          <w:i w:val="false"/>
          <w:color w:val="000000"/>
          <w:sz w:val="28"/>
        </w:rPr>
        <w:t xml:space="preserve">
      3) водоемы Урало-Кушумской оросительно-обводнительной системы; </w:t>
      </w:r>
      <w:r>
        <w:br/>
      </w:r>
      <w:r>
        <w:rPr>
          <w:rFonts w:ascii="Times New Roman"/>
          <w:b w:val="false"/>
          <w:i w:val="false"/>
          <w:color w:val="000000"/>
          <w:sz w:val="28"/>
        </w:rPr>
        <w:t xml:space="preserve">
      4) водоемы Камыш-Самарской системы озер. </w:t>
      </w:r>
      <w:r>
        <w:br/>
      </w:r>
      <w:r>
        <w:rPr>
          <w:rFonts w:ascii="Times New Roman"/>
          <w:b w:val="false"/>
          <w:i w:val="false"/>
          <w:color w:val="000000"/>
          <w:sz w:val="28"/>
        </w:rPr>
        <w:t>
</w:t>
      </w:r>
      <w:r>
        <w:rPr>
          <w:rFonts w:ascii="Times New Roman"/>
          <w:b w:val="false"/>
          <w:i w:val="false"/>
          <w:color w:val="000000"/>
          <w:sz w:val="28"/>
        </w:rPr>
        <w:t xml:space="preserve">
      65. Запрещается промысловое и любительское (спортивное) рыболовство рыбы в следующие сроки: </w:t>
      </w:r>
      <w:r>
        <w:br/>
      </w:r>
      <w:r>
        <w:rPr>
          <w:rFonts w:ascii="Times New Roman"/>
          <w:b w:val="false"/>
          <w:i w:val="false"/>
          <w:color w:val="000000"/>
          <w:sz w:val="28"/>
        </w:rPr>
        <w:t xml:space="preserve">
      1) в придаточных водах реки Урал с 1 апреля по 31 августа; </w:t>
      </w:r>
      <w:r>
        <w:br/>
      </w:r>
      <w:r>
        <w:rPr>
          <w:rFonts w:ascii="Times New Roman"/>
          <w:b w:val="false"/>
          <w:i w:val="false"/>
          <w:color w:val="000000"/>
          <w:sz w:val="28"/>
        </w:rPr>
        <w:t xml:space="preserve">
      2) в коренных водах реки Урал с 25 мая по 15 августа; </w:t>
      </w:r>
      <w:r>
        <w:br/>
      </w:r>
      <w:r>
        <w:rPr>
          <w:rFonts w:ascii="Times New Roman"/>
          <w:b w:val="false"/>
          <w:i w:val="false"/>
          <w:color w:val="000000"/>
          <w:sz w:val="28"/>
        </w:rPr>
        <w:t xml:space="preserve">
      3) в реке Кушум, Кировском, Битикском, Донголюкском и Пятимарском водохранилищах с 1 мая по 15 июня; </w:t>
      </w:r>
      <w:r>
        <w:br/>
      </w:r>
      <w:r>
        <w:rPr>
          <w:rFonts w:ascii="Times New Roman"/>
          <w:b w:val="false"/>
          <w:i w:val="false"/>
          <w:color w:val="000000"/>
          <w:sz w:val="28"/>
        </w:rPr>
        <w:t xml:space="preserve">
      4) в озере Шалкар с 1 по 31 мая; </w:t>
      </w:r>
      <w:r>
        <w:br/>
      </w:r>
      <w:r>
        <w:rPr>
          <w:rFonts w:ascii="Times New Roman"/>
          <w:b w:val="false"/>
          <w:i w:val="false"/>
          <w:color w:val="000000"/>
          <w:sz w:val="28"/>
        </w:rPr>
        <w:t xml:space="preserve">
      5) в Урало-Кушумской оросительно-обводнительной и Камыш-Самарской системам с 1 мая по 1 июня. </w:t>
      </w:r>
      <w:r>
        <w:br/>
      </w:r>
      <w:r>
        <w:rPr>
          <w:rFonts w:ascii="Times New Roman"/>
          <w:b w:val="false"/>
          <w:i w:val="false"/>
          <w:color w:val="000000"/>
          <w:sz w:val="28"/>
        </w:rPr>
        <w:t xml:space="preserve">
       Примечание: в запретный период лов рыбы регулирующим их численность, контрольный, научно-исследовательский лов рыбы производится по разрешениям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66. Промысловая мера рыб (допустимые к вылову минимальные размеры рыб): сазан – 40 см, лещ – 24 см, вобла – 17 см, красноперка – 17 см, белый толстолобик – 75 см, рак – 9 см, жерех – 41 см, сом – 53 см, щука – 30 см. </w:t>
      </w:r>
      <w:r>
        <w:br/>
      </w:r>
      <w:r>
        <w:rPr>
          <w:rFonts w:ascii="Times New Roman"/>
          <w:b w:val="false"/>
          <w:i w:val="false"/>
          <w:color w:val="000000"/>
          <w:sz w:val="28"/>
        </w:rPr>
        <w:t>
</w:t>
      </w:r>
      <w:r>
        <w:rPr>
          <w:rFonts w:ascii="Times New Roman"/>
          <w:b w:val="false"/>
          <w:i w:val="false"/>
          <w:color w:val="000000"/>
          <w:sz w:val="28"/>
        </w:rPr>
        <w:t xml:space="preserve">
      67. Размеры ячеи в орудиях лова: </w:t>
      </w:r>
      <w:r>
        <w:br/>
      </w:r>
      <w:r>
        <w:rPr>
          <w:rFonts w:ascii="Times New Roman"/>
          <w:b w:val="false"/>
          <w:i w:val="false"/>
          <w:color w:val="000000"/>
          <w:sz w:val="28"/>
        </w:rPr>
        <w:t xml:space="preserve">
      1) в неводах: </w:t>
      </w:r>
      <w:r>
        <w:br/>
      </w:r>
      <w:r>
        <w:rPr>
          <w:rFonts w:ascii="Times New Roman"/>
          <w:b w:val="false"/>
          <w:i w:val="false"/>
          <w:color w:val="000000"/>
          <w:sz w:val="28"/>
        </w:rPr>
        <w:t xml:space="preserve">
      в озерных и речных: мотня – 36 мм, привод – 40 мм, крылья – 44 мм; </w:t>
      </w:r>
      <w:r>
        <w:br/>
      </w:r>
      <w:r>
        <w:rPr>
          <w:rFonts w:ascii="Times New Roman"/>
          <w:b w:val="false"/>
          <w:i w:val="false"/>
          <w:color w:val="000000"/>
          <w:sz w:val="28"/>
        </w:rPr>
        <w:t xml:space="preserve">
      в озерных на озере Шалкар: мотня 44 мм, привод 50 мм, крылья 56 мм; </w:t>
      </w:r>
      <w:r>
        <w:br/>
      </w:r>
      <w:r>
        <w:rPr>
          <w:rFonts w:ascii="Times New Roman"/>
          <w:b w:val="false"/>
          <w:i w:val="false"/>
          <w:color w:val="000000"/>
          <w:sz w:val="28"/>
        </w:rPr>
        <w:t xml:space="preserve">
      2) сетях ставных: </w:t>
      </w:r>
      <w:r>
        <w:br/>
      </w:r>
      <w:r>
        <w:rPr>
          <w:rFonts w:ascii="Times New Roman"/>
          <w:b w:val="false"/>
          <w:i w:val="false"/>
          <w:color w:val="000000"/>
          <w:sz w:val="28"/>
        </w:rPr>
        <w:t xml:space="preserve">
      для крупного частика не менее - 55 мм; </w:t>
      </w:r>
      <w:r>
        <w:br/>
      </w:r>
      <w:r>
        <w:rPr>
          <w:rFonts w:ascii="Times New Roman"/>
          <w:b w:val="false"/>
          <w:i w:val="false"/>
          <w:color w:val="000000"/>
          <w:sz w:val="28"/>
        </w:rPr>
        <w:t xml:space="preserve">
      для мелкого частика не менее – 36 мм; </w:t>
      </w:r>
      <w:r>
        <w:br/>
      </w:r>
      <w:r>
        <w:rPr>
          <w:rFonts w:ascii="Times New Roman"/>
          <w:b w:val="false"/>
          <w:i w:val="false"/>
          <w:color w:val="000000"/>
          <w:sz w:val="28"/>
        </w:rPr>
        <w:t xml:space="preserve">
      3) в вентерях: </w:t>
      </w:r>
      <w:r>
        <w:br/>
      </w:r>
      <w:r>
        <w:rPr>
          <w:rFonts w:ascii="Times New Roman"/>
          <w:b w:val="false"/>
          <w:i w:val="false"/>
          <w:color w:val="000000"/>
          <w:sz w:val="28"/>
        </w:rPr>
        <w:t xml:space="preserve">
      в задней бочке – 40 мм; </w:t>
      </w:r>
      <w:r>
        <w:br/>
      </w:r>
      <w:r>
        <w:rPr>
          <w:rFonts w:ascii="Times New Roman"/>
          <w:b w:val="false"/>
          <w:i w:val="false"/>
          <w:color w:val="000000"/>
          <w:sz w:val="28"/>
        </w:rPr>
        <w:t xml:space="preserve">
      в передней бочке – 50 мм; </w:t>
      </w:r>
      <w:r>
        <w:br/>
      </w:r>
      <w:r>
        <w:rPr>
          <w:rFonts w:ascii="Times New Roman"/>
          <w:b w:val="false"/>
          <w:i w:val="false"/>
          <w:color w:val="000000"/>
          <w:sz w:val="28"/>
        </w:rPr>
        <w:t xml:space="preserve">
      4) в ракаловках – 22 мм. </w:t>
      </w:r>
      <w:r>
        <w:br/>
      </w:r>
      <w:r>
        <w:rPr>
          <w:rFonts w:ascii="Times New Roman"/>
          <w:b w:val="false"/>
          <w:i w:val="false"/>
          <w:color w:val="000000"/>
          <w:sz w:val="28"/>
        </w:rPr>
        <w:t>
</w:t>
      </w:r>
      <w:r>
        <w:rPr>
          <w:rFonts w:ascii="Times New Roman"/>
          <w:b w:val="false"/>
          <w:i w:val="false"/>
          <w:color w:val="000000"/>
          <w:sz w:val="28"/>
        </w:rPr>
        <w:t xml:space="preserve">
      68. Любительское (спортивное) рыболовство осуществляется: </w:t>
      </w:r>
      <w:r>
        <w:br/>
      </w:r>
      <w:r>
        <w:rPr>
          <w:rFonts w:ascii="Times New Roman"/>
          <w:b w:val="false"/>
          <w:i w:val="false"/>
          <w:color w:val="000000"/>
          <w:sz w:val="28"/>
        </w:rPr>
        <w:t xml:space="preserve">
      1) по реке Урал в районах населенных пунктов (на расстоянии не более 1 км от населенного пункта), на резервных участках и во всех старицах, за исключением сроков нереста в реке Урал, в ее пойме и старицах с 10 апреля по 15 июня, а во всех остальных водоемах с 1 по 31 мая; </w:t>
      </w:r>
      <w:r>
        <w:br/>
      </w:r>
      <w:r>
        <w:rPr>
          <w:rFonts w:ascii="Times New Roman"/>
          <w:b w:val="false"/>
          <w:i w:val="false"/>
          <w:color w:val="000000"/>
          <w:sz w:val="28"/>
        </w:rPr>
        <w:t xml:space="preserve">
      2) удочками всех наименований с общим количеством крючков на рыболова не более 5 штук, размером до 12 номера, диаметром лески до 1,0 мм, зимние блесны и спиннинги с 2-х и 3-х крючковыми якорьками, жерлицы не более 5 штук, закидные удочки с резиновыми амортизаторами на рыболова. </w:t>
      </w:r>
      <w:r>
        <w:br/>
      </w:r>
      <w:r>
        <w:rPr>
          <w:rFonts w:ascii="Times New Roman"/>
          <w:b w:val="false"/>
          <w:i w:val="false"/>
          <w:color w:val="000000"/>
          <w:sz w:val="28"/>
        </w:rPr>
        <w:t>
</w:t>
      </w:r>
      <w:r>
        <w:rPr>
          <w:rFonts w:ascii="Times New Roman"/>
          <w:b w:val="false"/>
          <w:i w:val="false"/>
          <w:color w:val="000000"/>
          <w:sz w:val="28"/>
        </w:rPr>
        <w:t xml:space="preserve">
      69. Любительское (спортивное) рыболовство запрещается: </w:t>
      </w:r>
      <w:r>
        <w:br/>
      </w:r>
      <w:r>
        <w:rPr>
          <w:rFonts w:ascii="Times New Roman"/>
          <w:b w:val="false"/>
          <w:i w:val="false"/>
          <w:color w:val="000000"/>
          <w:sz w:val="28"/>
        </w:rPr>
        <w:t xml:space="preserve">
      1) в рыбозимовальных ямах и нерестилищах промысловых видов рыб; </w:t>
      </w:r>
      <w:r>
        <w:br/>
      </w:r>
      <w:r>
        <w:rPr>
          <w:rFonts w:ascii="Times New Roman"/>
          <w:b w:val="false"/>
          <w:i w:val="false"/>
          <w:color w:val="000000"/>
          <w:sz w:val="28"/>
        </w:rPr>
        <w:t xml:space="preserve">
      2) с применением взрывчатых веществ, электротока, колющих орудий лова, огнестрельного и пневматического оружия (за исключением ружья и пистолета для подводной охоты), способом багрения, гоном при помощи бряцания и ботания, а также промысловыми орудиями лова. </w:t>
      </w:r>
    </w:p>
    <w:bookmarkEnd w:id="35"/>
    <w:bookmarkStart w:name="z94" w:id="36"/>
    <w:p>
      <w:pPr>
        <w:spacing w:after="0"/>
        <w:ind w:left="0"/>
        <w:jc w:val="left"/>
      </w:pPr>
      <w:r>
        <w:rPr>
          <w:rFonts w:ascii="Times New Roman"/>
          <w:b/>
          <w:i w:val="false"/>
          <w:color w:val="000000"/>
        </w:rPr>
        <w:t xml:space="preserve"> 
Раздел 5. Ограничения и запреты на пользование рыбными ресурсами другими водными животными по водоемам Акмолинской, Актюбинской, Костанайской, Северо-Казахстанской, Жамбылской, Карагандинской областей </w:t>
      </w:r>
    </w:p>
    <w:bookmarkEnd w:id="36"/>
    <w:bookmarkStart w:name="z95" w:id="37"/>
    <w:p>
      <w:pPr>
        <w:spacing w:after="0"/>
        <w:ind w:left="0"/>
        <w:jc w:val="left"/>
      </w:pPr>
      <w:r>
        <w:rPr>
          <w:rFonts w:ascii="Times New Roman"/>
          <w:b/>
          <w:i w:val="false"/>
          <w:color w:val="000000"/>
        </w:rPr>
        <w:t xml:space="preserve"> 
Глава 15. Водоемы Акмолинской области </w:t>
      </w:r>
    </w:p>
    <w:bookmarkEnd w:id="37"/>
    <w:bookmarkStart w:name="z96" w:id="38"/>
    <w:p>
      <w:pPr>
        <w:spacing w:after="0"/>
        <w:ind w:left="0"/>
        <w:jc w:val="both"/>
      </w:pPr>
      <w:r>
        <w:rPr>
          <w:rFonts w:ascii="Times New Roman"/>
          <w:b w:val="false"/>
          <w:i w:val="false"/>
          <w:color w:val="000000"/>
          <w:sz w:val="28"/>
        </w:rPr>
        <w:t xml:space="preserve">
      70. Положения настоящей главы распространяются на водоемы Акмолинской области. </w:t>
      </w:r>
      <w:r>
        <w:br/>
      </w:r>
      <w:r>
        <w:rPr>
          <w:rFonts w:ascii="Times New Roman"/>
          <w:b w:val="false"/>
          <w:i w:val="false"/>
          <w:color w:val="000000"/>
          <w:sz w:val="28"/>
        </w:rPr>
        <w:t>
</w:t>
      </w:r>
      <w:r>
        <w:rPr>
          <w:rFonts w:ascii="Times New Roman"/>
          <w:b w:val="false"/>
          <w:i w:val="false"/>
          <w:color w:val="000000"/>
          <w:sz w:val="28"/>
        </w:rPr>
        <w:t xml:space="preserve">
      71. Устанавливается запрет на лов рыбы на период нереста в следующие сроки: </w:t>
      </w:r>
      <w:r>
        <w:br/>
      </w:r>
      <w:r>
        <w:rPr>
          <w:rFonts w:ascii="Times New Roman"/>
          <w:b w:val="false"/>
          <w:i w:val="false"/>
          <w:color w:val="000000"/>
          <w:sz w:val="28"/>
        </w:rPr>
        <w:t xml:space="preserve">
      1) щуки с 10 апреля по 10 мая; </w:t>
      </w:r>
      <w:r>
        <w:br/>
      </w:r>
      <w:r>
        <w:rPr>
          <w:rFonts w:ascii="Times New Roman"/>
          <w:b w:val="false"/>
          <w:i w:val="false"/>
          <w:color w:val="000000"/>
          <w:sz w:val="28"/>
        </w:rPr>
        <w:t xml:space="preserve">
      2) язя с 15 апреля по 15 мая; </w:t>
      </w:r>
      <w:r>
        <w:br/>
      </w:r>
      <w:r>
        <w:rPr>
          <w:rFonts w:ascii="Times New Roman"/>
          <w:b w:val="false"/>
          <w:i w:val="false"/>
          <w:color w:val="000000"/>
          <w:sz w:val="28"/>
        </w:rPr>
        <w:t xml:space="preserve">
      3) судака с 15 апреля 15 мая; </w:t>
      </w:r>
      <w:r>
        <w:br/>
      </w:r>
      <w:r>
        <w:rPr>
          <w:rFonts w:ascii="Times New Roman"/>
          <w:b w:val="false"/>
          <w:i w:val="false"/>
          <w:color w:val="000000"/>
          <w:sz w:val="28"/>
        </w:rPr>
        <w:t xml:space="preserve">
      4) карпа (сазана) с 20 мая по 20 июня. </w:t>
      </w:r>
      <w:r>
        <w:br/>
      </w:r>
      <w:r>
        <w:rPr>
          <w:rFonts w:ascii="Times New Roman"/>
          <w:b w:val="false"/>
          <w:i w:val="false"/>
          <w:color w:val="000000"/>
          <w:sz w:val="28"/>
        </w:rPr>
        <w:t xml:space="preserve">
      Примечание: положения настоящего пункта не распространяются на научно-исследовательский и контрольный лов и лов рыбы для воспроизводства и регулирования их численности. </w:t>
      </w:r>
      <w:r>
        <w:br/>
      </w:r>
      <w:r>
        <w:rPr>
          <w:rFonts w:ascii="Times New Roman"/>
          <w:b w:val="false"/>
          <w:i w:val="false"/>
          <w:color w:val="000000"/>
          <w:sz w:val="28"/>
        </w:rPr>
        <w:t>
</w:t>
      </w:r>
      <w:r>
        <w:rPr>
          <w:rFonts w:ascii="Times New Roman"/>
          <w:b w:val="false"/>
          <w:i w:val="false"/>
          <w:color w:val="000000"/>
          <w:sz w:val="28"/>
        </w:rPr>
        <w:t xml:space="preserve">
      72. Запрещается: </w:t>
      </w:r>
      <w:r>
        <w:br/>
      </w:r>
      <w:r>
        <w:rPr>
          <w:rFonts w:ascii="Times New Roman"/>
          <w:b w:val="false"/>
          <w:i w:val="false"/>
          <w:color w:val="000000"/>
          <w:sz w:val="28"/>
        </w:rPr>
        <w:t xml:space="preserve">
      1) применение колющих орудий лова (острога, пика, капкан); </w:t>
      </w:r>
      <w:r>
        <w:br/>
      </w:r>
      <w:r>
        <w:rPr>
          <w:rFonts w:ascii="Times New Roman"/>
          <w:b w:val="false"/>
          <w:i w:val="false"/>
          <w:color w:val="000000"/>
          <w:sz w:val="28"/>
        </w:rPr>
        <w:t xml:space="preserve">
      2) применение самоловных орудий лова (крючковая, колющая снасть, для массового лова рыбы – самоловы, перетяги, переметы); </w:t>
      </w:r>
      <w:r>
        <w:br/>
      </w:r>
      <w:r>
        <w:rPr>
          <w:rFonts w:ascii="Times New Roman"/>
          <w:b w:val="false"/>
          <w:i w:val="false"/>
          <w:color w:val="000000"/>
          <w:sz w:val="28"/>
        </w:rPr>
        <w:t xml:space="preserve">
      3) применение электроудочек, взрывчатых и отравляющих веществ. </w:t>
      </w:r>
      <w:r>
        <w:br/>
      </w:r>
      <w:r>
        <w:rPr>
          <w:rFonts w:ascii="Times New Roman"/>
          <w:b w:val="false"/>
          <w:i w:val="false"/>
          <w:color w:val="000000"/>
          <w:sz w:val="28"/>
        </w:rPr>
        <w:t>
</w:t>
      </w:r>
      <w:r>
        <w:rPr>
          <w:rFonts w:ascii="Times New Roman"/>
          <w:b w:val="false"/>
          <w:i w:val="false"/>
          <w:color w:val="000000"/>
          <w:sz w:val="28"/>
        </w:rPr>
        <w:t xml:space="preserve">
      73. Запрещается промысловое рыболовство с применением промысловых орудий лова, кроме: </w:t>
      </w:r>
      <w:r>
        <w:br/>
      </w:r>
      <w:r>
        <w:rPr>
          <w:rFonts w:ascii="Times New Roman"/>
          <w:b w:val="false"/>
          <w:i w:val="false"/>
          <w:color w:val="000000"/>
          <w:sz w:val="28"/>
        </w:rPr>
        <w:t xml:space="preserve">
      1) ставных сетей; </w:t>
      </w:r>
      <w:r>
        <w:br/>
      </w:r>
      <w:r>
        <w:rPr>
          <w:rFonts w:ascii="Times New Roman"/>
          <w:b w:val="false"/>
          <w:i w:val="false"/>
          <w:color w:val="000000"/>
          <w:sz w:val="28"/>
        </w:rPr>
        <w:t xml:space="preserve">
      2) вентерей (ставники и тальяны); </w:t>
      </w:r>
      <w:r>
        <w:br/>
      </w:r>
      <w:r>
        <w:rPr>
          <w:rFonts w:ascii="Times New Roman"/>
          <w:b w:val="false"/>
          <w:i w:val="false"/>
          <w:color w:val="000000"/>
          <w:sz w:val="28"/>
        </w:rPr>
        <w:t xml:space="preserve">
      3) закидных и ставных неводов. </w:t>
      </w:r>
    </w:p>
    <w:bookmarkEnd w:id="38"/>
    <w:bookmarkStart w:name="z100" w:id="39"/>
    <w:p>
      <w:pPr>
        <w:spacing w:after="0"/>
        <w:ind w:left="0"/>
        <w:jc w:val="left"/>
      </w:pPr>
      <w:r>
        <w:rPr>
          <w:rFonts w:ascii="Times New Roman"/>
          <w:b/>
          <w:i w:val="false"/>
          <w:color w:val="000000"/>
        </w:rPr>
        <w:t xml:space="preserve"> 
Глава 16. Водоемы Актюбинской области </w:t>
      </w:r>
    </w:p>
    <w:bookmarkEnd w:id="39"/>
    <w:bookmarkStart w:name="z101" w:id="40"/>
    <w:p>
      <w:pPr>
        <w:spacing w:after="0"/>
        <w:ind w:left="0"/>
        <w:jc w:val="both"/>
      </w:pPr>
      <w:r>
        <w:rPr>
          <w:rFonts w:ascii="Times New Roman"/>
          <w:b w:val="false"/>
          <w:i w:val="false"/>
          <w:color w:val="000000"/>
          <w:sz w:val="28"/>
        </w:rPr>
        <w:t xml:space="preserve">
      74 </w:t>
      </w:r>
      <w:r>
        <w:rPr>
          <w:rFonts w:ascii="Times New Roman"/>
          <w:b w:val="false"/>
          <w:i/>
          <w:color w:val="000000"/>
          <w:sz w:val="28"/>
        </w:rPr>
        <w:t xml:space="preserve">. </w:t>
      </w:r>
      <w:r>
        <w:rPr>
          <w:rFonts w:ascii="Times New Roman"/>
          <w:b w:val="false"/>
          <w:i w:val="false"/>
          <w:color w:val="000000"/>
          <w:sz w:val="28"/>
        </w:rPr>
        <w:t xml:space="preserve">Положения настоящей главы распространяются на водоемы расположенные на территории Актюбинской области. </w:t>
      </w:r>
      <w:r>
        <w:br/>
      </w:r>
      <w:r>
        <w:rPr>
          <w:rFonts w:ascii="Times New Roman"/>
          <w:b w:val="false"/>
          <w:i w:val="false"/>
          <w:color w:val="000000"/>
          <w:sz w:val="28"/>
        </w:rPr>
        <w:t>
</w:t>
      </w:r>
      <w:r>
        <w:rPr>
          <w:rFonts w:ascii="Times New Roman"/>
          <w:b w:val="false"/>
          <w:i w:val="false"/>
          <w:color w:val="000000"/>
          <w:sz w:val="28"/>
        </w:rPr>
        <w:t xml:space="preserve">
      75 </w:t>
      </w:r>
      <w:r>
        <w:rPr>
          <w:rFonts w:ascii="Times New Roman"/>
          <w:b w:val="false"/>
          <w:i/>
          <w:color w:val="000000"/>
          <w:sz w:val="28"/>
        </w:rPr>
        <w:t xml:space="preserve">. </w:t>
      </w:r>
      <w:r>
        <w:rPr>
          <w:rFonts w:ascii="Times New Roman"/>
          <w:b w:val="false"/>
          <w:i w:val="false"/>
          <w:color w:val="000000"/>
          <w:sz w:val="28"/>
        </w:rPr>
        <w:t xml:space="preserve">Запрещается лов рыбы на незаморных водоемах: </w:t>
      </w:r>
      <w:r>
        <w:br/>
      </w:r>
      <w:r>
        <w:rPr>
          <w:rFonts w:ascii="Times New Roman"/>
          <w:b w:val="false"/>
          <w:i w:val="false"/>
          <w:color w:val="000000"/>
          <w:sz w:val="28"/>
        </w:rPr>
        <w:t xml:space="preserve">
      1) на территории Тургайского государственного резервата с 15 апреля по 1 сентября; </w:t>
      </w:r>
      <w:r>
        <w:br/>
      </w:r>
      <w:r>
        <w:rPr>
          <w:rFonts w:ascii="Times New Roman"/>
          <w:b w:val="false"/>
          <w:i w:val="false"/>
          <w:color w:val="000000"/>
          <w:sz w:val="28"/>
        </w:rPr>
        <w:t xml:space="preserve">
      2) на остальных рыбохозяйственных водоемах области: </w:t>
      </w:r>
      <w:r>
        <w:br/>
      </w:r>
      <w:r>
        <w:rPr>
          <w:rFonts w:ascii="Times New Roman"/>
          <w:b w:val="false"/>
          <w:i w:val="false"/>
          <w:color w:val="000000"/>
          <w:sz w:val="28"/>
        </w:rPr>
        <w:t xml:space="preserve">
      щука, судак, берш, язь, жерех, подуст, плотва, окунь, голавль, елец – с 20 апреля по 20 мая; </w:t>
      </w:r>
      <w:r>
        <w:br/>
      </w:r>
      <w:r>
        <w:rPr>
          <w:rFonts w:ascii="Times New Roman"/>
          <w:b w:val="false"/>
          <w:i w:val="false"/>
          <w:color w:val="000000"/>
          <w:sz w:val="28"/>
        </w:rPr>
        <w:t xml:space="preserve">
      сазан (карп), карась серебряный, карась золотой, линь, сом, красноперка, белоглазка, лещ – с 20 мая по 30 июня; </w:t>
      </w:r>
      <w:r>
        <w:br/>
      </w:r>
      <w:r>
        <w:rPr>
          <w:rFonts w:ascii="Times New Roman"/>
          <w:b w:val="false"/>
          <w:i w:val="false"/>
          <w:color w:val="000000"/>
          <w:sz w:val="28"/>
        </w:rPr>
        <w:t xml:space="preserve">
      налим с 20 декабря по 20 января; </w:t>
      </w:r>
      <w:r>
        <w:br/>
      </w:r>
      <w:r>
        <w:rPr>
          <w:rFonts w:ascii="Times New Roman"/>
          <w:b w:val="false"/>
          <w:i w:val="false"/>
          <w:color w:val="000000"/>
          <w:sz w:val="28"/>
        </w:rPr>
        <w:t xml:space="preserve">
      сиг с 20 октября по 20 ноября; </w:t>
      </w:r>
      <w:r>
        <w:br/>
      </w:r>
      <w:r>
        <w:rPr>
          <w:rFonts w:ascii="Times New Roman"/>
          <w:b w:val="false"/>
          <w:i w:val="false"/>
          <w:color w:val="000000"/>
          <w:sz w:val="28"/>
        </w:rPr>
        <w:t xml:space="preserve">
      рак с 15 октября по 30 июня. </w:t>
      </w:r>
      <w:r>
        <w:br/>
      </w:r>
      <w:r>
        <w:rPr>
          <w:rFonts w:ascii="Times New Roman"/>
          <w:b w:val="false"/>
          <w:i w:val="false"/>
          <w:color w:val="000000"/>
          <w:sz w:val="28"/>
        </w:rPr>
        <w:t>
</w:t>
      </w:r>
      <w:r>
        <w:rPr>
          <w:rFonts w:ascii="Times New Roman"/>
          <w:b w:val="false"/>
          <w:i w:val="false"/>
          <w:color w:val="000000"/>
          <w:sz w:val="28"/>
        </w:rPr>
        <w:t xml:space="preserve">
      76. На заморных водоемах в запретный период отлов рыбы производится по разрешению уполномоченного органа по согласованию с научно–исследовательской организацией. </w:t>
      </w:r>
      <w:r>
        <w:br/>
      </w:r>
      <w:r>
        <w:rPr>
          <w:rFonts w:ascii="Times New Roman"/>
          <w:b w:val="false"/>
          <w:i w:val="false"/>
          <w:color w:val="000000"/>
          <w:sz w:val="28"/>
        </w:rPr>
        <w:t>
</w:t>
      </w:r>
      <w:r>
        <w:rPr>
          <w:rFonts w:ascii="Times New Roman"/>
          <w:b w:val="false"/>
          <w:i w:val="false"/>
          <w:color w:val="000000"/>
          <w:sz w:val="28"/>
        </w:rPr>
        <w:t xml:space="preserve">
      77 </w:t>
      </w:r>
      <w:r>
        <w:rPr>
          <w:rFonts w:ascii="Times New Roman"/>
          <w:b w:val="false"/>
          <w:i/>
          <w:color w:val="000000"/>
          <w:sz w:val="28"/>
        </w:rPr>
        <w:t xml:space="preserve">. </w:t>
      </w:r>
      <w:r>
        <w:rPr>
          <w:rFonts w:ascii="Times New Roman"/>
          <w:b w:val="false"/>
          <w:i w:val="false"/>
          <w:color w:val="000000"/>
          <w:sz w:val="28"/>
        </w:rPr>
        <w:t xml:space="preserve">Промысловая мера рыб (допустимые к вылову минимальные размеры рыб): сазан – 24 см, судак – 32 см, лещ – 20 см, линь – 20 см, язь – 20 см, плотва – 15 см, карась – 16 см. </w:t>
      </w:r>
      <w:r>
        <w:br/>
      </w:r>
      <w:r>
        <w:rPr>
          <w:rFonts w:ascii="Times New Roman"/>
          <w:b w:val="false"/>
          <w:i w:val="false"/>
          <w:color w:val="000000"/>
          <w:sz w:val="28"/>
        </w:rPr>
        <w:t>
</w:t>
      </w:r>
      <w:r>
        <w:rPr>
          <w:rFonts w:ascii="Times New Roman"/>
          <w:b w:val="false"/>
          <w:i w:val="false"/>
          <w:color w:val="000000"/>
          <w:sz w:val="28"/>
        </w:rPr>
        <w:t xml:space="preserve">
      78 </w:t>
      </w:r>
      <w:r>
        <w:rPr>
          <w:rFonts w:ascii="Times New Roman"/>
          <w:b w:val="false"/>
          <w:i/>
          <w:color w:val="000000"/>
          <w:sz w:val="28"/>
        </w:rPr>
        <w:t xml:space="preserve">. </w:t>
      </w:r>
      <w:r>
        <w:rPr>
          <w:rFonts w:ascii="Times New Roman"/>
          <w:b w:val="false"/>
          <w:i w:val="false"/>
          <w:color w:val="000000"/>
          <w:sz w:val="28"/>
        </w:rPr>
        <w:t xml:space="preserve">Минимальные размеры ячеи в орудиях лова: </w:t>
      </w:r>
      <w:r>
        <w:br/>
      </w:r>
      <w:r>
        <w:rPr>
          <w:rFonts w:ascii="Times New Roman"/>
          <w:b w:val="false"/>
          <w:i w:val="false"/>
          <w:color w:val="000000"/>
          <w:sz w:val="28"/>
        </w:rPr>
        <w:t xml:space="preserve">
      1) невода закладные озерные: </w:t>
      </w:r>
      <w:r>
        <w:br/>
      </w:r>
      <w:r>
        <w:rPr>
          <w:rFonts w:ascii="Times New Roman"/>
          <w:b w:val="false"/>
          <w:i w:val="false"/>
          <w:color w:val="000000"/>
          <w:sz w:val="28"/>
        </w:rPr>
        <w:t xml:space="preserve">
      в мотне – 32 мм; </w:t>
      </w:r>
      <w:r>
        <w:br/>
      </w:r>
      <w:r>
        <w:rPr>
          <w:rFonts w:ascii="Times New Roman"/>
          <w:b w:val="false"/>
          <w:i w:val="false"/>
          <w:color w:val="000000"/>
          <w:sz w:val="28"/>
        </w:rPr>
        <w:t xml:space="preserve">
      в крыльях – 40 мм; </w:t>
      </w:r>
      <w:r>
        <w:br/>
      </w:r>
      <w:r>
        <w:rPr>
          <w:rFonts w:ascii="Times New Roman"/>
          <w:b w:val="false"/>
          <w:i w:val="false"/>
          <w:color w:val="000000"/>
          <w:sz w:val="28"/>
        </w:rPr>
        <w:t xml:space="preserve">
      2) сети ставные – 32 мм; </w:t>
      </w:r>
      <w:r>
        <w:br/>
      </w:r>
      <w:r>
        <w:rPr>
          <w:rFonts w:ascii="Times New Roman"/>
          <w:b w:val="false"/>
          <w:i w:val="false"/>
          <w:color w:val="000000"/>
          <w:sz w:val="28"/>
        </w:rPr>
        <w:t xml:space="preserve">
      3) вентеря: </w:t>
      </w:r>
      <w:r>
        <w:br/>
      </w:r>
      <w:r>
        <w:rPr>
          <w:rFonts w:ascii="Times New Roman"/>
          <w:b w:val="false"/>
          <w:i w:val="false"/>
          <w:color w:val="000000"/>
          <w:sz w:val="28"/>
        </w:rPr>
        <w:t xml:space="preserve">
      в задней бочке – 32 мм; </w:t>
      </w:r>
      <w:r>
        <w:br/>
      </w:r>
      <w:r>
        <w:rPr>
          <w:rFonts w:ascii="Times New Roman"/>
          <w:b w:val="false"/>
          <w:i w:val="false"/>
          <w:color w:val="000000"/>
          <w:sz w:val="28"/>
        </w:rPr>
        <w:t xml:space="preserve">
      в передней бочке – 36 мм. </w:t>
      </w:r>
    </w:p>
    <w:bookmarkEnd w:id="40"/>
    <w:bookmarkStart w:name="z106" w:id="41"/>
    <w:p>
      <w:pPr>
        <w:spacing w:after="0"/>
        <w:ind w:left="0"/>
        <w:jc w:val="left"/>
      </w:pPr>
      <w:r>
        <w:rPr>
          <w:rFonts w:ascii="Times New Roman"/>
          <w:b/>
          <w:i w:val="false"/>
          <w:color w:val="000000"/>
        </w:rPr>
        <w:t xml:space="preserve"> 
Глава 17. Водоемы Костанайской области </w:t>
      </w:r>
    </w:p>
    <w:bookmarkEnd w:id="41"/>
    <w:bookmarkStart w:name="z107" w:id="42"/>
    <w:p>
      <w:pPr>
        <w:spacing w:after="0"/>
        <w:ind w:left="0"/>
        <w:jc w:val="both"/>
      </w:pPr>
      <w:r>
        <w:rPr>
          <w:rFonts w:ascii="Times New Roman"/>
          <w:b w:val="false"/>
          <w:i w:val="false"/>
          <w:color w:val="000000"/>
          <w:sz w:val="28"/>
        </w:rPr>
        <w:t xml:space="preserve">
      79. Положения настоящей главы распространяются на водоемы Костанайской области. </w:t>
      </w:r>
      <w:r>
        <w:br/>
      </w:r>
      <w:r>
        <w:rPr>
          <w:rFonts w:ascii="Times New Roman"/>
          <w:b w:val="false"/>
          <w:i w:val="false"/>
          <w:color w:val="000000"/>
          <w:sz w:val="28"/>
        </w:rPr>
        <w:t>
</w:t>
      </w:r>
      <w:r>
        <w:rPr>
          <w:rFonts w:ascii="Times New Roman"/>
          <w:b w:val="false"/>
          <w:i w:val="false"/>
          <w:color w:val="000000"/>
          <w:sz w:val="28"/>
        </w:rPr>
        <w:t xml:space="preserve">
      80. Запрещается промысловый лов рыбы в течение года на следующих участках: </w:t>
      </w:r>
      <w:r>
        <w:br/>
      </w:r>
      <w:r>
        <w:rPr>
          <w:rFonts w:ascii="Times New Roman"/>
          <w:b w:val="false"/>
          <w:i w:val="false"/>
          <w:color w:val="000000"/>
          <w:sz w:val="28"/>
        </w:rPr>
        <w:t xml:space="preserve">
      1) на Верхне-Тобольском водохранилище, от мыса Верхне-Тобольского рыбопитомника до верховий залива Котюбок; </w:t>
      </w:r>
      <w:r>
        <w:br/>
      </w:r>
      <w:r>
        <w:rPr>
          <w:rFonts w:ascii="Times New Roman"/>
          <w:b w:val="false"/>
          <w:i w:val="false"/>
          <w:color w:val="000000"/>
          <w:sz w:val="28"/>
        </w:rPr>
        <w:t xml:space="preserve">
      2) на Каратомарском водохранилище: </w:t>
      </w:r>
      <w:r>
        <w:br/>
      </w:r>
      <w:r>
        <w:rPr>
          <w:rFonts w:ascii="Times New Roman"/>
          <w:b w:val="false"/>
          <w:i w:val="false"/>
          <w:color w:val="000000"/>
          <w:sz w:val="28"/>
        </w:rPr>
        <w:t xml:space="preserve">
      от кладбища поселка Елтай до плотины Аятского рудника (Тобольский рукав); </w:t>
      </w:r>
      <w:r>
        <w:br/>
      </w:r>
      <w:r>
        <w:rPr>
          <w:rFonts w:ascii="Times New Roman"/>
          <w:b w:val="false"/>
          <w:i w:val="false"/>
          <w:color w:val="000000"/>
          <w:sz w:val="28"/>
        </w:rPr>
        <w:t xml:space="preserve">
      от стационарной станции Рассвет до поселка Майский (Аятский рукав). </w:t>
      </w:r>
      <w:r>
        <w:br/>
      </w:r>
      <w:r>
        <w:rPr>
          <w:rFonts w:ascii="Times New Roman"/>
          <w:b w:val="false"/>
          <w:i w:val="false"/>
          <w:color w:val="000000"/>
          <w:sz w:val="28"/>
        </w:rPr>
        <w:t xml:space="preserve">
      Примечание: положения настоящего пункта не распространяются на научно-исследовательский и контрольный лов и лов рыбы для воспроизводства и регулирования их численности. </w:t>
      </w:r>
      <w:r>
        <w:br/>
      </w:r>
      <w:r>
        <w:rPr>
          <w:rFonts w:ascii="Times New Roman"/>
          <w:b w:val="false"/>
          <w:i w:val="false"/>
          <w:color w:val="000000"/>
          <w:sz w:val="28"/>
        </w:rPr>
        <w:t>
</w:t>
      </w:r>
      <w:r>
        <w:rPr>
          <w:rFonts w:ascii="Times New Roman"/>
          <w:b w:val="false"/>
          <w:i w:val="false"/>
          <w:color w:val="000000"/>
          <w:sz w:val="28"/>
        </w:rPr>
        <w:t xml:space="preserve">
      81. Запрещается любительский (спортивный) лов рыбы от распаления льда по 30 июня на следующих участках: </w:t>
      </w:r>
      <w:r>
        <w:br/>
      </w:r>
      <w:r>
        <w:rPr>
          <w:rFonts w:ascii="Times New Roman"/>
          <w:b w:val="false"/>
          <w:i w:val="false"/>
          <w:color w:val="000000"/>
          <w:sz w:val="28"/>
        </w:rPr>
        <w:t xml:space="preserve">
      1) на Верхне-Тобольском водохранилище: от мыса Верхне-Тобольского рыбопитомника до верховий залива Котюбок; </w:t>
      </w:r>
      <w:r>
        <w:br/>
      </w:r>
      <w:r>
        <w:rPr>
          <w:rFonts w:ascii="Times New Roman"/>
          <w:b w:val="false"/>
          <w:i w:val="false"/>
          <w:color w:val="000000"/>
          <w:sz w:val="28"/>
        </w:rPr>
        <w:t xml:space="preserve">
      2) на Каратомарском водохранилище: </w:t>
      </w:r>
      <w:r>
        <w:br/>
      </w:r>
      <w:r>
        <w:rPr>
          <w:rFonts w:ascii="Times New Roman"/>
          <w:b w:val="false"/>
          <w:i w:val="false"/>
          <w:color w:val="000000"/>
          <w:sz w:val="28"/>
        </w:rPr>
        <w:t xml:space="preserve">
      от кладбища поселка Елтай до плотины Аятского рудника (Тобольский рукав); </w:t>
      </w:r>
      <w:r>
        <w:br/>
      </w:r>
      <w:r>
        <w:rPr>
          <w:rFonts w:ascii="Times New Roman"/>
          <w:b w:val="false"/>
          <w:i w:val="false"/>
          <w:color w:val="000000"/>
          <w:sz w:val="28"/>
        </w:rPr>
        <w:t xml:space="preserve">
      от стационарной станции Рассвет до поселка Майский (Аятский рукав). </w:t>
      </w:r>
      <w:r>
        <w:br/>
      </w:r>
      <w:r>
        <w:rPr>
          <w:rFonts w:ascii="Times New Roman"/>
          <w:b w:val="false"/>
          <w:i w:val="false"/>
          <w:color w:val="000000"/>
          <w:sz w:val="28"/>
        </w:rPr>
        <w:t>
</w:t>
      </w:r>
      <w:r>
        <w:rPr>
          <w:rFonts w:ascii="Times New Roman"/>
          <w:b w:val="false"/>
          <w:i w:val="false"/>
          <w:color w:val="000000"/>
          <w:sz w:val="28"/>
        </w:rPr>
        <w:t xml:space="preserve">
      82. Устанавливается запрет на лов рыбы на период нереста в следующие сроки: </w:t>
      </w:r>
      <w:r>
        <w:br/>
      </w:r>
      <w:r>
        <w:rPr>
          <w:rFonts w:ascii="Times New Roman"/>
          <w:b w:val="false"/>
          <w:i w:val="false"/>
          <w:color w:val="000000"/>
          <w:sz w:val="28"/>
        </w:rPr>
        <w:t xml:space="preserve">
      1) для рыбохозяйственных водоемов местного значения Амангельдинского, Джангельдинского районов и города Аркалыка: </w:t>
      </w:r>
      <w:r>
        <w:br/>
      </w:r>
      <w:r>
        <w:rPr>
          <w:rFonts w:ascii="Times New Roman"/>
          <w:b w:val="false"/>
          <w:i w:val="false"/>
          <w:color w:val="000000"/>
          <w:sz w:val="28"/>
        </w:rPr>
        <w:t xml:space="preserve">
      сазан (карп), лещ, линь с 20 апреля по 30 мая; </w:t>
      </w:r>
      <w:r>
        <w:br/>
      </w:r>
      <w:r>
        <w:rPr>
          <w:rFonts w:ascii="Times New Roman"/>
          <w:b w:val="false"/>
          <w:i w:val="false"/>
          <w:color w:val="000000"/>
          <w:sz w:val="28"/>
        </w:rPr>
        <w:t xml:space="preserve">
      2) для рыбохозяйственных водоемов местного значения прочих районов Костанайской области: </w:t>
      </w:r>
      <w:r>
        <w:br/>
      </w:r>
      <w:r>
        <w:rPr>
          <w:rFonts w:ascii="Times New Roman"/>
          <w:b w:val="false"/>
          <w:i w:val="false"/>
          <w:color w:val="000000"/>
          <w:sz w:val="28"/>
        </w:rPr>
        <w:t xml:space="preserve">
      щука, язь с 10-15 апреля по 10-15 мая; сазан (карп), судак, лещ, линь с 20 мая по 30 июня; </w:t>
      </w:r>
      <w:r>
        <w:br/>
      </w:r>
      <w:r>
        <w:rPr>
          <w:rFonts w:ascii="Times New Roman"/>
          <w:b w:val="false"/>
          <w:i w:val="false"/>
          <w:color w:val="000000"/>
          <w:sz w:val="28"/>
        </w:rPr>
        <w:t xml:space="preserve">
      сиговые с 20-25 октября по 20-25 ноября. </w:t>
      </w:r>
      <w:r>
        <w:br/>
      </w:r>
      <w:r>
        <w:rPr>
          <w:rFonts w:ascii="Times New Roman"/>
          <w:b w:val="false"/>
          <w:i w:val="false"/>
          <w:color w:val="000000"/>
          <w:sz w:val="28"/>
        </w:rPr>
        <w:t xml:space="preserve">
      Примечание: положения настоящего пункта не распространяются на научно-исследовательский и контрольный лов и лов рыбы для воспроизводства и регулирования их численности. </w:t>
      </w:r>
      <w:r>
        <w:br/>
      </w:r>
      <w:r>
        <w:rPr>
          <w:rFonts w:ascii="Times New Roman"/>
          <w:b w:val="false"/>
          <w:i w:val="false"/>
          <w:color w:val="000000"/>
          <w:sz w:val="28"/>
        </w:rPr>
        <w:t>
</w:t>
      </w:r>
      <w:r>
        <w:rPr>
          <w:rFonts w:ascii="Times New Roman"/>
          <w:b w:val="false"/>
          <w:i w:val="false"/>
          <w:color w:val="000000"/>
          <w:sz w:val="28"/>
        </w:rPr>
        <w:t xml:space="preserve">
      83. Запрещается: </w:t>
      </w:r>
      <w:r>
        <w:br/>
      </w:r>
      <w:r>
        <w:rPr>
          <w:rFonts w:ascii="Times New Roman"/>
          <w:b w:val="false"/>
          <w:i w:val="false"/>
          <w:color w:val="000000"/>
          <w:sz w:val="28"/>
        </w:rPr>
        <w:t xml:space="preserve">
      1) применение колющих орудий лова (острога, пика, капкан); </w:t>
      </w:r>
      <w:r>
        <w:br/>
      </w:r>
      <w:r>
        <w:rPr>
          <w:rFonts w:ascii="Times New Roman"/>
          <w:b w:val="false"/>
          <w:i w:val="false"/>
          <w:color w:val="000000"/>
          <w:sz w:val="28"/>
        </w:rPr>
        <w:t xml:space="preserve">
      2) применение самоловных орудий лова (крючковая, колющая снасть, для массового лова рыбы – самоловы, перетяги, переметы); </w:t>
      </w:r>
      <w:r>
        <w:br/>
      </w:r>
      <w:r>
        <w:rPr>
          <w:rFonts w:ascii="Times New Roman"/>
          <w:b w:val="false"/>
          <w:i w:val="false"/>
          <w:color w:val="000000"/>
          <w:sz w:val="28"/>
        </w:rPr>
        <w:t xml:space="preserve">
      3) применение электроудочек, взрывчатых и отравляющих веществ. </w:t>
      </w:r>
      <w:r>
        <w:br/>
      </w:r>
      <w:r>
        <w:rPr>
          <w:rFonts w:ascii="Times New Roman"/>
          <w:b w:val="false"/>
          <w:i w:val="false"/>
          <w:color w:val="000000"/>
          <w:sz w:val="28"/>
        </w:rPr>
        <w:t>
</w:t>
      </w:r>
      <w:r>
        <w:rPr>
          <w:rFonts w:ascii="Times New Roman"/>
          <w:b w:val="false"/>
          <w:i w:val="false"/>
          <w:color w:val="000000"/>
          <w:sz w:val="28"/>
        </w:rPr>
        <w:t xml:space="preserve">
      84. Запрещается применение промысловых орудий лова, кроме ставных сетей, вентерей (ставники и тальяны), закидных и ставных неводов. </w:t>
      </w:r>
      <w:r>
        <w:br/>
      </w:r>
      <w:r>
        <w:rPr>
          <w:rFonts w:ascii="Times New Roman"/>
          <w:b w:val="false"/>
          <w:i w:val="false"/>
          <w:color w:val="000000"/>
          <w:sz w:val="28"/>
        </w:rPr>
        <w:t>
</w:t>
      </w:r>
      <w:r>
        <w:rPr>
          <w:rFonts w:ascii="Times New Roman"/>
          <w:b w:val="false"/>
          <w:i w:val="false"/>
          <w:color w:val="000000"/>
          <w:sz w:val="28"/>
        </w:rPr>
        <w:t xml:space="preserve">
      85. Промысловая мера рыб (допустимые к вылову минимальные размеры рыб): </w:t>
      </w:r>
      <w:r>
        <w:br/>
      </w:r>
      <w:r>
        <w:rPr>
          <w:rFonts w:ascii="Times New Roman"/>
          <w:b w:val="false"/>
          <w:i w:val="false"/>
          <w:color w:val="000000"/>
          <w:sz w:val="28"/>
        </w:rPr>
        <w:t xml:space="preserve">
      1) для незаморных водоемов местного значения Костанайской области: сазан (карп) – 26 см, судак – 45 см, лещ – 20 см, линь – 20 см, щука – 45 см, налим – 45 см, ряпушка – 16 см, рипус – 22 см, пелядь – 26 см, сиг – 30 см; </w:t>
      </w:r>
      <w:r>
        <w:br/>
      </w:r>
      <w:r>
        <w:rPr>
          <w:rFonts w:ascii="Times New Roman"/>
          <w:b w:val="false"/>
          <w:i w:val="false"/>
          <w:color w:val="000000"/>
          <w:sz w:val="28"/>
        </w:rPr>
        <w:t xml:space="preserve">
      2) для Верхне-Тобольского и Каратомарского водохранилищ: сазан (карп) – 45 см, судак – 45 см, лещ – 22 см, линь – 20 см, щука – 45 см, налим – 45 см, ряпушка – 16 см, рипус – 22 см, пелядь – 26 см, сиг – 30 см. </w:t>
      </w:r>
      <w:r>
        <w:br/>
      </w:r>
      <w:r>
        <w:rPr>
          <w:rFonts w:ascii="Times New Roman"/>
          <w:b w:val="false"/>
          <w:i w:val="false"/>
          <w:color w:val="000000"/>
          <w:sz w:val="28"/>
        </w:rPr>
        <w:t xml:space="preserve">
      Примечание: положения настоящего пункта не распространяются на научно-исследовательский и контрольный лов и лов рыбы для воспроизводства и регулирования их численности. </w:t>
      </w:r>
      <w:r>
        <w:br/>
      </w:r>
      <w:r>
        <w:rPr>
          <w:rFonts w:ascii="Times New Roman"/>
          <w:b w:val="false"/>
          <w:i w:val="false"/>
          <w:color w:val="000000"/>
          <w:sz w:val="28"/>
        </w:rPr>
        <w:t>
</w:t>
      </w:r>
      <w:r>
        <w:rPr>
          <w:rFonts w:ascii="Times New Roman"/>
          <w:b w:val="false"/>
          <w:i w:val="false"/>
          <w:color w:val="000000"/>
          <w:sz w:val="28"/>
        </w:rPr>
        <w:t xml:space="preserve">
      86. Допустимые размеры ячеи в орудиях лова в незаморных рыбохозяйственных водоемах местного значения Костанайской области: </w:t>
      </w:r>
      <w:r>
        <w:br/>
      </w:r>
      <w:r>
        <w:rPr>
          <w:rFonts w:ascii="Times New Roman"/>
          <w:b w:val="false"/>
          <w:i w:val="false"/>
          <w:color w:val="000000"/>
          <w:sz w:val="28"/>
        </w:rPr>
        <w:t xml:space="preserve">
      1) невода закидные: в мотне 30 мм, в приводах 38 мм, в крыльях 40 мм; </w:t>
      </w:r>
      <w:r>
        <w:br/>
      </w:r>
      <w:r>
        <w:rPr>
          <w:rFonts w:ascii="Times New Roman"/>
          <w:b w:val="false"/>
          <w:i w:val="false"/>
          <w:color w:val="000000"/>
          <w:sz w:val="28"/>
        </w:rPr>
        <w:t xml:space="preserve">
      2) невода ставные: в кутке – 24 мм, в дворе – 28 мм, в приводах – 30 мм; </w:t>
      </w:r>
      <w:r>
        <w:br/>
      </w:r>
      <w:r>
        <w:rPr>
          <w:rFonts w:ascii="Times New Roman"/>
          <w:b w:val="false"/>
          <w:i w:val="false"/>
          <w:color w:val="000000"/>
          <w:sz w:val="28"/>
        </w:rPr>
        <w:t xml:space="preserve">
      3) сети ставные: для крупного частика 50 мм, для мелкого частика 30 мм; </w:t>
      </w:r>
      <w:r>
        <w:br/>
      </w:r>
      <w:r>
        <w:rPr>
          <w:rFonts w:ascii="Times New Roman"/>
          <w:b w:val="false"/>
          <w:i w:val="false"/>
          <w:color w:val="000000"/>
          <w:sz w:val="28"/>
        </w:rPr>
        <w:t xml:space="preserve">
      4) вентеря (ставники, тальяны): в задней бочке – 28 мм, в передней бочке – 30 мм. </w:t>
      </w:r>
      <w:r>
        <w:br/>
      </w:r>
      <w:r>
        <w:rPr>
          <w:rFonts w:ascii="Times New Roman"/>
          <w:b w:val="false"/>
          <w:i w:val="false"/>
          <w:color w:val="000000"/>
          <w:sz w:val="28"/>
        </w:rPr>
        <w:t>
</w:t>
      </w:r>
      <w:r>
        <w:rPr>
          <w:rFonts w:ascii="Times New Roman"/>
          <w:b w:val="false"/>
          <w:i w:val="false"/>
          <w:color w:val="000000"/>
          <w:sz w:val="28"/>
        </w:rPr>
        <w:t xml:space="preserve">
      87. Допустимые размеры ячеи в орудиях лова в заморных рыбохозяйственных водоемах местного значения Костанайской области: </w:t>
      </w:r>
      <w:r>
        <w:br/>
      </w:r>
      <w:r>
        <w:rPr>
          <w:rFonts w:ascii="Times New Roman"/>
          <w:b w:val="false"/>
          <w:i w:val="false"/>
          <w:color w:val="000000"/>
          <w:sz w:val="28"/>
        </w:rPr>
        <w:t xml:space="preserve">
      1) невода закидные: в мотне 22 мм, в приводах 24 мм, в крыльях 30 мм; </w:t>
      </w:r>
      <w:r>
        <w:br/>
      </w:r>
      <w:r>
        <w:rPr>
          <w:rFonts w:ascii="Times New Roman"/>
          <w:b w:val="false"/>
          <w:i w:val="false"/>
          <w:color w:val="000000"/>
          <w:sz w:val="28"/>
        </w:rPr>
        <w:t xml:space="preserve">
      2) невода ставные: в кутке – 20 мм, в дворе и приводах – 22 мм; </w:t>
      </w:r>
      <w:r>
        <w:br/>
      </w:r>
      <w:r>
        <w:rPr>
          <w:rFonts w:ascii="Times New Roman"/>
          <w:b w:val="false"/>
          <w:i w:val="false"/>
          <w:color w:val="000000"/>
          <w:sz w:val="28"/>
        </w:rPr>
        <w:t xml:space="preserve">
      3) сети ставные: для крупного частика 36 мм, для мелкого частика 30 мм; </w:t>
      </w:r>
      <w:r>
        <w:br/>
      </w:r>
      <w:r>
        <w:rPr>
          <w:rFonts w:ascii="Times New Roman"/>
          <w:b w:val="false"/>
          <w:i w:val="false"/>
          <w:color w:val="000000"/>
          <w:sz w:val="28"/>
        </w:rPr>
        <w:t xml:space="preserve">
      4) вентеря (ставники, тальяны): в задней бочке – 28 мм, в передней бочке – 30 мм. </w:t>
      </w:r>
      <w:r>
        <w:br/>
      </w:r>
      <w:r>
        <w:rPr>
          <w:rFonts w:ascii="Times New Roman"/>
          <w:b w:val="false"/>
          <w:i w:val="false"/>
          <w:color w:val="000000"/>
          <w:sz w:val="28"/>
        </w:rPr>
        <w:t xml:space="preserve">
      Примечание: положения настоящего пункта не распространяются на научно-исследовательский и контрольный лов и лов рыбы для воспроизводства и регулирования их численности. </w:t>
      </w:r>
    </w:p>
    <w:bookmarkEnd w:id="42"/>
    <w:bookmarkStart w:name="z116" w:id="43"/>
    <w:p>
      <w:pPr>
        <w:spacing w:after="0"/>
        <w:ind w:left="0"/>
        <w:jc w:val="left"/>
      </w:pPr>
      <w:r>
        <w:rPr>
          <w:rFonts w:ascii="Times New Roman"/>
          <w:b/>
          <w:i w:val="false"/>
          <w:color w:val="000000"/>
        </w:rPr>
        <w:t xml:space="preserve"> 
Глава 18. Водоемы Северо-Казахстанской области </w:t>
      </w:r>
    </w:p>
    <w:bookmarkEnd w:id="43"/>
    <w:bookmarkStart w:name="z117" w:id="44"/>
    <w:p>
      <w:pPr>
        <w:spacing w:after="0"/>
        <w:ind w:left="0"/>
        <w:jc w:val="both"/>
      </w:pPr>
      <w:r>
        <w:rPr>
          <w:rFonts w:ascii="Times New Roman"/>
          <w:b w:val="false"/>
          <w:i w:val="false"/>
          <w:color w:val="000000"/>
          <w:sz w:val="28"/>
        </w:rPr>
        <w:t xml:space="preserve">
      88. Положения настоящей главы распространяются на водоемы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
      89. Устанавливается запрет на лов рыбы на период нереста в следующие сроки: </w:t>
      </w:r>
      <w:r>
        <w:br/>
      </w:r>
      <w:r>
        <w:rPr>
          <w:rFonts w:ascii="Times New Roman"/>
          <w:b w:val="false"/>
          <w:i w:val="false"/>
          <w:color w:val="000000"/>
          <w:sz w:val="28"/>
        </w:rPr>
        <w:t xml:space="preserve">
      1) щуки с 10 апреля по 10 мая; </w:t>
      </w:r>
      <w:r>
        <w:br/>
      </w:r>
      <w:r>
        <w:rPr>
          <w:rFonts w:ascii="Times New Roman"/>
          <w:b w:val="false"/>
          <w:i w:val="false"/>
          <w:color w:val="000000"/>
          <w:sz w:val="28"/>
        </w:rPr>
        <w:t xml:space="preserve">
      2) язя с 15 апреля по 15 мая; </w:t>
      </w:r>
      <w:r>
        <w:br/>
      </w:r>
      <w:r>
        <w:rPr>
          <w:rFonts w:ascii="Times New Roman"/>
          <w:b w:val="false"/>
          <w:i w:val="false"/>
          <w:color w:val="000000"/>
          <w:sz w:val="28"/>
        </w:rPr>
        <w:t xml:space="preserve">
      3) судака с 15 апреля по 15 мая; </w:t>
      </w:r>
      <w:r>
        <w:br/>
      </w:r>
      <w:r>
        <w:rPr>
          <w:rFonts w:ascii="Times New Roman"/>
          <w:b w:val="false"/>
          <w:i w:val="false"/>
          <w:color w:val="000000"/>
          <w:sz w:val="28"/>
        </w:rPr>
        <w:t xml:space="preserve">
      4) карпа (сазана) с 20 мая по 20 июня. </w:t>
      </w:r>
      <w:r>
        <w:br/>
      </w:r>
      <w:r>
        <w:rPr>
          <w:rFonts w:ascii="Times New Roman"/>
          <w:b w:val="false"/>
          <w:i w:val="false"/>
          <w:color w:val="000000"/>
          <w:sz w:val="28"/>
        </w:rPr>
        <w:t xml:space="preserve">
      Примечание: положения настоящего пункта не распространяются на научно-исследовательский и контрольный лов и лов рыбы для воспроизводства и регулирования их численности. </w:t>
      </w:r>
      <w:r>
        <w:br/>
      </w:r>
      <w:r>
        <w:rPr>
          <w:rFonts w:ascii="Times New Roman"/>
          <w:b w:val="false"/>
          <w:i w:val="false"/>
          <w:color w:val="000000"/>
          <w:sz w:val="28"/>
        </w:rPr>
        <w:t>
</w:t>
      </w:r>
      <w:r>
        <w:rPr>
          <w:rFonts w:ascii="Times New Roman"/>
          <w:b w:val="false"/>
          <w:i w:val="false"/>
          <w:color w:val="000000"/>
          <w:sz w:val="28"/>
        </w:rPr>
        <w:t xml:space="preserve">
      90. Запрещается применение: </w:t>
      </w:r>
      <w:r>
        <w:br/>
      </w:r>
      <w:r>
        <w:rPr>
          <w:rFonts w:ascii="Times New Roman"/>
          <w:b w:val="false"/>
          <w:i w:val="false"/>
          <w:color w:val="000000"/>
          <w:sz w:val="28"/>
        </w:rPr>
        <w:t xml:space="preserve">
      1) колющих орудий лова (острога, пика, капкан и другие); </w:t>
      </w:r>
      <w:r>
        <w:br/>
      </w:r>
      <w:r>
        <w:rPr>
          <w:rFonts w:ascii="Times New Roman"/>
          <w:b w:val="false"/>
          <w:i w:val="false"/>
          <w:color w:val="000000"/>
          <w:sz w:val="28"/>
        </w:rPr>
        <w:t xml:space="preserve">
      2) самоловных орудий лова (крючковая, колющая снасть, для массового лова рыбы – самоловы, перетяги, переметы); </w:t>
      </w:r>
      <w:r>
        <w:br/>
      </w:r>
      <w:r>
        <w:rPr>
          <w:rFonts w:ascii="Times New Roman"/>
          <w:b w:val="false"/>
          <w:i w:val="false"/>
          <w:color w:val="000000"/>
          <w:sz w:val="28"/>
        </w:rPr>
        <w:t xml:space="preserve">
      3) электроудочек, взрывчатых и отравляющих веществ; </w:t>
      </w:r>
      <w:r>
        <w:br/>
      </w:r>
      <w:r>
        <w:rPr>
          <w:rFonts w:ascii="Times New Roman"/>
          <w:b w:val="false"/>
          <w:i w:val="false"/>
          <w:color w:val="000000"/>
          <w:sz w:val="28"/>
        </w:rPr>
        <w:t xml:space="preserve">
      4) других рыболовных орудий лова, кроме: ставных сетей, вентерей (ставники и тальяны), закидных и ставных неводов. </w:t>
      </w:r>
      <w:r>
        <w:br/>
      </w:r>
      <w:r>
        <w:rPr>
          <w:rFonts w:ascii="Times New Roman"/>
          <w:b w:val="false"/>
          <w:i w:val="false"/>
          <w:color w:val="000000"/>
          <w:sz w:val="28"/>
        </w:rPr>
        <w:t>
</w:t>
      </w:r>
      <w:r>
        <w:rPr>
          <w:rFonts w:ascii="Times New Roman"/>
          <w:b w:val="false"/>
          <w:i w:val="false"/>
          <w:color w:val="000000"/>
          <w:sz w:val="28"/>
        </w:rPr>
        <w:t xml:space="preserve">
      91. Промысловая мера рыб (допустимые к вылову минимальные размеры рыб): в незаморных водоемов местного значения Северо-Казахстанской области: сазан (карп) – 26 см, судак – 45 см, лещ – 20 см, линь – 20 см, щука – 45 см, налим – 45 см, ряпушка – 16 см, рипус – 22 см, пелядь – 26 см, сиг – 30 см. </w:t>
      </w:r>
      <w:r>
        <w:br/>
      </w:r>
      <w:r>
        <w:rPr>
          <w:rFonts w:ascii="Times New Roman"/>
          <w:b w:val="false"/>
          <w:i w:val="false"/>
          <w:color w:val="000000"/>
          <w:sz w:val="28"/>
        </w:rPr>
        <w:t>
</w:t>
      </w:r>
      <w:r>
        <w:rPr>
          <w:rFonts w:ascii="Times New Roman"/>
          <w:b w:val="false"/>
          <w:i w:val="false"/>
          <w:color w:val="000000"/>
          <w:sz w:val="28"/>
        </w:rPr>
        <w:t xml:space="preserve">
      92. Допустимые размеры ячеи в орудиях лова в незаморных рыбохозяйственных водоемах местного значения Северо-Казахстанской области: </w:t>
      </w:r>
      <w:r>
        <w:br/>
      </w:r>
      <w:r>
        <w:rPr>
          <w:rFonts w:ascii="Times New Roman"/>
          <w:b w:val="false"/>
          <w:i w:val="false"/>
          <w:color w:val="000000"/>
          <w:sz w:val="28"/>
        </w:rPr>
        <w:t xml:space="preserve">
      1) невода закидные: мотня – 30 мм, привода – 38 мм, крылья – 40 мм; </w:t>
      </w:r>
      <w:r>
        <w:br/>
      </w:r>
      <w:r>
        <w:rPr>
          <w:rFonts w:ascii="Times New Roman"/>
          <w:b w:val="false"/>
          <w:i w:val="false"/>
          <w:color w:val="000000"/>
          <w:sz w:val="28"/>
        </w:rPr>
        <w:t xml:space="preserve">
      2) невода ставные: куток – 24 мм, двор – 28 мм, привода – 30 мм; </w:t>
      </w:r>
      <w:r>
        <w:br/>
      </w:r>
      <w:r>
        <w:rPr>
          <w:rFonts w:ascii="Times New Roman"/>
          <w:b w:val="false"/>
          <w:i w:val="false"/>
          <w:color w:val="000000"/>
          <w:sz w:val="28"/>
        </w:rPr>
        <w:t xml:space="preserve">
      3) сети ставные: для крупного частика 50 мм, для мелкого частика 30 мм; </w:t>
      </w:r>
      <w:r>
        <w:br/>
      </w:r>
      <w:r>
        <w:rPr>
          <w:rFonts w:ascii="Times New Roman"/>
          <w:b w:val="false"/>
          <w:i w:val="false"/>
          <w:color w:val="000000"/>
          <w:sz w:val="28"/>
        </w:rPr>
        <w:t xml:space="preserve">
      4) вентеря (ставники, тальяны): в задней бочке – 28 мм, в передней бочке – 30 мм. </w:t>
      </w:r>
      <w:r>
        <w:br/>
      </w:r>
      <w:r>
        <w:rPr>
          <w:rFonts w:ascii="Times New Roman"/>
          <w:b w:val="false"/>
          <w:i w:val="false"/>
          <w:color w:val="000000"/>
          <w:sz w:val="28"/>
        </w:rPr>
        <w:t>
</w:t>
      </w:r>
      <w:r>
        <w:rPr>
          <w:rFonts w:ascii="Times New Roman"/>
          <w:b w:val="false"/>
          <w:i w:val="false"/>
          <w:color w:val="000000"/>
          <w:sz w:val="28"/>
        </w:rPr>
        <w:t xml:space="preserve">
      93. Допустимые размеры ячеи в орудиях лова на заморных рыбохозяйственных водоемах местного значения Северо-Казахстанской области: </w:t>
      </w:r>
      <w:r>
        <w:br/>
      </w:r>
      <w:r>
        <w:rPr>
          <w:rFonts w:ascii="Times New Roman"/>
          <w:b w:val="false"/>
          <w:i w:val="false"/>
          <w:color w:val="000000"/>
          <w:sz w:val="28"/>
        </w:rPr>
        <w:t xml:space="preserve">
      1) невода закидные: мотня – 22 мм, привода – 24 мм, крылья – 30 мм; </w:t>
      </w:r>
      <w:r>
        <w:br/>
      </w:r>
      <w:r>
        <w:rPr>
          <w:rFonts w:ascii="Times New Roman"/>
          <w:b w:val="false"/>
          <w:i w:val="false"/>
          <w:color w:val="000000"/>
          <w:sz w:val="28"/>
        </w:rPr>
        <w:t xml:space="preserve">
      2) невода ставные: куток – 20 мм, двор – 22 мм, привода – 22 мм; </w:t>
      </w:r>
      <w:r>
        <w:br/>
      </w:r>
      <w:r>
        <w:rPr>
          <w:rFonts w:ascii="Times New Roman"/>
          <w:b w:val="false"/>
          <w:i w:val="false"/>
          <w:color w:val="000000"/>
          <w:sz w:val="28"/>
        </w:rPr>
        <w:t xml:space="preserve">
      3) сети ставные: для крупного частика 36 мм, для мелкого частика 30 мм; </w:t>
      </w:r>
      <w:r>
        <w:br/>
      </w:r>
      <w:r>
        <w:rPr>
          <w:rFonts w:ascii="Times New Roman"/>
          <w:b w:val="false"/>
          <w:i w:val="false"/>
          <w:color w:val="000000"/>
          <w:sz w:val="28"/>
        </w:rPr>
        <w:t xml:space="preserve">
      4) вентеря (ставники): в задней бочке 28 мм, в передней бочке 30 мм. </w:t>
      </w:r>
      <w:r>
        <w:br/>
      </w:r>
      <w:r>
        <w:rPr>
          <w:rFonts w:ascii="Times New Roman"/>
          <w:b w:val="false"/>
          <w:i w:val="false"/>
          <w:color w:val="000000"/>
          <w:sz w:val="28"/>
        </w:rPr>
        <w:t xml:space="preserve">
      Примечание: положения настоящего пункта не распространяются на проведение научно-исследовательского, контрольного ловов и лова рыб для воспроизводства. </w:t>
      </w:r>
    </w:p>
    <w:bookmarkEnd w:id="44"/>
    <w:bookmarkStart w:name="z123" w:id="45"/>
    <w:p>
      <w:pPr>
        <w:spacing w:after="0"/>
        <w:ind w:left="0"/>
        <w:jc w:val="left"/>
      </w:pPr>
      <w:r>
        <w:rPr>
          <w:rFonts w:ascii="Times New Roman"/>
          <w:b/>
          <w:i w:val="false"/>
          <w:color w:val="000000"/>
        </w:rPr>
        <w:t xml:space="preserve"> 
Глава 19. Водоемы Жамбылской области </w:t>
      </w:r>
    </w:p>
    <w:bookmarkEnd w:id="45"/>
    <w:bookmarkStart w:name="z124" w:id="46"/>
    <w:p>
      <w:pPr>
        <w:spacing w:after="0"/>
        <w:ind w:left="0"/>
        <w:jc w:val="both"/>
      </w:pPr>
      <w:r>
        <w:rPr>
          <w:rFonts w:ascii="Times New Roman"/>
          <w:b w:val="false"/>
          <w:i w:val="false"/>
          <w:color w:val="000000"/>
          <w:sz w:val="28"/>
        </w:rPr>
        <w:t xml:space="preserve">
       94. Положения настоящей главы распространяются на рыбохозяйственные водоемы местного значения Жамбылской области. </w:t>
      </w:r>
      <w:r>
        <w:br/>
      </w:r>
      <w:r>
        <w:rPr>
          <w:rFonts w:ascii="Times New Roman"/>
          <w:b w:val="false"/>
          <w:i w:val="false"/>
          <w:color w:val="000000"/>
          <w:sz w:val="28"/>
        </w:rPr>
        <w:t>
</w:t>
      </w:r>
      <w:r>
        <w:rPr>
          <w:rFonts w:ascii="Times New Roman"/>
          <w:b w:val="false"/>
          <w:i w:val="false"/>
          <w:color w:val="000000"/>
          <w:sz w:val="28"/>
        </w:rPr>
        <w:t xml:space="preserve">
      95. Запрещается лов рыбы: </w:t>
      </w:r>
      <w:r>
        <w:br/>
      </w:r>
      <w:r>
        <w:rPr>
          <w:rFonts w:ascii="Times New Roman"/>
          <w:b w:val="false"/>
          <w:i w:val="false"/>
          <w:color w:val="000000"/>
          <w:sz w:val="28"/>
        </w:rPr>
        <w:t xml:space="preserve">
      1) в течение года на реке Шу и ее притоках расположенных выше Ташуткульского водохранилища; </w:t>
      </w:r>
      <w:r>
        <w:br/>
      </w:r>
      <w:r>
        <w:rPr>
          <w:rFonts w:ascii="Times New Roman"/>
          <w:b w:val="false"/>
          <w:i w:val="false"/>
          <w:color w:val="000000"/>
          <w:sz w:val="28"/>
        </w:rPr>
        <w:t xml:space="preserve">
      2) на реке Талас с 15 апреля по 31 мая на рыбохозяйственных водоемах местного значения. </w:t>
      </w:r>
      <w:r>
        <w:br/>
      </w:r>
      <w:r>
        <w:rPr>
          <w:rFonts w:ascii="Times New Roman"/>
          <w:b w:val="false"/>
          <w:i w:val="false"/>
          <w:color w:val="000000"/>
          <w:sz w:val="28"/>
        </w:rPr>
        <w:t>
</w:t>
      </w:r>
      <w:r>
        <w:rPr>
          <w:rFonts w:ascii="Times New Roman"/>
          <w:b w:val="false"/>
          <w:i w:val="false"/>
          <w:color w:val="000000"/>
          <w:sz w:val="28"/>
        </w:rPr>
        <w:t xml:space="preserve">
      96. В заморных водоемах по реке Шу расположенных ниже поселка Уланбель, в водоемах расположенных ниже озера Акколь бассейна реки Асса и системе озер Казоты (низовые водоемы реки Талас) в пределах Жамбылской области запреты и ограничения в отношении сроков, орудий рыболовства промысловой меры рыб (допустимые к вылову минимальные размеры рыб) не устанавливаются. </w:t>
      </w:r>
      <w:r>
        <w:br/>
      </w:r>
      <w:r>
        <w:rPr>
          <w:rFonts w:ascii="Times New Roman"/>
          <w:b w:val="false"/>
          <w:i w:val="false"/>
          <w:color w:val="000000"/>
          <w:sz w:val="28"/>
        </w:rPr>
        <w:t>
</w:t>
      </w:r>
      <w:r>
        <w:rPr>
          <w:rFonts w:ascii="Times New Roman"/>
          <w:b w:val="false"/>
          <w:i w:val="false"/>
          <w:color w:val="000000"/>
          <w:sz w:val="28"/>
        </w:rPr>
        <w:t xml:space="preserve">
      97. Промысловая мера рыб (допустимые к вылову минимальные размеры рыб): сазан – 36 см, судак – 42 см, лещ – 21 см, карась – 20 см, язь и красноперка – 22 см, плотва и елец – 19 см, жерех – 31 см, белый амур и толстолобик – 45 см. </w:t>
      </w:r>
      <w:r>
        <w:br/>
      </w:r>
      <w:r>
        <w:rPr>
          <w:rFonts w:ascii="Times New Roman"/>
          <w:b w:val="false"/>
          <w:i w:val="false"/>
          <w:color w:val="000000"/>
          <w:sz w:val="28"/>
        </w:rPr>
        <w:t>
</w:t>
      </w:r>
      <w:r>
        <w:rPr>
          <w:rFonts w:ascii="Times New Roman"/>
          <w:b w:val="false"/>
          <w:i w:val="false"/>
          <w:color w:val="000000"/>
          <w:sz w:val="28"/>
        </w:rPr>
        <w:t xml:space="preserve">
      98. Запрещается использование всех промысловых орудий лова, кроме: </w:t>
      </w:r>
      <w:r>
        <w:br/>
      </w:r>
      <w:r>
        <w:rPr>
          <w:rFonts w:ascii="Times New Roman"/>
          <w:b w:val="false"/>
          <w:i w:val="false"/>
          <w:color w:val="000000"/>
          <w:sz w:val="28"/>
        </w:rPr>
        <w:t xml:space="preserve">
      1) неводов ставных и закидных; </w:t>
      </w:r>
      <w:r>
        <w:br/>
      </w:r>
      <w:r>
        <w:rPr>
          <w:rFonts w:ascii="Times New Roman"/>
          <w:b w:val="false"/>
          <w:i w:val="false"/>
          <w:color w:val="000000"/>
          <w:sz w:val="28"/>
        </w:rPr>
        <w:t xml:space="preserve">
      2) сетей капроновых и нейлоновых, ставных и плавных, одно-, двух-, трехстенных, рамовых; </w:t>
      </w:r>
      <w:r>
        <w:br/>
      </w:r>
      <w:r>
        <w:rPr>
          <w:rFonts w:ascii="Times New Roman"/>
          <w:b w:val="false"/>
          <w:i w:val="false"/>
          <w:color w:val="000000"/>
          <w:sz w:val="28"/>
        </w:rPr>
        <w:t xml:space="preserve">
      3) вентерей одно-, двух бочковых; </w:t>
      </w:r>
      <w:r>
        <w:br/>
      </w:r>
      <w:r>
        <w:rPr>
          <w:rFonts w:ascii="Times New Roman"/>
          <w:b w:val="false"/>
          <w:i w:val="false"/>
          <w:color w:val="000000"/>
          <w:sz w:val="28"/>
        </w:rPr>
        <w:t xml:space="preserve">
      4) крючковой снасти для сома, змееголова. </w:t>
      </w:r>
      <w:r>
        <w:br/>
      </w:r>
      <w:r>
        <w:rPr>
          <w:rFonts w:ascii="Times New Roman"/>
          <w:b w:val="false"/>
          <w:i w:val="false"/>
          <w:color w:val="000000"/>
          <w:sz w:val="28"/>
        </w:rPr>
        <w:t>
</w:t>
      </w:r>
      <w:r>
        <w:rPr>
          <w:rFonts w:ascii="Times New Roman"/>
          <w:b w:val="false"/>
          <w:i w:val="false"/>
          <w:color w:val="000000"/>
          <w:sz w:val="28"/>
        </w:rPr>
        <w:t xml:space="preserve">
      99. Минимальные размеры ячеи в промысловых орудиях лова, крючковая снасть: </w:t>
      </w:r>
      <w:r>
        <w:br/>
      </w:r>
      <w:r>
        <w:rPr>
          <w:rFonts w:ascii="Times New Roman"/>
          <w:b w:val="false"/>
          <w:i w:val="false"/>
          <w:color w:val="000000"/>
          <w:sz w:val="28"/>
        </w:rPr>
        <w:t xml:space="preserve">
      1) невода закидные – 40 мм; </w:t>
      </w:r>
      <w:r>
        <w:br/>
      </w:r>
      <w:r>
        <w:rPr>
          <w:rFonts w:ascii="Times New Roman"/>
          <w:b w:val="false"/>
          <w:i w:val="false"/>
          <w:color w:val="000000"/>
          <w:sz w:val="28"/>
        </w:rPr>
        <w:t xml:space="preserve">
      2) сети ставные – 36 мм; </w:t>
      </w:r>
      <w:r>
        <w:br/>
      </w:r>
      <w:r>
        <w:rPr>
          <w:rFonts w:ascii="Times New Roman"/>
          <w:b w:val="false"/>
          <w:i w:val="false"/>
          <w:color w:val="000000"/>
          <w:sz w:val="28"/>
        </w:rPr>
        <w:t xml:space="preserve">
      3) крючковая снасть – не более 10 крючков на одну линию. </w:t>
      </w:r>
    </w:p>
    <w:bookmarkEnd w:id="46"/>
    <w:bookmarkStart w:name="z130" w:id="47"/>
    <w:p>
      <w:pPr>
        <w:spacing w:after="0"/>
        <w:ind w:left="0"/>
        <w:jc w:val="left"/>
      </w:pPr>
      <w:r>
        <w:rPr>
          <w:rFonts w:ascii="Times New Roman"/>
          <w:b/>
          <w:i w:val="false"/>
          <w:color w:val="000000"/>
        </w:rPr>
        <w:t xml:space="preserve"> 
Глава 20. Водоемы Карагандинской области </w:t>
      </w:r>
    </w:p>
    <w:bookmarkEnd w:id="47"/>
    <w:bookmarkStart w:name="z131" w:id="48"/>
    <w:p>
      <w:pPr>
        <w:spacing w:after="0"/>
        <w:ind w:left="0"/>
        <w:jc w:val="both"/>
      </w:pPr>
      <w:r>
        <w:rPr>
          <w:rFonts w:ascii="Times New Roman"/>
          <w:b w:val="false"/>
          <w:i w:val="false"/>
          <w:color w:val="000000"/>
          <w:sz w:val="28"/>
        </w:rPr>
        <w:t xml:space="preserve">
      100. Положения настоящей главы распространяются на рыбохозяйственные водоемы местного значения и реку Ишим в пределах Карагандинской области. </w:t>
      </w:r>
      <w:r>
        <w:br/>
      </w:r>
      <w:r>
        <w:rPr>
          <w:rFonts w:ascii="Times New Roman"/>
          <w:b w:val="false"/>
          <w:i w:val="false"/>
          <w:color w:val="000000"/>
          <w:sz w:val="28"/>
        </w:rPr>
        <w:t>
</w:t>
      </w:r>
      <w:r>
        <w:rPr>
          <w:rFonts w:ascii="Times New Roman"/>
          <w:b w:val="false"/>
          <w:i w:val="false"/>
          <w:color w:val="000000"/>
          <w:sz w:val="28"/>
        </w:rPr>
        <w:t xml:space="preserve">
      101. Запрещается лов рыбы в течении года на следующих участках: </w:t>
      </w:r>
      <w:r>
        <w:br/>
      </w:r>
      <w:r>
        <w:rPr>
          <w:rFonts w:ascii="Times New Roman"/>
          <w:b w:val="false"/>
          <w:i w:val="false"/>
          <w:color w:val="000000"/>
          <w:sz w:val="28"/>
        </w:rPr>
        <w:t xml:space="preserve">
      1) водохранилище Шерубай-Нуринское на акватории в предустьевом участке реки Шерубай-Нуры в границах реки Шерубай Нура 1 км. от устья, южный берег водохранилища Шерубай-Нуринского на 2 км. от устья и северный берег 1 км. от устья реки Шерубай-Нуры; </w:t>
      </w:r>
      <w:r>
        <w:br/>
      </w:r>
      <w:r>
        <w:rPr>
          <w:rFonts w:ascii="Times New Roman"/>
          <w:b w:val="false"/>
          <w:i w:val="false"/>
          <w:color w:val="000000"/>
          <w:sz w:val="28"/>
        </w:rPr>
        <w:t xml:space="preserve">
      2) водохранилище Самаркандское, восточная часть водохранилища на протяжении 2 км. по северному берегу и 1,5 км. по южному, а также русло реки Нуры на протяжении 0,5 км. от устья на восток; </w:t>
      </w:r>
      <w:r>
        <w:br/>
      </w:r>
      <w:r>
        <w:rPr>
          <w:rFonts w:ascii="Times New Roman"/>
          <w:b w:val="false"/>
          <w:i w:val="false"/>
          <w:color w:val="000000"/>
          <w:sz w:val="28"/>
        </w:rPr>
        <w:t xml:space="preserve">
      3) озера Шалкар и Рудничное на протоке между водоемами, на озере Шалкар вплоть до косы, на озере Рудничное на 0,5 км вглубь озер. </w:t>
      </w:r>
      <w:r>
        <w:br/>
      </w:r>
      <w:r>
        <w:rPr>
          <w:rFonts w:ascii="Times New Roman"/>
          <w:b w:val="false"/>
          <w:i w:val="false"/>
          <w:color w:val="000000"/>
          <w:sz w:val="28"/>
        </w:rPr>
        <w:t>
</w:t>
      </w:r>
      <w:r>
        <w:rPr>
          <w:rFonts w:ascii="Times New Roman"/>
          <w:b w:val="false"/>
          <w:i w:val="false"/>
          <w:color w:val="000000"/>
          <w:sz w:val="28"/>
        </w:rPr>
        <w:t xml:space="preserve">
      102. Устанавливается запрет на лов рыбы: </w:t>
      </w:r>
      <w:r>
        <w:br/>
      </w:r>
      <w:r>
        <w:rPr>
          <w:rFonts w:ascii="Times New Roman"/>
          <w:b w:val="false"/>
          <w:i w:val="false"/>
          <w:color w:val="000000"/>
          <w:sz w:val="28"/>
        </w:rPr>
        <w:t xml:space="preserve">
      1) на щуку, язя и судака – 15 апреля по 15 мая; </w:t>
      </w:r>
      <w:r>
        <w:br/>
      </w:r>
      <w:r>
        <w:rPr>
          <w:rFonts w:ascii="Times New Roman"/>
          <w:b w:val="false"/>
          <w:i w:val="false"/>
          <w:color w:val="000000"/>
          <w:sz w:val="28"/>
        </w:rPr>
        <w:t xml:space="preserve">
      2) на карпа (сазана) – с 1 мая по 31 мая. </w:t>
      </w:r>
      <w:r>
        <w:br/>
      </w:r>
      <w:r>
        <w:rPr>
          <w:rFonts w:ascii="Times New Roman"/>
          <w:b w:val="false"/>
          <w:i w:val="false"/>
          <w:color w:val="000000"/>
          <w:sz w:val="28"/>
        </w:rPr>
        <w:t xml:space="preserve">
      Примечание: положения настоящего пункта не распространяются на научно-исследовательский и контрольный лов и лов рыбы для воспроизводства и регулирования их численности по разрешению уполномоченного органа и на основании рекомендаций научно-исследовательских организаций. </w:t>
      </w:r>
      <w:r>
        <w:br/>
      </w:r>
      <w:r>
        <w:rPr>
          <w:rFonts w:ascii="Times New Roman"/>
          <w:b w:val="false"/>
          <w:i w:val="false"/>
          <w:color w:val="000000"/>
          <w:sz w:val="28"/>
        </w:rPr>
        <w:t>
</w:t>
      </w:r>
      <w:r>
        <w:rPr>
          <w:rFonts w:ascii="Times New Roman"/>
          <w:b w:val="false"/>
          <w:i w:val="false"/>
          <w:color w:val="000000"/>
          <w:sz w:val="28"/>
        </w:rPr>
        <w:t xml:space="preserve">
      103. Запрещается применение следующих орудий лова: </w:t>
      </w:r>
      <w:r>
        <w:br/>
      </w:r>
      <w:r>
        <w:rPr>
          <w:rFonts w:ascii="Times New Roman"/>
          <w:b w:val="false"/>
          <w:i w:val="false"/>
          <w:color w:val="000000"/>
          <w:sz w:val="28"/>
        </w:rPr>
        <w:t xml:space="preserve">
      1) взрывчатых и отравляющих веществ; </w:t>
      </w:r>
      <w:r>
        <w:br/>
      </w:r>
      <w:r>
        <w:rPr>
          <w:rFonts w:ascii="Times New Roman"/>
          <w:b w:val="false"/>
          <w:i w:val="false"/>
          <w:color w:val="000000"/>
          <w:sz w:val="28"/>
        </w:rPr>
        <w:t xml:space="preserve">
      2) огнестрельного оружия; </w:t>
      </w:r>
      <w:r>
        <w:br/>
      </w:r>
      <w:r>
        <w:rPr>
          <w:rFonts w:ascii="Times New Roman"/>
          <w:b w:val="false"/>
          <w:i w:val="false"/>
          <w:color w:val="000000"/>
          <w:sz w:val="28"/>
        </w:rPr>
        <w:t xml:space="preserve">
      3) колющих орудий лова; </w:t>
      </w:r>
      <w:r>
        <w:br/>
      </w:r>
      <w:r>
        <w:rPr>
          <w:rFonts w:ascii="Times New Roman"/>
          <w:b w:val="false"/>
          <w:i w:val="false"/>
          <w:color w:val="000000"/>
          <w:sz w:val="28"/>
        </w:rPr>
        <w:t xml:space="preserve">
      4) орудий лова с ячеей менее установленной настоящими ограничениями и запретами и электролова, за исключением контрольного, научно-исследовательского и по разрешениям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104. Запрещается применение промысловых орудий лова кроме: </w:t>
      </w:r>
      <w:r>
        <w:br/>
      </w:r>
      <w:r>
        <w:rPr>
          <w:rFonts w:ascii="Times New Roman"/>
          <w:b w:val="false"/>
          <w:i w:val="false"/>
          <w:color w:val="000000"/>
          <w:sz w:val="28"/>
        </w:rPr>
        <w:t xml:space="preserve">
      1) неводов закидных с минимальным размером ячеи: </w:t>
      </w:r>
      <w:r>
        <w:br/>
      </w:r>
      <w:r>
        <w:rPr>
          <w:rFonts w:ascii="Times New Roman"/>
          <w:b w:val="false"/>
          <w:i w:val="false"/>
          <w:color w:val="000000"/>
          <w:sz w:val="28"/>
        </w:rPr>
        <w:t xml:space="preserve">
      в мотне - 30 мм; </w:t>
      </w:r>
      <w:r>
        <w:br/>
      </w:r>
      <w:r>
        <w:rPr>
          <w:rFonts w:ascii="Times New Roman"/>
          <w:b w:val="false"/>
          <w:i w:val="false"/>
          <w:color w:val="000000"/>
          <w:sz w:val="28"/>
        </w:rPr>
        <w:t xml:space="preserve">
      в крыльях - 40 мм; </w:t>
      </w:r>
      <w:r>
        <w:br/>
      </w:r>
      <w:r>
        <w:rPr>
          <w:rFonts w:ascii="Times New Roman"/>
          <w:b w:val="false"/>
          <w:i w:val="false"/>
          <w:color w:val="000000"/>
          <w:sz w:val="28"/>
        </w:rPr>
        <w:t xml:space="preserve">
      2) сетей ставных с минимальным размером ячеи: </w:t>
      </w:r>
      <w:r>
        <w:br/>
      </w:r>
      <w:r>
        <w:rPr>
          <w:rFonts w:ascii="Times New Roman"/>
          <w:b w:val="false"/>
          <w:i w:val="false"/>
          <w:color w:val="000000"/>
          <w:sz w:val="28"/>
        </w:rPr>
        <w:t xml:space="preserve">
      для мелкого частика – 30 мм; </w:t>
      </w:r>
      <w:r>
        <w:br/>
      </w:r>
      <w:r>
        <w:rPr>
          <w:rFonts w:ascii="Times New Roman"/>
          <w:b w:val="false"/>
          <w:i w:val="false"/>
          <w:color w:val="000000"/>
          <w:sz w:val="28"/>
        </w:rPr>
        <w:t xml:space="preserve">
      для крупного частика – 50 мм; </w:t>
      </w:r>
      <w:r>
        <w:br/>
      </w:r>
      <w:r>
        <w:rPr>
          <w:rFonts w:ascii="Times New Roman"/>
          <w:b w:val="false"/>
          <w:i w:val="false"/>
          <w:color w:val="000000"/>
          <w:sz w:val="28"/>
        </w:rPr>
        <w:t xml:space="preserve">
      3) вентерей с минимальным размером ячеи: </w:t>
      </w:r>
      <w:r>
        <w:br/>
      </w:r>
      <w:r>
        <w:rPr>
          <w:rFonts w:ascii="Times New Roman"/>
          <w:b w:val="false"/>
          <w:i w:val="false"/>
          <w:color w:val="000000"/>
          <w:sz w:val="28"/>
        </w:rPr>
        <w:t xml:space="preserve">
      в задней бочке - 28 мм; </w:t>
      </w:r>
      <w:r>
        <w:br/>
      </w:r>
      <w:r>
        <w:rPr>
          <w:rFonts w:ascii="Times New Roman"/>
          <w:b w:val="false"/>
          <w:i w:val="false"/>
          <w:color w:val="000000"/>
          <w:sz w:val="28"/>
        </w:rPr>
        <w:t xml:space="preserve">
      в передней бочке - 30 мм. </w:t>
      </w:r>
      <w:r>
        <w:br/>
      </w:r>
      <w:r>
        <w:rPr>
          <w:rFonts w:ascii="Times New Roman"/>
          <w:b w:val="false"/>
          <w:i w:val="false"/>
          <w:color w:val="000000"/>
          <w:sz w:val="28"/>
        </w:rPr>
        <w:t>
</w:t>
      </w:r>
      <w:r>
        <w:rPr>
          <w:rFonts w:ascii="Times New Roman"/>
          <w:b w:val="false"/>
          <w:i w:val="false"/>
          <w:color w:val="000000"/>
          <w:sz w:val="28"/>
        </w:rPr>
        <w:t xml:space="preserve">
      105. Устанавливается следующие промысловые меры рыб (допустимые к вылову минимальные размеры рыб): сазан (карп) - 24 см, судак - 32 см, карась золотой - 20 см, линь – 20 см, щука - 35 см, белый амур - 45 см, толстолобик - 45 см, рипус, сиг гибридный – 22 см. </w:t>
      </w:r>
    </w:p>
    <w:bookmarkEnd w:id="48"/>
    <w:bookmarkStart w:name="z137" w:id="49"/>
    <w:p>
      <w:pPr>
        <w:spacing w:after="0"/>
        <w:ind w:left="0"/>
        <w:jc w:val="left"/>
      </w:pPr>
      <w:r>
        <w:rPr>
          <w:rFonts w:ascii="Times New Roman"/>
          <w:b/>
          <w:i w:val="false"/>
          <w:color w:val="000000"/>
        </w:rPr>
        <w:t xml:space="preserve"> 
Глава 21. Канал имени Каныша Сатпаева в пределах </w:t>
      </w:r>
      <w:r>
        <w:br/>
      </w:r>
      <w:r>
        <w:rPr>
          <w:rFonts w:ascii="Times New Roman"/>
          <w:b/>
          <w:i w:val="false"/>
          <w:color w:val="000000"/>
        </w:rPr>
        <w:t xml:space="preserve">
Карагандинской области </w:t>
      </w:r>
    </w:p>
    <w:bookmarkEnd w:id="49"/>
    <w:bookmarkStart w:name="z138" w:id="50"/>
    <w:p>
      <w:pPr>
        <w:spacing w:after="0"/>
        <w:ind w:left="0"/>
        <w:jc w:val="both"/>
      </w:pPr>
      <w:r>
        <w:rPr>
          <w:rFonts w:ascii="Times New Roman"/>
          <w:b w:val="false"/>
          <w:i w:val="false"/>
          <w:color w:val="000000"/>
          <w:sz w:val="28"/>
        </w:rPr>
        <w:t xml:space="preserve">
       106. Положения настоящей главы распространяются на водоемы канала имени Каныша Сатпаева в пределах Карагандинской области. </w:t>
      </w:r>
      <w:r>
        <w:br/>
      </w:r>
      <w:r>
        <w:rPr>
          <w:rFonts w:ascii="Times New Roman"/>
          <w:b w:val="false"/>
          <w:i w:val="false"/>
          <w:color w:val="000000"/>
          <w:sz w:val="28"/>
        </w:rPr>
        <w:t>
</w:t>
      </w:r>
      <w:r>
        <w:rPr>
          <w:rFonts w:ascii="Times New Roman"/>
          <w:b w:val="false"/>
          <w:i w:val="false"/>
          <w:color w:val="000000"/>
          <w:sz w:val="28"/>
        </w:rPr>
        <w:t xml:space="preserve">
      107. Устанавливается запрет на лов рыбы в следующие сроки: </w:t>
      </w:r>
      <w:r>
        <w:br/>
      </w:r>
      <w:r>
        <w:rPr>
          <w:rFonts w:ascii="Times New Roman"/>
          <w:b w:val="false"/>
          <w:i w:val="false"/>
          <w:color w:val="000000"/>
          <w:sz w:val="28"/>
        </w:rPr>
        <w:t xml:space="preserve">
      1) на щуку и судака – с 15 апреля по 15 мая; </w:t>
      </w:r>
      <w:r>
        <w:br/>
      </w:r>
      <w:r>
        <w:rPr>
          <w:rFonts w:ascii="Times New Roman"/>
          <w:b w:val="false"/>
          <w:i w:val="false"/>
          <w:color w:val="000000"/>
          <w:sz w:val="28"/>
        </w:rPr>
        <w:t xml:space="preserve">
      2) на карпа (сазана) – с 1 мая по 15 мая. </w:t>
      </w:r>
      <w:r>
        <w:br/>
      </w:r>
      <w:r>
        <w:rPr>
          <w:rFonts w:ascii="Times New Roman"/>
          <w:b w:val="false"/>
          <w:i w:val="false"/>
          <w:color w:val="000000"/>
          <w:sz w:val="28"/>
        </w:rPr>
        <w:t xml:space="preserve">
      Примечание: положения настоящего пункта не распространяются на научно-исследовательский и контрольный лов и лов рыбы для воспроизводства и регулирования их численности по разрешению уполномоченного органа на основании рекомендаций научно-исследовательских организаций. </w:t>
      </w:r>
      <w:r>
        <w:br/>
      </w:r>
      <w:r>
        <w:rPr>
          <w:rFonts w:ascii="Times New Roman"/>
          <w:b w:val="false"/>
          <w:i w:val="false"/>
          <w:color w:val="000000"/>
          <w:sz w:val="28"/>
        </w:rPr>
        <w:t>
</w:t>
      </w:r>
      <w:r>
        <w:rPr>
          <w:rFonts w:ascii="Times New Roman"/>
          <w:b w:val="false"/>
          <w:i w:val="false"/>
          <w:color w:val="000000"/>
          <w:sz w:val="28"/>
        </w:rPr>
        <w:t xml:space="preserve">
      108.Запрещается применение следующих орудий лова: </w:t>
      </w:r>
      <w:r>
        <w:br/>
      </w:r>
      <w:r>
        <w:rPr>
          <w:rFonts w:ascii="Times New Roman"/>
          <w:b w:val="false"/>
          <w:i w:val="false"/>
          <w:color w:val="000000"/>
          <w:sz w:val="28"/>
        </w:rPr>
        <w:t xml:space="preserve">
      1) взрывчатых и отравляющих веществ; </w:t>
      </w:r>
      <w:r>
        <w:br/>
      </w:r>
      <w:r>
        <w:rPr>
          <w:rFonts w:ascii="Times New Roman"/>
          <w:b w:val="false"/>
          <w:i w:val="false"/>
          <w:color w:val="000000"/>
          <w:sz w:val="28"/>
        </w:rPr>
        <w:t xml:space="preserve">
      2) огнестрельного оружия; </w:t>
      </w:r>
      <w:r>
        <w:br/>
      </w:r>
      <w:r>
        <w:rPr>
          <w:rFonts w:ascii="Times New Roman"/>
          <w:b w:val="false"/>
          <w:i w:val="false"/>
          <w:color w:val="000000"/>
          <w:sz w:val="28"/>
        </w:rPr>
        <w:t xml:space="preserve">
      3) колющих орудий лова; </w:t>
      </w:r>
      <w:r>
        <w:br/>
      </w:r>
      <w:r>
        <w:rPr>
          <w:rFonts w:ascii="Times New Roman"/>
          <w:b w:val="false"/>
          <w:i w:val="false"/>
          <w:color w:val="000000"/>
          <w:sz w:val="28"/>
        </w:rPr>
        <w:t xml:space="preserve">
      4) электролова; </w:t>
      </w:r>
      <w:r>
        <w:br/>
      </w:r>
      <w:r>
        <w:rPr>
          <w:rFonts w:ascii="Times New Roman"/>
          <w:b w:val="false"/>
          <w:i w:val="false"/>
          <w:color w:val="000000"/>
          <w:sz w:val="28"/>
        </w:rPr>
        <w:t xml:space="preserve">
      5) орудий лова с ячеей менее установленной настоящими ограничениями и запретами, за исключением контрольного, научно-исследовательского отлова по разрешениям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109. Запрещается применение промысловых орудий лова, кроме: </w:t>
      </w:r>
      <w:r>
        <w:br/>
      </w:r>
      <w:r>
        <w:rPr>
          <w:rFonts w:ascii="Times New Roman"/>
          <w:b w:val="false"/>
          <w:i w:val="false"/>
          <w:color w:val="000000"/>
          <w:sz w:val="28"/>
        </w:rPr>
        <w:t xml:space="preserve">
      1) неводов закидных с минимальным размером ячеи: в мотне - 22 мм, в крыльях - 34 мм; </w:t>
      </w:r>
      <w:r>
        <w:br/>
      </w:r>
      <w:r>
        <w:rPr>
          <w:rFonts w:ascii="Times New Roman"/>
          <w:b w:val="false"/>
          <w:i w:val="false"/>
          <w:color w:val="000000"/>
          <w:sz w:val="28"/>
        </w:rPr>
        <w:t xml:space="preserve">
      2) сетей ставных длиной 25 м и более с минимальным размером ячеи: для мелкого частика – 30 мм, для крупного частика – 45 мм; </w:t>
      </w:r>
      <w:r>
        <w:br/>
      </w:r>
      <w:r>
        <w:rPr>
          <w:rFonts w:ascii="Times New Roman"/>
          <w:b w:val="false"/>
          <w:i w:val="false"/>
          <w:color w:val="000000"/>
          <w:sz w:val="28"/>
        </w:rPr>
        <w:t xml:space="preserve">
      3) вентерей с минимальным размером ячеи: в задней бочке - 22 мм, в передней бочке - 26 мм. </w:t>
      </w:r>
      <w:r>
        <w:br/>
      </w:r>
      <w:r>
        <w:rPr>
          <w:rFonts w:ascii="Times New Roman"/>
          <w:b w:val="false"/>
          <w:i w:val="false"/>
          <w:color w:val="000000"/>
          <w:sz w:val="28"/>
        </w:rPr>
        <w:t>
</w:t>
      </w:r>
      <w:r>
        <w:rPr>
          <w:rFonts w:ascii="Times New Roman"/>
          <w:b w:val="false"/>
          <w:i w:val="false"/>
          <w:color w:val="000000"/>
          <w:sz w:val="28"/>
        </w:rPr>
        <w:t xml:space="preserve">
      110. Устанавливаются следующие промысловые меры рыб (допустимые к вылову минимальные размеры рыб): сазан (карп) 30 см, судак 32 см, щука 35 см, белый амур - 45 см, толстолобик - 45 см.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