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3ce" w14:textId="f7b6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лица (семьи), претендующего на получение государственной адресной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июля 2009 года № 237-п. Зарегистрирован в Министерстве юстиции Республики Казахстан 28 августа 2009 года № 5757.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3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совокупного дохода лица (семьи), претендующего на получение государственной адресной социальной помощи.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труда и  социальной защиты населения Республики Казахстан согласно приложению к настоящему приказу.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департамента социальной помощи и социальных услуг (Манабаева К.А.)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настоящего приказа до областных управлений координации занятости и социальных программ, управлений занятости и социальных программ города республиканского значения, столицы.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Куришбаев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Мешимбаева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2009 года № 237-п</w:t>
            </w:r>
          </w:p>
        </w:tc>
      </w:tr>
    </w:tbl>
    <w:p>
      <w:pPr>
        <w:spacing w:after="0"/>
        <w:ind w:left="0"/>
        <w:jc w:val="both"/>
      </w:pPr>
      <w:bookmarkStart w:name="z6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исчисления совокупного дохода лица (семьи), претендующего на получение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18.05.2017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01.01.2018).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совокупного дохода лица (семьи), претендующего на получение государственной адресной социальной помощи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адресной социальной помощи" и определяют порядок исчисления совокупного дохода лица (семьи), претендующего на получение государственной адресной социальной помощи.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– сумма видов доходов, учитываемых при назначении адресной социальной помощи;</w:t>
      </w:r>
    </w:p>
    <w:bookmarkEnd w:id="10"/>
    <w:bookmarkStart w:name="z4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социальный пакет – помощь малообеспеченным семьям, имеющим детей в возрасте от одного до восемнадцати лет в видах и объемах, определяемых Правительством Республики Казахстан;</w:t>
      </w:r>
    </w:p>
    <w:bookmarkEnd w:id="11"/>
    <w:bookmarkStart w:name="z4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 (далее - адресная социальная помощь) –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12"/>
    <w:bookmarkStart w:name="z4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исполнительный орган – государственный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населения;</w:t>
      </w:r>
    </w:p>
    <w:bookmarkEnd w:id="13"/>
    <w:bookmarkStart w:name="z4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bookmarkEnd w:id="14"/>
    <w:bookmarkStart w:name="z4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5"/>
    <w:bookmarkStart w:name="z4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комиссиях, утвержденному приказом Министра труда и социальной защиты населения Республики Казахстан от 28 января 2009 года № 29-п (зарегистрированный в Реестре государственной регистрации нормативных правовых актов № 5562);</w:t>
      </w:r>
    </w:p>
    <w:bookmarkEnd w:id="16"/>
    <w:bookmarkStart w:name="z4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занятости населения (далее – Центр)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приказом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исчисления совокупного дохода лица (семьи)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лица (семьи), претендующего на получение адресной социальной помощи (далее – совокупный доход семьи), исчисляется Центром, осуществляющим содействие в назначении адресной социальной помощи.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20"/>
    <w:bookmarkStart w:name="z4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21"/>
    <w:bookmarkStart w:name="z4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22"/>
    <w:bookmarkStart w:name="z4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– приусадебного хозяйства, включающего содержание скота и птицы, садоводство, огородничество;</w:t>
      </w:r>
    </w:p>
    <w:bookmarkEnd w:id="23"/>
    <w:bookmarkStart w:name="z4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предпринимательской деятельности;</w:t>
      </w:r>
    </w:p>
    <w:bookmarkEnd w:id="24"/>
    <w:bookmarkStart w:name="z4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25"/>
    <w:bookmarkStart w:name="z4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26"/>
    <w:bookmarkStart w:name="z4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27"/>
    <w:bookmarkStart w:name="z4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доходы от использования кредита (микрокредита) и безвозмездного гранта для реализации новых бизнес-идей за исключением первых шести месяцев с момента их получения, полученные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утвержденный постановлением Правительства Республики Казахстан от 13 ноября 2018 года № 746 (далее – Программа), за исключением первых шести месяцев с момента их получения;</w:t>
      </w:r>
    </w:p>
    <w:bookmarkEnd w:id="28"/>
    <w:bookmarkStart w:name="z4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29"/>
    <w:bookmarkStart w:name="z4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30"/>
    <w:bookmarkStart w:name="z4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31"/>
    <w:bookmarkStart w:name="z4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32"/>
    <w:bookmarkStart w:name="z4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доходы, полученные от участия в активных мерах содействия занятости за исключением единовременной выплаты на переезд (на каждого члена семьи) участникам добровольного переселения в рамках Программы.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14.02.2020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Доходы, указанные в подпунктах 5)-12)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учитываются по времени получения и подтверждаются письменным заявлением в произвольной форме.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лицом (семьей) в заявлении, но не ниже размера минимальной заработной платы в месяц.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Доход, полученный от продажи недвижимого и (или) движимого имущества, указанный лицом (семьей), подтверждается копией договора купли-продажи.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купли-продажи доходы учитываются в денежном эквиваленте по рыночным ценам, указанном лицом (семьей) в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 (или) движимого имущества в том же квартале, когда была осуществлена их продажа, в совокупном доходе семьи учитывается разница между стоимостью приобретенного недвижимого и (или) движимого имущества и суммой, вырученной от продажи.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не рассматриваются в качестве дохода физического лица:</w:t>
      </w:r>
    </w:p>
    <w:bookmarkEnd w:id="38"/>
    <w:bookmarkStart w:name="z5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39"/>
    <w:bookmarkStart w:name="z5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40"/>
    <w:bookmarkStart w:name="z5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41"/>
    <w:bookmarkStart w:name="z5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42"/>
    <w:bookmarkStart w:name="z5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43"/>
    <w:bookmarkStart w:name="z5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44"/>
    <w:bookmarkStart w:name="z5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45"/>
    <w:bookmarkStart w:name="z5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46"/>
    <w:bookmarkStart w:name="z5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47"/>
    <w:bookmarkStart w:name="z5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48"/>
    <w:bookmarkStart w:name="z5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49"/>
    <w:bookmarkStart w:name="z5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50"/>
    <w:bookmarkStart w:name="z5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правила);</w:t>
      </w:r>
    </w:p>
    <w:bookmarkEnd w:id="51"/>
    <w:bookmarkStart w:name="z5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денежная помощь, оказываемая в соответствии с Типовыми правилами;</w:t>
      </w:r>
    </w:p>
    <w:bookmarkEnd w:id="52"/>
    <w:bookmarkStart w:name="z5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53"/>
    <w:bookmarkStart w:name="z5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54"/>
    <w:bookmarkStart w:name="z5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55"/>
    <w:bookmarkStart w:name="z5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56"/>
    <w:bookmarkStart w:name="z5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соответствии с законодательством Республики Казахстан в виде:</w:t>
      </w:r>
    </w:p>
    <w:bookmarkEnd w:id="57"/>
    <w:bookmarkStart w:name="z5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58"/>
    <w:bookmarkStart w:name="z5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59"/>
    <w:bookmarkStart w:name="z5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60"/>
    <w:bookmarkStart w:name="z5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лицам с инвалидностью;</w:t>
      </w:r>
    </w:p>
    <w:bookmarkEnd w:id="61"/>
    <w:bookmarkStart w:name="z5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учреждений образования из семей, не получающих государственную адресную социальную помощь, в которых среднедушевой доход ниже величины прожиточного минимума,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64;</w:t>
      </w:r>
    </w:p>
    <w:bookmarkEnd w:id="62"/>
    <w:bookmarkStart w:name="z5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63"/>
    <w:bookmarkStart w:name="z5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64"/>
    <w:bookmarkStart w:name="z5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выплаты на переезд (на каждого члена семьи) участникам добровольного переселения в рамках Программы;</w:t>
      </w:r>
    </w:p>
    <w:bookmarkEnd w:id="65"/>
    <w:bookmarkStart w:name="z5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66"/>
    <w:bookmarkStart w:name="z5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законодательством.</w:t>
      </w:r>
    </w:p>
    <w:bookmarkEnd w:id="67"/>
    <w:bookmarkStart w:name="z5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68"/>
    <w:bookmarkStart w:name="z5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мероприятий;</w:t>
      </w:r>
    </w:p>
    <w:bookmarkEnd w:id="69"/>
    <w:bookmarkStart w:name="z5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жилищные выплаты отдельным категориям граждан за жилище, арендуемое в частном жилищном фонде согласно Правилам назначения и осуществления выплат отдельным категориям граждан за жилище, арендуемое в частном жилищном фонде, утвержденным приказом Министра индустрии и инфраструктурного развития Республики Казахстан от 8 февраля 2022 года № 60 (зарегистрирован в Реестре государственной регистрации нормативных правовых актов за № 26793).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труда и социальной защиты населения РК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с согласия заявителя сверяет доходы заявителя с данными автоматизированной информационной системы центрального исполнительного органа и (или) соответствующих государственных органов и (или) организаций, с письменными документами, представленными государственными органами и (или) организациями по запросу центра или акима сельского округа, с документами, представленными заявителем в связи с отсутствием сведений в соответствующих информационных системах государственных органов и (или) организаций.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исчислении совокупного дохода семьи учитываются лица, входящие в состав семьи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адресной социальной помощи", зарегистрированные по месту жительства в пределах одного населенного пункта, за исключением:</w:t>
      </w:r>
    </w:p>
    <w:bookmarkEnd w:id="72"/>
    <w:bookmarkStart w:name="z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на полном государственном обеспечении;</w:t>
      </w:r>
    </w:p>
    <w:bookmarkEnd w:id="73"/>
    <w:bookmarkStart w:name="z4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на срочной воинской службе;</w:t>
      </w:r>
    </w:p>
    <w:bookmarkEnd w:id="74"/>
    <w:bookmarkStart w:name="z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находящихся в местах лишения свободы, на принудительном лечении.</w:t>
      </w:r>
    </w:p>
    <w:bookmarkEnd w:id="75"/>
    <w:bookmarkStart w:name="z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76"/>
    <w:bookmarkStart w:name="z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деятельность, вне места жительства семьи;</w:t>
      </w:r>
    </w:p>
    <w:bookmarkEnd w:id="77"/>
    <w:bookmarkStart w:name="z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78"/>
    <w:bookmarkStart w:name="z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bookmarkEnd w:id="79"/>
    <w:bookmarkStart w:name="z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80"/>
    <w:bookmarkStart w:name="z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труда и социальной защиты населения РК от 30.11.2021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уточнения совокупного дохода семьи участковые комиссии по результатам обследования в заключении, о необходимости предоставления адресной социальной помощи или ее отсутствии, указывают состав семьи.</w:t>
      </w:r>
    </w:p>
    <w:bookmarkEnd w:id="82"/>
    <w:bookmarkStart w:name="z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Участковой комиссией при подготовке заключения подтверждаются данные предоставленные заявителем для назначения адресной социальной помощи.</w:t>
      </w:r>
    </w:p>
    <w:bookmarkEnd w:id="83"/>
    <w:bookmarkStart w:name="z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сведений, указанных заявителем фактические данные дополняются сведениями участковой комиссии.</w:t>
      </w:r>
    </w:p>
    <w:bookmarkEnd w:id="84"/>
    <w:bookmarkStart w:name="z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</w:p>
    <w:bookmarkEnd w:id="85"/>
    <w:bookmarkStart w:name="z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(зарегистрированный в Реестре государственной регистрации нормативных правовых актов № 8378).</w:t>
      </w:r>
    </w:p>
    <w:bookmarkEnd w:id="86"/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Исчисление совокупного дохода не производится в случае представления лицом (семьей) заведомо ложной информации и (или) недостоверных документов.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заведомо ложной информации и (или) недостоверных документов,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Доходы, полученные в виде оплаты труда, социальных выплат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семьи учитываются доходы, полученные в виде:</w:t>
      </w:r>
    </w:p>
    <w:bookmarkEnd w:id="90"/>
    <w:bookmarkStart w:name="z5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91"/>
    <w:bookmarkStart w:name="z5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92"/>
    <w:bookmarkStart w:name="z5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93"/>
    <w:bookmarkStart w:name="z5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94"/>
    <w:bookmarkStart w:name="z5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95"/>
    <w:bookmarkStart w:name="z5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96"/>
    <w:bookmarkStart w:name="z5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97"/>
    <w:bookmarkStart w:name="z5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</w:p>
    <w:bookmarkEnd w:id="98"/>
    <w:bookmarkStart w:name="z5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99"/>
    <w:bookmarkStart w:name="z5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100"/>
    <w:bookmarkStart w:name="z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Казахстан";</w:t>
      </w:r>
    </w:p>
    <w:bookmarkEnd w:id="101"/>
    <w:bookmarkStart w:name="z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 с инвалидностью до семи лет и государственного социального пособия по инвалидности детям с инвалидностью с семи до восемнадцати лет первой, второй, третьей групп;</w:t>
      </w:r>
    </w:p>
    <w:bookmarkEnd w:id="102"/>
    <w:bookmarkStart w:name="z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 с инвалидностью до семи лет и специального государственного пособия детям с инвалидностью с семи до восемнадцати лет первой, второй, третьей групп;</w:t>
      </w:r>
    </w:p>
    <w:bookmarkEnd w:id="103"/>
    <w:bookmarkStart w:name="z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104"/>
    <w:bookmarkStart w:name="z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bookmarkEnd w:id="105"/>
    <w:bookmarkStart w:name="z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 с инвалидностью,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Start w:name="z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107"/>
    <w:bookmarkStart w:name="z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108"/>
    <w:bookmarkStart w:name="z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Start w:name="z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пособие, назначаемое и выплачиваемое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10"/>
    <w:bookmarkStart w:name="z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111"/>
    <w:bookmarkStart w:name="z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27.11.2020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труда и социальной защиты населения РК от 30.11.2021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05.08.2022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15.02.2023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состав совокупного дохода включаются единовременные выплаты и ежемесячные суммы, выплачиваемые работодателем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13"/>
    <w:bookmarkStart w:name="z1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14"/>
    <w:bookmarkStart w:name="z11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</w:p>
    <w:bookmarkEnd w:id="115"/>
    <w:bookmarkStart w:name="z1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16"/>
    <w:bookmarkStart w:name="z11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17"/>
    <w:bookmarkStart w:name="z11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в виде оплаты труда, подтверждаются справками от работодателя в произвольной форме.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независимого работника подтверждаются письменным заявлением в произвольной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Доходы от предпринимательской деятельности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исчислении совокупного дохода лица (семьи) от предпринимательской деятельности учитываются доходы: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Правилами составления налоговой отчетности,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166 (зарегистрирован в Реестре государственной регистрации нормативных правовых актов № 16448).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полученные в результате деятельности независимых работников. При этом, доход учитывается не ниже размера 25-кратного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периоде, но не ниже размера 25-кратного месячного расчетного показателя. Совокупный доход определяется путем умножения полученной величины либо установленного к зачету размера дохода на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расчете, но не ниже размера 25-кратного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3. Доходы в виде алиментов на детей и других иждивенцев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составе совокупного дохода семьи учитываются алименты на детей и других иждивенцев.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семьи, а выплачиваемые членом семьи алименты на детей, проживающих в другой семье исключаются из его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 и зарегистрирован в качестве безработного в Центре (при представлении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лиц, ищущих работу, безработных и осуществления трудового посредничества, оказываемого центрами занятости населения, утвержденным приказом Министра труда и социальной защиты населения Республики Казахстан от 19 июня 2018 года № 259 (зарегистрирован в Реестре государственной регистрации нормативных правовых актов за № 17199);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Start w:name="z5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приложению 2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Start w:name="z5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приказами Министра труда и социальной защиты населения РК от 21.01.2021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30.11.2021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совместном проживании супругов в случае если брак (супружество) между ними расторгнут либо не расторгнут, в совокупном доходе семьи полностью учитываются доходы супруга, с которого взысканы алименты.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семьи учитываются его доходы полностью независимо от факта их совместного проживания.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Полученные алименты на детей и других иждивенцев,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труда и социальной защиты населения РК от 05.01.2020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Параграф 4. Доходы от личного подсобного хозяйства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состав совокупного дохода семьи включаются доходы, полученные от ведения личного подсобного хозяйства.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семьи,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0"/>
    <w:bookmarkStart w:name="z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на основании письменного заявления в произвольной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труда и социальной защиты населения РК от 11.10.2018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домашнего скота, птицы непродуктивного возраста (молодняк)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семьи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Планом статистических работ на соответствующий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труда и социальной защиты населения РК от 11.10.2018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Совокупный доход семьи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34.При наличии домашнего скота, птицы, кроме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Центром на основе данных заявителя.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совокупный доход по ним не превышает установленную предельную допустимую величину.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совокупного дохода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59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Мамлютский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Шал акына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Аккайынский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Тайыншинский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Тимирязевский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Уалихановский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район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Зерендинский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Бурабайский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Сандыктауский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Буландынский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Жаксынский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Федоровский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Мендыкаринский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Аулиекольский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Карасуский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Алтынсаринский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Костанайский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Железинский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Таскалинский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Байтерек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Теректинский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Бурлинский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Чингирлауский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Мартукский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Айтекебийский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Наурзумский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Житикаринский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Атбасарский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Коргалжынский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Шортандинский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Целиноградский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Астраханский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Аршалынский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Егиндыкольский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Каркаралинский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Осакаровский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Бухар Жырауский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Баянаульский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Павлодарский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Успенский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Шербактинский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Джангалинский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Жаныбекский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Казталовский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Каратобинский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Джангельдинский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Темирский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Иргизский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Хромтауский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Улытауский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Жезказган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Аягузский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Жарминский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Семей 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Индерский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Курмангазинский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Кызылкогинский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Макатский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Махамбетский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Жанакорганский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Кармакчинский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Шиелийский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Каракиянский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Мангистауский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Тупкараганский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Мунайлинский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Таласский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район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Енбекшиказахский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Кегенский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Райымбекский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Талгарский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Уйгурский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Алакольский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Ескельдинский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Каратальский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Кербулакский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Панфиловский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Саркандский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Жуалынский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Кордайский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Меркенский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Мойынкумский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Байдибекский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Жетысайский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Келесский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Казыгуртский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Мактааральский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Ордабасинский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Сайрамский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район Сауран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Толебийский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Тюлкибасский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Шардаринский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Катон-Карагайский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Шемонаихинский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Тарбагатайский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Курчумский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Ақсуат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19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3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5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2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1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и.о. Министра труда и социальной защиты населения РК от 22.02.2019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5" w:id="157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совокупного дохода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(семьи), претендующего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3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Возраст домашнего скота и птицы для продуктивного использования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  <w:bookmarkEnd w:id="1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67"/>
    <w:p>
      <w:pPr>
        <w:spacing w:after="0"/>
        <w:ind w:left="0"/>
        <w:jc w:val="both"/>
      </w:pPr>
      <w:bookmarkStart w:name="z396" w:id="168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Правилам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совокупного дохода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(семьи), претендующего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</w:t>
      </w:r>
    </w:p>
    <w:bookmarkStart w:name="z3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Индивидуальная карточка по нормам расчета дохода от личного подсобного хозяйства</w:t>
      </w:r>
    </w:p>
    <w:bookmarkEnd w:id="169"/>
    <w:bookmarkStart w:name="z3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заявителя _______________________</w:t>
      </w:r>
    </w:p>
    <w:bookmarkEnd w:id="170"/>
    <w:bookmarkStart w:name="z3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район ______________________________________________________</w:t>
      </w:r>
    </w:p>
    <w:bookmarkEnd w:id="171"/>
    <w:bookmarkStart w:name="z4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 ________________________________</w:t>
      </w:r>
    </w:p>
    <w:bookmarkEnd w:id="203"/>
    <w:bookmarkStart w:name="z4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 за данные гр.2)</w:t>
      </w:r>
    </w:p>
    <w:bookmarkEnd w:id="204"/>
    <w:bookmarkStart w:name="z4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05"/>
    <w:bookmarkStart w:name="z4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(при его наличии) и подпись лица, осуществившего расчет)</w:t>
      </w:r>
    </w:p>
    <w:bookmarkEnd w:id="206"/>
    <w:bookmarkStart w:name="z4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2009 года № 237-п</w:t>
            </w:r>
          </w:p>
        </w:tc>
      </w:tr>
    </w:tbl>
    <w:bookmarkStart w:name="z1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08"/>
    <w:bookmarkStart w:name="z1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1782 и опубликованный в Бюллетене нормативных правовых актов центральных исполнительных и иных государственных органов Республики Казахстан, 2002 год, № 18, ст. 592).</w:t>
      </w:r>
    </w:p>
    <w:bookmarkEnd w:id="209"/>
    <w:bookmarkStart w:name="z1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апреля 2002 года № 78-п "О внесении изменения и дополнений в Приказ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1821 и опубликованный в Бюллетене нормативных правовых актов центральных исполнительных и иных государственных органов Республики Казахстан, 2002 год, № 21, ст. 619).</w:t>
      </w:r>
    </w:p>
    <w:bookmarkEnd w:id="210"/>
    <w:bookmarkStart w:name="z1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октября 2002 года № 246-п "О внесении изменений и дополнений в Приказ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2061 и опубликованный в Бюллетене нормативных правовых актов центральных исполнительных и иных государственных органов Республики Казахстан, 2003 год, № 3, ст. 776).</w:t>
      </w:r>
    </w:p>
    <w:bookmarkEnd w:id="211"/>
    <w:bookmarkStart w:name="z1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 марта 2004 года № 47-п "О внесении дополнения в Приказ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2731 и опубликованный в Бюллетене нормативных правовых актов центральных исполнительных и иных государственных органов Республики Казахстан, 2005 год, № 19, ст. 175).</w:t>
      </w:r>
    </w:p>
    <w:bookmarkEnd w:id="212"/>
    <w:bookmarkStart w:name="z1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6 августа 2007 года № 191-п "О внесении дополнения в приказ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4882 и опубликованный в газете "Юридическая газета" от 16 ноября 2007 года, № 179).</w:t>
      </w:r>
    </w:p>
    <w:bookmarkEnd w:id="213"/>
    <w:bookmarkStart w:name="z1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января 2008 года № 19-п "О внесении дополнения в приказ Министра труда и социальной защиты населения Республики Казахстан от 13 февраля 2002 года №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№ 5118 и опубликованный в Бюллетене нормативных правовых актов центральных исполнительных и иных государственных органов Республики Казахстан, 2008 год, № 2, ст. 306).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