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e23d" w14:textId="773e2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и перечня документов, представляемых организацией, управляющей имущественными правами на коллективной основе, для прохождения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27 августа 2009 года № 115. Зарегистрирован в Министерстве юстиции Республики Казахстан 28 августа 2009 года № 5761.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46-2 Закона Республики Казахстан от 10 июня 1996 года "Об авторском праве и смежных правах",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юстиции РК от 12.07.2019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 заявления, представляемого организацией, управляющей имущественными правами на коллективной основе, для прохождения аккредитации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документов, представляемых организацией, управляющей имущественными правами на коллективной основе, для прохождения аккредитации согласно приложению 2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юстиции РК от 12.07.2019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Комитету по правам интеллектуальной собственности Министерства юстиции Республики Казахстан в установленном законодательством порядке обеспечить государственную регистрацию настоящего приказа и его официальное опубликование.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54"/>
        <w:gridCol w:w="9846"/>
      </w:tblGrid>
      <w:tr>
        <w:trPr>
          <w:trHeight w:val="30" w:hRule="atLeast"/>
        </w:trPr>
        <w:tc>
          <w:tcPr>
            <w:tcW w:w="24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9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2009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Ф.И.О)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Ф.И.О.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Заявление, представляемое организацией, управляющей имущественными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правами на коллективной основе, для прохождения аккредитации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юстиции РК от 11.06.2021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членов объединения прошу аккредитовать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46-1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авторском праве и смежных правах"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организации, управляющей имущественными правами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коллективной основе)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находящееся по адресу: 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(место нахождения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регистрационный номер 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(регистрационный номер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БИН: 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(бизнес-идентификационный номер)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следующей сфере коллективного управления:______________________________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"Об авторском праве и смежных правах")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 при оказании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2009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2009 года № 115</w:t>
            </w:r>
          </w:p>
        </w:tc>
      </w:tr>
    </w:tbl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представляемых организацией, управляющей имущественными правами на коллективной основе, для прохождения аккредитации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приказа Министра юстиции РК от 12.07.2019 </w:t>
      </w:r>
      <w:r>
        <w:rPr>
          <w:rFonts w:ascii="Times New Roman"/>
          <w:b w:val="false"/>
          <w:i w:val="false"/>
          <w:color w:val="ff0000"/>
          <w:sz w:val="28"/>
        </w:rPr>
        <w:t>№ 391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Министерство юстиции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решения общего собрания о прохождении аккредитации;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заключенных организацией двусторонних и многосторонних соглашений с иностранными организациями, управляющими имущественными правами на коллективной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решения общего собрания относительно размера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решения общего собрания относительно условия заключения лицензионного договора с пользователями;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решения общего собрания относительно способа распределения и выплаты собранного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копия отзывов правообладателей объектов авторского права и смежных прав в отношении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сведения, представляемые организацией, управляющей имущественными правами на коллективной основе, для прохождения аккредитации по форме согласно приложению к перечню документов, представляемых организацией, управляющей имущественными правами на коллективной основе, для прохождения аккредитации.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представляемых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управляющей имущественными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правами на коллективной основе,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прохождения аккредитации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представляемые организацией, управляющей имущественными правами на коллективной основе, для прохождения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Количество действующих договоров на коллективное управление авторскими правами и смежными правами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Количество действующих договоров с пользователями объектов авторского права и смежных прав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Список членов организации, управляющей имущественными правами на коллективной основе 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лицах, уполномоченных представлять такую организацию в необходимых для правообладателей и пользователей регионах Казахстана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наличии Интернет-ресурса 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проверке деятельности организации, управляющей имущественными правами на коллективной основе в области авторского права и смежных прав за последние два года ______________________________________________________________________;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