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d4a1" w14:textId="41dd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сроках публикации финансовой отчетности финансовыми организациями Республики Казахстан и внесении изменений в некоторые постановления Правления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2009 года № 84. Зарегистрировано в Министерстве юстиции Республики Казахстан 25 сентября 2009 года № 5801. Утратило силу постановлением Правления Национального Банка Республики Казахстан от 31 августа 2012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порядка и сроков публикации финансовой отчетности финансовыми организациями Республики Казахстан и принятием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Финансовым организациям, за исключением организаций, указанных в пункте 3 настоящего постановления, и Акционерному обществу "Банк Развития Казахстана" ежегодно в течение одного месяца после представления годовой финансовой отчетности в государственный орган, осуществляющий регулирование и надзор финансового рынка и финансовых организаций (далее – уполномоченный орган), публиковать в средствах массовой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имеющим дочерних организаций – подтвержденные аудиторской организацией, соответствующие международным стандартам финансовой отчетности неконсолидированные годовые бухгалтерский баланс, отчет о прибылях и убытках, отчет о движении денежных средств, отчет об изменениях в капитале, пояснительную записку и аудиторский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имеющим дочерние организации - подтвержденные аудиторской организацией, соответствующие международным стандартам финансовой отчетности консолидированные годовые бухгалтерский баланс, отчет о прибылях и убытках, отчет о движении денежных средств, отчет об изменениях в капитале, пояснительную записку и аудиторский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Страховщикам, осуществляющим обязательное страхование ответственности владельцев транспортных средств, обязательное страхование гражданско-правовой ответственности перевозчика перед пассажирами, обязательное страхование ответственности туроператора и турагента, ежегодно в течение одного месяца после представления годовой финансовой отчетности в уполномоченный орган дополнительно публиковать соответствующие международным стандартам финансовой отчетности консолидированную годовую финансовую отчетность, а в случае отсутствия дочерней (дочерних) организации (организаций) – неконсолидированную годовую финансовую отчетность и аудиторский отчет на государственном и русском языках не менее чем в двух периодических печатных изданиях, распространяемых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Финансовым организациям, осуществляющим свою деятельность на основании лицензии, выданной Национальным Банком Республики Казахстан, ежегодно до 30 мая года, следующего за отчетным годом, публиковать в средствах массовой информации годовые бухгалтерский баланс, отчет о прибылях и убытках, отчет о движении денежных средств, отчет об изменениях в капитале и пояснительную записку.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"Банк Развития Казахстана" и банкам второго уровня, ценные бумаги которых допущены к обращению на зарубежные фондовые биржи, ежеквартально в течение квартала, следующего за отчетным кварталом, публиковать в средствах массовой информации соответствующие международным стандартам финансовой отчетности консолидированные бухгалтерский баланс и отчет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Иным банкам второго уровня ежеквартально в срок до 30 числа месяца, следующего за отчетным кварталом, публиковать в средствах массовой информации соответствующие международным стандартам финансовой отчетности неконсолидированные бухгалтерский баланс и отчет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Финансовым организациям, за исключением организаций, указанных в пункте 6 настоящего постановления, и Акционерному обществу "Банк Развития Казахстана" в срок не позднее десяти дней после опубликования финансовой отчетности, представлять в уполномоченный орган сведения об исполнении пунктов 1 и 4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Финансовым организациям, осуществляющим свою деятельность на основании лицензии, выданной Национальным Банком Республики Казахстан, в срок не позднее десяти дней после опубликования финансовой отчетности, представлять в Национальный Банк Республики Казахстан сведения об исполнении пункта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25.02.2011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01.11.2010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469 "О публикации в средствах массовой информации финансовой отчетности накопительным пенсионным фондом" (зарегистрированное в Реестре государственной регистрации нормативных правовых актов под № 2663);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2007 года № 79 "О внесении изменения в постановление Правления Национального Банка Республики Казахстан от 26 декабря 2003 года № 469 "О публикации в средствах массовой информации финансовой отчетности накопительным пенсионным фондом" (зарегистрированное в Реестре государственной регистрации нормативных правовых актов под № 4869).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Департаменту бухгалтерского учета (Шалгимбаева Н.Т.):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(Сизова С.И.)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финансового рынка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Бахмутова Е.Л.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сентября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