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fe3f" w14:textId="35ff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марта 2009 года № 68 "Об утверждении Правил осуществления операций по одновременной передаче активов и обязательств банка в части либо полном размере по депозитам физических и юридических лиц другому (другим) банку (банкам)"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августа 2009 года № 195. Зарегистрировано в Министерстве юстиции Республики Казахстан 25 сентября 2009 года № 5803. Утратило силу постановлением Правления Национального Банка Республики Казахстан от 8 мая 2015 года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08.05.2015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2009 года "О внесении изменений и дополнений в некоторые законодательные акты Республики Казахстан по вопросам совершенствования законодательства Республики Казахстан о платежах и переводах денег, бухгалтерском учете и финансовой отчетности финансовых организаций, банковской деятельности и деятельности Национального Банка Республики Казахстан",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27 марта 2009 года № 68 "Об утверждении Правил осуществления операций по одновременной передаче активов и обязательств банка в части либо полном размере по депозитам физических и юридических лиц другому (другим) банку (банкам)" (зарегистрированное в Реестре государственной регистрации нормативных правовых актов под № 5660, опубликованное 29 мая 2009 года в газете "Юридическая газета" № 80 (1677)),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"по депозитам физических и юридических лиц" заменить словами "перед физическими и (или) юридическими лицами";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61-2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депозитам физических и юридических лиц" заменить словами "перед физическими и (или) юридическими лицами";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операций по одновременной передаче активов и обязательств банка в части либо полном размере по депозитам физических и юридических лиц другому (другим) банку (банкам),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"по депозитам физических и юридических лиц" заменить словами "перед физическими и (или) юридическими лицами";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"и условия"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"по депозитам физических и юридических лиц" заменить словами "перед физическими и (или) юридическими лицами";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"по депозитам физических и юридических лиц" заменить словами "перед физическими и (или) юридическими лицами";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"депозиторов" заменить словами "прав кредиторов и депозиторов банка";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"физических и" дополнить словом "(или)";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знак препинания "." заменить знаком препинания 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обязательства банка в части либо полном размере перед физическими и (или) юридическими лицами - обязательства банка по депозитам физических и (или) юридических лиц.";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"физических и" дополнить словом "(или)";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"физических и" дополнить словом "(или)";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2. Порядок осуществления операций";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"физических и" дополнить словом "(или)";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"физических и" дополнить словом "(или)";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Передача обязательств банка осуществляется с согласия депозиторов и (или) кредиторов банка. В целях получения согласия депозиторов и кредиторов банком публикуется объявление о передаче активов и (или) обязательств банка в части либо в полном размере. Объявление публикуется в периодических печатных изданиях, распространяемых на всей территории Республики Казахстан, на казахском и русском языках, с указанием сроков представления возражений и адреса, по которому они принимаются.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письменного возражения от депозиторов и (или) кредиторов банка в течение десяти календарных дней со дня публикации объявления рассматривается как согласие депозитора и (или) кредитора на передачу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публикацией объявления об осуществлении операции, осуществляются за счет средств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публикует объявление о проведении операции при наличии ее согласования с уполномоченным органом.";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"депозиторов" дополнить словами "и (или) кредиторов";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"депозитов" заменить словом "обязательств";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"физических и" дополнить словом "(или)";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Расходы, связанные с проведением операции, за исключением расходов, предусмотренных пунктом 11 настоящих Правил, осуществляются за счет средств банка (-ов) приобретателя (-ей).".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банками (Бубеев М.С.):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Кожахметова К.Б.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