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cdfb0" w14:textId="83cdf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расчета пруденциальных нормативов для организаций, совмещающих виды профессиональной деятельности на рынке ценных бумаг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26 сентября 2009 года № 215. Зарегистрировано в Министерстве юстиции Республики Казахстан 5 октября 2009 года № 5810. Утратило силу постановлением Правления Национального Банка Республики Казахстан от 16 июля 2014 года № 146</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16.07.2014 </w:t>
      </w:r>
      <w:r>
        <w:rPr>
          <w:rFonts w:ascii="Times New Roman"/>
          <w:b w:val="false"/>
          <w:i w:val="false"/>
          <w:color w:val="ff0000"/>
          <w:sz w:val="28"/>
        </w:rPr>
        <w:t>№ 146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w:t>
      </w:r>
      <w:r>
        <w:rPr>
          <w:rFonts w:ascii="Times New Roman"/>
          <w:b w:val="false"/>
          <w:i w:val="false"/>
          <w:color w:val="ff0000"/>
          <w:sz w:val="28"/>
        </w:rPr>
        <w:t>Вниманию пользователей!</w:t>
      </w:r>
      <w:r>
        <w:br/>
      </w:r>
      <w:r>
        <w:rPr>
          <w:rFonts w:ascii="Times New Roman"/>
          <w:b w:val="false"/>
          <w:i w:val="false"/>
          <w:color w:val="000000"/>
          <w:sz w:val="28"/>
        </w:rPr>
        <w:t>
</w:t>
      </w:r>
      <w:r>
        <w:rPr>
          <w:rFonts w:ascii="Times New Roman"/>
          <w:b w:val="false"/>
          <w:i w:val="false"/>
          <w:color w:val="ff0000"/>
          <w:sz w:val="28"/>
        </w:rPr>
        <w:t>      Постановление вводится в действие со дня его государственной регистрации в Министерстве юстиции РК, за исключением подпунктов 11), 12) пункта 11 Правил, которые вводятся в действие с 01.01.2010.</w:t>
      </w:r>
    </w:p>
    <w:bookmarkStart w:name="z1" w:id="0"/>
    <w:p>
      <w:pPr>
        <w:spacing w:after="0"/>
        <w:ind w:left="0"/>
        <w:jc w:val="both"/>
      </w:pPr>
      <w:r>
        <w:rPr>
          <w:rFonts w:ascii="Times New Roman"/>
          <w:b w:val="false"/>
          <w:i w:val="false"/>
          <w:color w:val="000000"/>
          <w:sz w:val="28"/>
        </w:rPr>
        <w:t>
      В соответствии с подпунктами 11), 15) пункта 2 </w:t>
      </w:r>
      <w:r>
        <w:rPr>
          <w:rFonts w:ascii="Times New Roman"/>
          <w:b w:val="false"/>
          <w:i w:val="false"/>
          <w:color w:val="000000"/>
          <w:sz w:val="28"/>
        </w:rPr>
        <w:t>статьи 3</w:t>
      </w:r>
      <w:r>
        <w:rPr>
          <w:rFonts w:ascii="Times New Roman"/>
          <w:b w:val="false"/>
          <w:i w:val="false"/>
          <w:color w:val="000000"/>
          <w:sz w:val="28"/>
        </w:rPr>
        <w:t>, пунктом 4 </w:t>
      </w:r>
      <w:r>
        <w:rPr>
          <w:rFonts w:ascii="Times New Roman"/>
          <w:b w:val="false"/>
          <w:i w:val="false"/>
          <w:color w:val="000000"/>
          <w:sz w:val="28"/>
        </w:rPr>
        <w:t>статьи 45</w:t>
      </w:r>
      <w:r>
        <w:rPr>
          <w:rFonts w:ascii="Times New Roman"/>
          <w:b w:val="false"/>
          <w:i w:val="false"/>
          <w:color w:val="000000"/>
          <w:sz w:val="28"/>
        </w:rPr>
        <w:t>, </w:t>
      </w:r>
      <w:r>
        <w:rPr>
          <w:rFonts w:ascii="Times New Roman"/>
          <w:b w:val="false"/>
          <w:i w:val="false"/>
          <w:color w:val="000000"/>
          <w:sz w:val="28"/>
        </w:rPr>
        <w:t>статьей 49</w:t>
      </w:r>
      <w:r>
        <w:rPr>
          <w:rFonts w:ascii="Times New Roman"/>
          <w:b w:val="false"/>
          <w:i w:val="false"/>
          <w:color w:val="000000"/>
          <w:sz w:val="28"/>
        </w:rPr>
        <w:t xml:space="preserve"> Закона Республики Казахстан "О рынке ценных бумаг" и </w:t>
      </w:r>
      <w:r>
        <w:rPr>
          <w:rFonts w:ascii="Times New Roman"/>
          <w:b w:val="false"/>
          <w:i w:val="false"/>
          <w:color w:val="000000"/>
          <w:sz w:val="28"/>
        </w:rPr>
        <w:t>статьей 5</w:t>
      </w:r>
      <w:r>
        <w:rPr>
          <w:rFonts w:ascii="Times New Roman"/>
          <w:b w:val="false"/>
          <w:i w:val="false"/>
          <w:color w:val="000000"/>
          <w:sz w:val="28"/>
        </w:rPr>
        <w:t>, подпунктами 5), 6) пункта 1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государственном регулировании и надзоре финансового рынка и финансовых организаций", Правление Агентства Республики Казахстан по регулированию и надзору финансового рынка и финансовых организаций (далее - Агентство)</w:t>
      </w:r>
      <w:r>
        <w:rPr>
          <w:rFonts w:ascii="Times New Roman"/>
          <w:b/>
          <w:i w:val="false"/>
          <w:color w:val="000000"/>
          <w:sz w:val="28"/>
        </w:rPr>
        <w:t xml:space="preserve"> ПОСТАНОВЛЯЕТ</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расчета пруденциальных нормативов для организаций, совмещающих виды профессиональной деятельности на рынке ценных бумаг (далее - Правила).</w:t>
      </w:r>
      <w:r>
        <w:br/>
      </w:r>
      <w:r>
        <w:rPr>
          <w:rFonts w:ascii="Times New Roman"/>
          <w:b w:val="false"/>
          <w:i w:val="false"/>
          <w:color w:val="000000"/>
          <w:sz w:val="28"/>
        </w:rPr>
        <w:t>
</w:t>
      </w:r>
      <w:r>
        <w:rPr>
          <w:rFonts w:ascii="Times New Roman"/>
          <w:b w:val="false"/>
          <w:i w:val="false"/>
          <w:color w:val="000000"/>
          <w:sz w:val="28"/>
        </w:rPr>
        <w:t>
      2. Настоящее постановление вводится в действие со дня его государственной регистрации в Министерстве юстиции Республики Казахстан, за исключением подпунктов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пункта 11 Правил, которые вводятся в действие с 1 января 2010 года.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Действие абзаца распространяется на правоотношения, возникшие с 01.01.2013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bookmarkStart w:name="z5" w:id="1"/>
    <w:p>
      <w:pPr>
        <w:spacing w:after="0"/>
        <w:ind w:left="0"/>
        <w:jc w:val="both"/>
      </w:pPr>
      <w:r>
        <w:rPr>
          <w:rFonts w:ascii="Times New Roman"/>
          <w:b w:val="false"/>
          <w:i w:val="false"/>
          <w:color w:val="000000"/>
          <w:sz w:val="28"/>
        </w:rPr>
        <w:t>      Действие </w:t>
      </w:r>
      <w:r>
        <w:rPr>
          <w:rFonts w:ascii="Times New Roman"/>
          <w:b w:val="false"/>
          <w:i w:val="false"/>
          <w:color w:val="000000"/>
          <w:sz w:val="28"/>
        </w:rPr>
        <w:t>абзаца четвертого</w:t>
      </w:r>
      <w:r>
        <w:rPr>
          <w:rFonts w:ascii="Times New Roman"/>
          <w:b w:val="false"/>
          <w:i w:val="false"/>
          <w:color w:val="000000"/>
          <w:sz w:val="28"/>
        </w:rPr>
        <w:t xml:space="preserve"> подпункта 3) пункта 11 Правил, </w:t>
      </w:r>
      <w:r>
        <w:rPr>
          <w:rFonts w:ascii="Times New Roman"/>
          <w:b w:val="false"/>
          <w:i w:val="false"/>
          <w:color w:val="000000"/>
          <w:sz w:val="28"/>
        </w:rPr>
        <w:t>абзаца четвертого</w:t>
      </w:r>
      <w:r>
        <w:rPr>
          <w:rFonts w:ascii="Times New Roman"/>
          <w:b w:val="false"/>
          <w:i w:val="false"/>
          <w:color w:val="ff0000"/>
          <w:sz w:val="28"/>
        </w:rPr>
        <w:t> </w:t>
      </w:r>
      <w:r>
        <w:rPr>
          <w:rFonts w:ascii="Times New Roman"/>
          <w:b w:val="false"/>
          <w:i w:val="false"/>
          <w:color w:val="000000"/>
          <w:sz w:val="28"/>
        </w:rPr>
        <w:t>подпункта 3) пункта 35 Правил распространяется до 1 января 2014 года.</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Признать утратившими силу нормативные правовые акты согласно приложению к настоящему постановлению.</w:t>
      </w:r>
      <w:r>
        <w:br/>
      </w:r>
      <w:r>
        <w:rPr>
          <w:rFonts w:ascii="Times New Roman"/>
          <w:b w:val="false"/>
          <w:i w:val="false"/>
          <w:color w:val="000000"/>
          <w:sz w:val="28"/>
        </w:rPr>
        <w:t>
</w:t>
      </w:r>
      <w:r>
        <w:rPr>
          <w:rFonts w:ascii="Times New Roman"/>
          <w:b w:val="false"/>
          <w:i w:val="false"/>
          <w:color w:val="000000"/>
          <w:sz w:val="28"/>
        </w:rPr>
        <w:t>
      4. Департаменту стратегии и анализа (Абдрахманов Н.А.):</w:t>
      </w:r>
      <w:r>
        <w:br/>
      </w:r>
      <w:r>
        <w:rPr>
          <w:rFonts w:ascii="Times New Roman"/>
          <w:b w:val="false"/>
          <w:i w:val="false"/>
          <w:color w:val="000000"/>
          <w:sz w:val="28"/>
        </w:rPr>
        <w:t>
</w:t>
      </w: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2) в десятидневный срок со дня государственной регистрации настоящего постановления в Министерстве юстиции Республики Казахстан довести его до сведения заинтересованных подразделений Агентства, Объединения юридических лиц "Ассоциация финансистов Казахстана".</w:t>
      </w:r>
      <w:r>
        <w:br/>
      </w:r>
      <w:r>
        <w:rPr>
          <w:rFonts w:ascii="Times New Roman"/>
          <w:b w:val="false"/>
          <w:i w:val="false"/>
          <w:color w:val="000000"/>
          <w:sz w:val="28"/>
        </w:rPr>
        <w:t>
</w:t>
      </w:r>
      <w:r>
        <w:rPr>
          <w:rFonts w:ascii="Times New Roman"/>
          <w:b w:val="false"/>
          <w:i w:val="false"/>
          <w:color w:val="000000"/>
          <w:sz w:val="28"/>
        </w:rPr>
        <w:t>
      5. Департаменту информационных технологий (Тусупов К.А.) в срок до 1 января 2010 года обеспечить доработку Автоматизированной информационной подсистемы "Автоматизация формирования отчетности накопительных пенсионных фондов и профессиональных участников рынка ценных бумаг".</w:t>
      </w:r>
      <w:r>
        <w:br/>
      </w:r>
      <w:r>
        <w:rPr>
          <w:rFonts w:ascii="Times New Roman"/>
          <w:b w:val="false"/>
          <w:i w:val="false"/>
          <w:color w:val="000000"/>
          <w:sz w:val="28"/>
        </w:rPr>
        <w:t>
</w:t>
      </w:r>
      <w:r>
        <w:rPr>
          <w:rFonts w:ascii="Times New Roman"/>
          <w:b w:val="false"/>
          <w:i w:val="false"/>
          <w:color w:val="000000"/>
          <w:sz w:val="28"/>
        </w:rPr>
        <w:t>
      6. Службе Председателя Агентства (Кенже А.А.) принять меры по опубликованию настоящего постановления в средствах массовой информации Республики Казахстан.</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постановления возложить на заместителя Председателя Агентства Алдамберген А.У.</w:t>
      </w:r>
    </w:p>
    <w:bookmarkEnd w:id="1"/>
    <w:p>
      <w:pPr>
        <w:spacing w:after="0"/>
        <w:ind w:left="0"/>
        <w:jc w:val="both"/>
      </w:pPr>
      <w:r>
        <w:rPr>
          <w:rFonts w:ascii="Times New Roman"/>
          <w:b w:val="false"/>
          <w:i/>
          <w:color w:val="000000"/>
          <w:sz w:val="28"/>
        </w:rPr>
        <w:t>      Председатель                               Е. Бахмутова</w:t>
      </w:r>
    </w:p>
    <w:bookmarkStart w:name="z12" w:id="2"/>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Агентства </w:t>
      </w:r>
      <w:r>
        <w:br/>
      </w:r>
      <w:r>
        <w:rPr>
          <w:rFonts w:ascii="Times New Roman"/>
          <w:b w:val="false"/>
          <w:i w:val="false"/>
          <w:color w:val="000000"/>
          <w:sz w:val="28"/>
        </w:rPr>
        <w:t>
Республики Казахстан по регулированию</w:t>
      </w:r>
      <w:r>
        <w:br/>
      </w:r>
      <w:r>
        <w:rPr>
          <w:rFonts w:ascii="Times New Roman"/>
          <w:b w:val="false"/>
          <w:i w:val="false"/>
          <w:color w:val="000000"/>
          <w:sz w:val="28"/>
        </w:rPr>
        <w:t xml:space="preserve">
и надзору финансового рынка     </w:t>
      </w:r>
      <w:r>
        <w:br/>
      </w:r>
      <w:r>
        <w:rPr>
          <w:rFonts w:ascii="Times New Roman"/>
          <w:b w:val="false"/>
          <w:i w:val="false"/>
          <w:color w:val="000000"/>
          <w:sz w:val="28"/>
        </w:rPr>
        <w:t xml:space="preserve">
и финансовых организаций      </w:t>
      </w:r>
      <w:r>
        <w:br/>
      </w:r>
      <w:r>
        <w:rPr>
          <w:rFonts w:ascii="Times New Roman"/>
          <w:b w:val="false"/>
          <w:i w:val="false"/>
          <w:color w:val="000000"/>
          <w:sz w:val="28"/>
        </w:rPr>
        <w:t xml:space="preserve">
от 26 сентября 2009 года № 215  </w:t>
      </w:r>
    </w:p>
    <w:bookmarkEnd w:id="2"/>
    <w:bookmarkStart w:name="z13" w:id="3"/>
    <w:p>
      <w:pPr>
        <w:spacing w:after="0"/>
        <w:ind w:left="0"/>
        <w:jc w:val="left"/>
      </w:pPr>
      <w:r>
        <w:rPr>
          <w:rFonts w:ascii="Times New Roman"/>
          <w:b/>
          <w:i w:val="false"/>
          <w:color w:val="000000"/>
        </w:rPr>
        <w:t xml:space="preserve"> 
Перечень нормативных правовых актов,</w:t>
      </w:r>
      <w:r>
        <w:br/>
      </w:r>
      <w:r>
        <w:rPr>
          <w:rFonts w:ascii="Times New Roman"/>
          <w:b/>
          <w:i w:val="false"/>
          <w:color w:val="000000"/>
        </w:rPr>
        <w:t>
признаваемых утратившими силу</w:t>
      </w:r>
    </w:p>
    <w:bookmarkEnd w:id="3"/>
    <w:bookmarkStart w:name="z14" w:id="4"/>
    <w:p>
      <w:pPr>
        <w:spacing w:after="0"/>
        <w:ind w:left="0"/>
        <w:jc w:val="both"/>
      </w:pPr>
      <w:r>
        <w:rPr>
          <w:rFonts w:ascii="Times New Roman"/>
          <w:b w:val="false"/>
          <w:i w:val="false"/>
          <w:color w:val="000000"/>
          <w:sz w:val="28"/>
        </w:rPr>
        <w:t>
      1.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22 августа 2008 года № 119 "Об утверждении Правил расчета пруденциальных нормативов для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5323).</w:t>
      </w:r>
      <w:r>
        <w:br/>
      </w:r>
      <w:r>
        <w:rPr>
          <w:rFonts w:ascii="Times New Roman"/>
          <w:b w:val="false"/>
          <w:i w:val="false"/>
          <w:color w:val="000000"/>
          <w:sz w:val="28"/>
        </w:rPr>
        <w:t>
</w:t>
      </w:r>
      <w:r>
        <w:rPr>
          <w:rFonts w:ascii="Times New Roman"/>
          <w:b w:val="false"/>
          <w:i w:val="false"/>
          <w:color w:val="000000"/>
          <w:sz w:val="28"/>
        </w:rPr>
        <w:t>
      2.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октября 2008 года № 164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5405).</w:t>
      </w:r>
      <w:r>
        <w:br/>
      </w:r>
      <w:r>
        <w:rPr>
          <w:rFonts w:ascii="Times New Roman"/>
          <w:b w:val="false"/>
          <w:i w:val="false"/>
          <w:color w:val="000000"/>
          <w:sz w:val="28"/>
        </w:rPr>
        <w:t>
</w:t>
      </w:r>
      <w:r>
        <w:rPr>
          <w:rFonts w:ascii="Times New Roman"/>
          <w:b w:val="false"/>
          <w:i w:val="false"/>
          <w:color w:val="000000"/>
          <w:sz w:val="28"/>
        </w:rPr>
        <w:t>
      3.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29 декабря 2008 года № 247 "О внесении дополнений и изменений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5514).</w:t>
      </w:r>
      <w:r>
        <w:br/>
      </w:r>
      <w:r>
        <w:rPr>
          <w:rFonts w:ascii="Times New Roman"/>
          <w:b w:val="false"/>
          <w:i w:val="false"/>
          <w:color w:val="000000"/>
          <w:sz w:val="28"/>
        </w:rPr>
        <w:t>
</w:t>
      </w:r>
      <w:r>
        <w:rPr>
          <w:rFonts w:ascii="Times New Roman"/>
          <w:b w:val="false"/>
          <w:i w:val="false"/>
          <w:color w:val="000000"/>
          <w:sz w:val="28"/>
        </w:rPr>
        <w:t>
      4. </w:t>
      </w:r>
      <w:r>
        <w:rPr>
          <w:rFonts w:ascii="Times New Roman"/>
          <w:b w:val="false"/>
          <w:i w:val="false"/>
          <w:color w:val="000000"/>
          <w:sz w:val="28"/>
        </w:rPr>
        <w:t>Пункт 3</w:t>
      </w:r>
      <w:r>
        <w:rPr>
          <w:rFonts w:ascii="Times New Roman"/>
          <w:b w:val="false"/>
          <w:i w:val="false"/>
          <w:color w:val="000000"/>
          <w:sz w:val="28"/>
        </w:rPr>
        <w:t xml:space="preserve"> постановления Правления Агентства Республики Казахстан по регулированию и надзору финансового рынка и финансовых организаций от 10 апреля 2009 года № 74 "О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по вопросам пруденциального регулирования деятельности накопительных пенсионных фондов, организаций, осуществляющих инвестиционное управление пенсионными активами, и организаций, совмещающих виды профессиональной деятельности на рынке ценных бумаг" (зарегистрированное в Реестре государственной регистрации нормативных правовых актов под № 5678).</w:t>
      </w:r>
    </w:p>
    <w:bookmarkEnd w:id="4"/>
    <w:bookmarkStart w:name="z18" w:id="5"/>
    <w:p>
      <w:pPr>
        <w:spacing w:after="0"/>
        <w:ind w:left="0"/>
        <w:jc w:val="both"/>
      </w:pPr>
      <w:r>
        <w:rPr>
          <w:rFonts w:ascii="Times New Roman"/>
          <w:b w:val="false"/>
          <w:i w:val="false"/>
          <w:color w:val="000000"/>
          <w:sz w:val="28"/>
        </w:rPr>
        <w:t xml:space="preserve">
Утверждены               </w:t>
      </w:r>
      <w:r>
        <w:br/>
      </w:r>
      <w:r>
        <w:rPr>
          <w:rFonts w:ascii="Times New Roman"/>
          <w:b w:val="false"/>
          <w:i w:val="false"/>
          <w:color w:val="000000"/>
          <w:sz w:val="28"/>
        </w:rPr>
        <w:t xml:space="preserve">
постановлением Правления Агентства  </w:t>
      </w:r>
      <w:r>
        <w:br/>
      </w:r>
      <w:r>
        <w:rPr>
          <w:rFonts w:ascii="Times New Roman"/>
          <w:b w:val="false"/>
          <w:i w:val="false"/>
          <w:color w:val="000000"/>
          <w:sz w:val="28"/>
        </w:rPr>
        <w:t xml:space="preserve">
Республики Казахстан по        </w:t>
      </w:r>
      <w:r>
        <w:br/>
      </w:r>
      <w:r>
        <w:rPr>
          <w:rFonts w:ascii="Times New Roman"/>
          <w:b w:val="false"/>
          <w:i w:val="false"/>
          <w:color w:val="000000"/>
          <w:sz w:val="28"/>
        </w:rPr>
        <w:t xml:space="preserve">
регулированию и надзору финансового </w:t>
      </w:r>
      <w:r>
        <w:br/>
      </w:r>
      <w:r>
        <w:rPr>
          <w:rFonts w:ascii="Times New Roman"/>
          <w:b w:val="false"/>
          <w:i w:val="false"/>
          <w:color w:val="000000"/>
          <w:sz w:val="28"/>
        </w:rPr>
        <w:t xml:space="preserve">
рынка и финансовых организаций   </w:t>
      </w:r>
      <w:r>
        <w:br/>
      </w:r>
      <w:r>
        <w:rPr>
          <w:rFonts w:ascii="Times New Roman"/>
          <w:b w:val="false"/>
          <w:i w:val="false"/>
          <w:color w:val="000000"/>
          <w:sz w:val="28"/>
        </w:rPr>
        <w:t xml:space="preserve">
от 26 сентября 2009 года № 215   </w:t>
      </w:r>
    </w:p>
    <w:bookmarkEnd w:id="5"/>
    <w:bookmarkStart w:name="z19" w:id="6"/>
    <w:p>
      <w:pPr>
        <w:spacing w:after="0"/>
        <w:ind w:left="0"/>
        <w:jc w:val="left"/>
      </w:pPr>
      <w:r>
        <w:rPr>
          <w:rFonts w:ascii="Times New Roman"/>
          <w:b/>
          <w:i w:val="false"/>
          <w:color w:val="000000"/>
        </w:rPr>
        <w:t xml:space="preserve"> 
Правила</w:t>
      </w:r>
      <w:r>
        <w:br/>
      </w:r>
      <w:r>
        <w:rPr>
          <w:rFonts w:ascii="Times New Roman"/>
          <w:b/>
          <w:i w:val="false"/>
          <w:color w:val="000000"/>
        </w:rPr>
        <w:t>
расчета пруденциальных нормативов для организаций, совмещающих</w:t>
      </w:r>
      <w:r>
        <w:br/>
      </w:r>
      <w:r>
        <w:rPr>
          <w:rFonts w:ascii="Times New Roman"/>
          <w:b/>
          <w:i w:val="false"/>
          <w:color w:val="000000"/>
        </w:rPr>
        <w:t>
виды профессиональной деятельности на рынке ценных бумаг</w:t>
      </w:r>
    </w:p>
    <w:bookmarkEnd w:id="6"/>
    <w:bookmarkStart w:name="z20" w:id="7"/>
    <w:p>
      <w:pPr>
        <w:spacing w:after="0"/>
        <w:ind w:left="0"/>
        <w:jc w:val="left"/>
      </w:pPr>
      <w:r>
        <w:rPr>
          <w:rFonts w:ascii="Times New Roman"/>
          <w:b/>
          <w:i w:val="false"/>
          <w:color w:val="000000"/>
        </w:rPr>
        <w:t xml:space="preserve"> 
Глава 1. Общие положения</w:t>
      </w:r>
    </w:p>
    <w:bookmarkEnd w:id="7"/>
    <w:bookmarkStart w:name="z21" w:id="8"/>
    <w:p>
      <w:pPr>
        <w:spacing w:after="0"/>
        <w:ind w:left="0"/>
        <w:jc w:val="both"/>
      </w:pPr>
      <w:r>
        <w:rPr>
          <w:rFonts w:ascii="Times New Roman"/>
          <w:b w:val="false"/>
          <w:i w:val="false"/>
          <w:color w:val="000000"/>
          <w:sz w:val="28"/>
        </w:rPr>
        <w:t>
      1. Правила расчета пруденциальных нормативов для организаций, совмещающих виды профессиональной деятельности на рынке ценных бумаг, (далее - Правила) устанавливают порядок расчета пруденциальных нормативов, обязательных к соблюдению организациями, совмещающими виды профессиональной деятельности на рынке ценных бумаг.</w:t>
      </w:r>
      <w:r>
        <w:br/>
      </w:r>
      <w:r>
        <w:rPr>
          <w:rFonts w:ascii="Times New Roman"/>
          <w:b w:val="false"/>
          <w:i w:val="false"/>
          <w:color w:val="000000"/>
          <w:sz w:val="28"/>
        </w:rPr>
        <w:t>
</w:t>
      </w:r>
      <w:r>
        <w:rPr>
          <w:rFonts w:ascii="Times New Roman"/>
          <w:b w:val="false"/>
          <w:i w:val="false"/>
          <w:color w:val="000000"/>
          <w:sz w:val="28"/>
        </w:rPr>
        <w:t>
      2. Расчет и порядок представления отчетности по иным пруденциальным нормативам в Комитет по контролю и надзору финансового рынка и финансовых организаций Национального Банка Республики Казахстан (далее - уполномоченный орган), не указанным в настоящих Правилах, для организаций, совмещающих виды профессиональной деятельности на рынке ценных бумаг, устанавливаются </w:t>
      </w:r>
      <w:r>
        <w:rPr>
          <w:rFonts w:ascii="Times New Roman"/>
          <w:b w:val="false"/>
          <w:i w:val="false"/>
          <w:color w:val="000000"/>
          <w:sz w:val="28"/>
        </w:rPr>
        <w:t>постановлениями</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30 сентября 2005 года № 358 «Об утверждении Инструкции о нормативных значениях и методике расчетов пруденциальных нормативов для банков второго уровня» (зарегистрированным в Реестре государственной регистрации нормативных правовых актов под № 3924), от 17 июня 2006 года </w:t>
      </w:r>
      <w:r>
        <w:rPr>
          <w:rFonts w:ascii="Times New Roman"/>
          <w:b w:val="false"/>
          <w:i w:val="false"/>
          <w:color w:val="000000"/>
          <w:sz w:val="28"/>
        </w:rPr>
        <w:t>№ 142</w:t>
      </w:r>
      <w:r>
        <w:rPr>
          <w:rFonts w:ascii="Times New Roman"/>
          <w:b w:val="false"/>
          <w:i w:val="false"/>
          <w:color w:val="000000"/>
          <w:sz w:val="28"/>
        </w:rPr>
        <w:t xml:space="preserve"> «Об утверждении Правил представления отчетности о выполнении пруденциальных нормативов организациями, осуществляющими брокерскую и дилерскую деятельность с правом ведения счетов клиента в качестве номинального держателя и отдельные виды банковских операций» (зарегистрированным в Реестре государственной регистрации нормативных правовых актов под № 4300), от 28 апреля 2008 года </w:t>
      </w:r>
      <w:r>
        <w:rPr>
          <w:rFonts w:ascii="Times New Roman"/>
          <w:b w:val="false"/>
          <w:i w:val="false"/>
          <w:color w:val="000000"/>
          <w:sz w:val="28"/>
        </w:rPr>
        <w:t>№ 56</w:t>
      </w:r>
      <w:r>
        <w:rPr>
          <w:rFonts w:ascii="Times New Roman"/>
          <w:b w:val="false"/>
          <w:i w:val="false"/>
          <w:color w:val="000000"/>
          <w:sz w:val="28"/>
        </w:rPr>
        <w:t xml:space="preserve"> «Об утверждении Правил расчета пруденциальных нормативов для организаций, осуществляющих брокерскую и дилерскую деятельность с правом ведения счетов клиента в качестве номинального держателя и отдельные виды банковских операций и внесении изменений и дополнений в некоторые нормативные правовые акты Агентства Республики Казахстан по регулированию и надзору финансового рынка и финансовых организаций» (зарегистрированным в Реестре государственной регистрации нормативных правовых актов под № 5233), определяющими порядок их расчета и представления отчетности.</w:t>
      </w:r>
      <w:r>
        <w:br/>
      </w:r>
      <w:r>
        <w:rPr>
          <w:rFonts w:ascii="Times New Roman"/>
          <w:b w:val="false"/>
          <w:i w:val="false"/>
          <w:color w:val="000000"/>
          <w:sz w:val="28"/>
        </w:rPr>
        <w:t>
      </w:t>
      </w:r>
      <w:r>
        <w:rPr>
          <w:rFonts w:ascii="Times New Roman"/>
          <w:b w:val="false"/>
          <w:i w:val="false"/>
          <w:color w:val="ff0000"/>
          <w:sz w:val="28"/>
        </w:rPr>
        <w:t xml:space="preserve">Сноска. Пункт 2 в редакции постановления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 Для целей настоящих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также признаются рейтинговые оценки агентств «Moody's Investors Service» и «Fitch», и их дочерних рейтинговых организаций (далее - другие рейтинговые агентства).</w:t>
      </w:r>
      <w:r>
        <w:br/>
      </w:r>
      <w:r>
        <w:rPr>
          <w:rFonts w:ascii="Times New Roman"/>
          <w:b w:val="false"/>
          <w:i w:val="false"/>
          <w:color w:val="000000"/>
          <w:sz w:val="28"/>
        </w:rPr>
        <w:t>
      </w:t>
      </w:r>
      <w:r>
        <w:rPr>
          <w:rFonts w:ascii="Times New Roman"/>
          <w:b w:val="false"/>
          <w:i w:val="false"/>
          <w:color w:val="ff0000"/>
          <w:sz w:val="28"/>
        </w:rPr>
        <w:t xml:space="preserve">Сноска. Пункт 3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4. При взвешивании пенсионных активов по степени риска, а также при определении ликвидных активов при наличии рейтинговой оценки по международной и (или) национальной шкале в расчет принимается наивысшая рейтинговая оценка по международной и (или) национальной шкале одного из рейтинговых агентств, признаваемых уполномоченным органом по регулированию, контролю и надзору финансового рынка и финансовых организаций в соответствии с пунктом 3 настоящих Правил.</w:t>
      </w:r>
      <w:r>
        <w:br/>
      </w:r>
      <w:r>
        <w:rPr>
          <w:rFonts w:ascii="Times New Roman"/>
          <w:b w:val="false"/>
          <w:i w:val="false"/>
          <w:color w:val="000000"/>
          <w:sz w:val="28"/>
        </w:rPr>
        <w:t>
      </w:t>
      </w:r>
      <w:r>
        <w:rPr>
          <w:rFonts w:ascii="Times New Roman"/>
          <w:b w:val="false"/>
          <w:i w:val="false"/>
          <w:color w:val="ff0000"/>
          <w:sz w:val="28"/>
        </w:rPr>
        <w:t xml:space="preserve">Сноска. Пункт 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5. Для целей настоящих Правил под международными финансовыми организациями понимаются следующие международные финансовые организации:</w:t>
      </w:r>
      <w:r>
        <w:br/>
      </w:r>
      <w:r>
        <w:rPr>
          <w:rFonts w:ascii="Times New Roman"/>
          <w:b w:val="false"/>
          <w:i w:val="false"/>
          <w:color w:val="000000"/>
          <w:sz w:val="28"/>
        </w:rPr>
        <w:t>
      Международный банк реконструкции и развития;</w:t>
      </w:r>
      <w:r>
        <w:br/>
      </w:r>
      <w:r>
        <w:rPr>
          <w:rFonts w:ascii="Times New Roman"/>
          <w:b w:val="false"/>
          <w:i w:val="false"/>
          <w:color w:val="000000"/>
          <w:sz w:val="28"/>
        </w:rPr>
        <w:t>
      Европейский банк реконструкции и развития;</w:t>
      </w:r>
      <w:r>
        <w:br/>
      </w:r>
      <w:r>
        <w:rPr>
          <w:rFonts w:ascii="Times New Roman"/>
          <w:b w:val="false"/>
          <w:i w:val="false"/>
          <w:color w:val="000000"/>
          <w:sz w:val="28"/>
        </w:rPr>
        <w:t>
      Межамериканский банк развития;</w:t>
      </w:r>
      <w:r>
        <w:br/>
      </w:r>
      <w:r>
        <w:rPr>
          <w:rFonts w:ascii="Times New Roman"/>
          <w:b w:val="false"/>
          <w:i w:val="false"/>
          <w:color w:val="000000"/>
          <w:sz w:val="28"/>
        </w:rPr>
        <w:t>
      Банк международных расчетов;</w:t>
      </w:r>
      <w:r>
        <w:br/>
      </w:r>
      <w:r>
        <w:rPr>
          <w:rFonts w:ascii="Times New Roman"/>
          <w:b w:val="false"/>
          <w:i w:val="false"/>
          <w:color w:val="000000"/>
          <w:sz w:val="28"/>
        </w:rPr>
        <w:t>
      Азиатский банк развития;</w:t>
      </w:r>
      <w:r>
        <w:br/>
      </w:r>
      <w:r>
        <w:rPr>
          <w:rFonts w:ascii="Times New Roman"/>
          <w:b w:val="false"/>
          <w:i w:val="false"/>
          <w:color w:val="000000"/>
          <w:sz w:val="28"/>
        </w:rPr>
        <w:t>
      Африканский банк развития;</w:t>
      </w:r>
      <w:r>
        <w:br/>
      </w:r>
      <w:r>
        <w:rPr>
          <w:rFonts w:ascii="Times New Roman"/>
          <w:b w:val="false"/>
          <w:i w:val="false"/>
          <w:color w:val="000000"/>
          <w:sz w:val="28"/>
        </w:rPr>
        <w:t>
      Международная финансовая корпорация;</w:t>
      </w:r>
      <w:r>
        <w:br/>
      </w:r>
      <w:r>
        <w:rPr>
          <w:rFonts w:ascii="Times New Roman"/>
          <w:b w:val="false"/>
          <w:i w:val="false"/>
          <w:color w:val="000000"/>
          <w:sz w:val="28"/>
        </w:rPr>
        <w:t>
      Исламский банк развития;</w:t>
      </w:r>
      <w:r>
        <w:br/>
      </w:r>
      <w:r>
        <w:rPr>
          <w:rFonts w:ascii="Times New Roman"/>
          <w:b w:val="false"/>
          <w:i w:val="false"/>
          <w:color w:val="000000"/>
          <w:sz w:val="28"/>
        </w:rPr>
        <w:t>
      Европейский инвестиционный банк;</w:t>
      </w:r>
      <w:r>
        <w:br/>
      </w:r>
      <w:r>
        <w:rPr>
          <w:rFonts w:ascii="Times New Roman"/>
          <w:b w:val="false"/>
          <w:i w:val="false"/>
          <w:color w:val="000000"/>
          <w:sz w:val="28"/>
        </w:rPr>
        <w:t>
      Евразийский банк развития.</w:t>
      </w:r>
      <w:r>
        <w:br/>
      </w:r>
      <w:r>
        <w:rPr>
          <w:rFonts w:ascii="Times New Roman"/>
          <w:b w:val="false"/>
          <w:i w:val="false"/>
          <w:color w:val="000000"/>
          <w:sz w:val="28"/>
        </w:rPr>
        <w:t>
</w:t>
      </w:r>
      <w:r>
        <w:rPr>
          <w:rFonts w:ascii="Times New Roman"/>
          <w:b w:val="false"/>
          <w:i w:val="false"/>
          <w:color w:val="000000"/>
          <w:sz w:val="28"/>
        </w:rPr>
        <w:t>
      6. Сделки за счет собственных активов накопительного пенсионного фонда, самостоятельно осуществляющего инвестиционное управление пенсионными активами, а также накопительного пенсионного фонда, совмещающего деятельность по инвестиционному управлению пенсионными активами с брокерской и дилерской деятельностью без права ведения счетов клиента в качестве номинального держателя (далее - Фонд), и организации, осуществляющей инвестиционное управление пенсионными активами и совмещающей его с брокерской и дилерской деятельностью без права ведения счетов клиента в качестве номинального держателя, а также организации, осуществляющей инвестиционное управление пенсионными активами и совмещающей ее с управлением инвестиционным портфелем и брокерской и дилерской деятельностью без права ведения счетов клиента в качестве номинального держателя (далее - Организация), совершаются в порядке, установленном </w:t>
      </w:r>
      <w:r>
        <w:rPr>
          <w:rFonts w:ascii="Times New Roman"/>
          <w:b w:val="false"/>
          <w:i w:val="false"/>
          <w:color w:val="000000"/>
          <w:sz w:val="28"/>
        </w:rPr>
        <w:t>главой 3</w:t>
      </w:r>
      <w:r>
        <w:rPr>
          <w:rFonts w:ascii="Times New Roman"/>
          <w:b w:val="false"/>
          <w:i w:val="false"/>
          <w:color w:val="000000"/>
          <w:sz w:val="28"/>
        </w:rPr>
        <w:t xml:space="preserve"> Правил осуществления деятельности организаций, осуществляющих деятельность по инвестиционному управлению пенсионными активами, и накопительных пенсионных фондов, утвержденных постановлением Правления Агентства Республики Казахстан по регулированию и надзору финансового рынка и финансовых организаций от 5 августа 2009 года № 189 (зарегистрированным в Реестре государственной регистрации нормативных правовых актов под № 5794).</w:t>
      </w:r>
      <w:r>
        <w:br/>
      </w:r>
      <w:r>
        <w:rPr>
          <w:rFonts w:ascii="Times New Roman"/>
          <w:b w:val="false"/>
          <w:i w:val="false"/>
          <w:color w:val="000000"/>
          <w:sz w:val="28"/>
        </w:rPr>
        <w:t>
      </w:t>
      </w:r>
      <w:r>
        <w:rPr>
          <w:rFonts w:ascii="Times New Roman"/>
          <w:b w:val="false"/>
          <w:i w:val="false"/>
          <w:color w:val="ff0000"/>
          <w:sz w:val="28"/>
        </w:rPr>
        <w:t xml:space="preserve">Сноска. Пункт 6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7. Для расчета пруденциальных нормативов Фонда и Организации балансовая стоимость финансовых инструментов используется с учетом обесценения.</w:t>
      </w:r>
      <w:r>
        <w:br/>
      </w:r>
      <w:r>
        <w:rPr>
          <w:rFonts w:ascii="Times New Roman"/>
          <w:b w:val="false"/>
          <w:i w:val="false"/>
          <w:color w:val="000000"/>
          <w:sz w:val="28"/>
        </w:rPr>
        <w:t>
      </w:t>
      </w:r>
      <w:r>
        <w:rPr>
          <w:rFonts w:ascii="Times New Roman"/>
          <w:b w:val="false"/>
          <w:i w:val="false"/>
          <w:color w:val="ff0000"/>
          <w:sz w:val="28"/>
        </w:rPr>
        <w:t xml:space="preserve">Сноска. Пункт 7 с изменением, внесенным постановлениями Правления  АФН РК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29.11.2010 </w:t>
      </w:r>
      <w:r>
        <w:rPr>
          <w:rFonts w:ascii="Times New Roman"/>
          <w:b w:val="false"/>
          <w:i w:val="false"/>
          <w:color w:val="00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8. Фонд и Организация соблюдают лимиты инвестирования в соответствии с </w:t>
      </w:r>
      <w:r>
        <w:rPr>
          <w:rFonts w:ascii="Times New Roman"/>
          <w:b w:val="false"/>
          <w:i w:val="false"/>
          <w:color w:val="000000"/>
          <w:sz w:val="28"/>
        </w:rPr>
        <w:t>главой 5</w:t>
      </w:r>
      <w:r>
        <w:rPr>
          <w:rFonts w:ascii="Times New Roman"/>
          <w:b w:val="false"/>
          <w:i w:val="false"/>
          <w:color w:val="000000"/>
          <w:sz w:val="28"/>
        </w:rPr>
        <w:t xml:space="preserve"> Инструкции о нормативных значениях пруденциальных нормативов, методике их расчетов для организаций, осуществляющих инвестиционное управление пенсионными активами, утвержденной постановлением Правления Агентства Республики Казахстан по регулированию и надзору финансового рынка и финансовых организаций от 5 августа 2009 года № 181 (зарегистрированным в Реестре государственной регистрации нормативных правовых актов под № 5793) (далее - Инструкция № 181).</w:t>
      </w:r>
    </w:p>
    <w:bookmarkEnd w:id="8"/>
    <w:bookmarkStart w:name="z29" w:id="9"/>
    <w:p>
      <w:pPr>
        <w:spacing w:after="0"/>
        <w:ind w:left="0"/>
        <w:jc w:val="left"/>
      </w:pPr>
      <w:r>
        <w:rPr>
          <w:rFonts w:ascii="Times New Roman"/>
          <w:b/>
          <w:i w:val="false"/>
          <w:color w:val="000000"/>
        </w:rPr>
        <w:t xml:space="preserve"> 
Глава 2. Порядок расчета пруденциальных нормативов для Фонда</w:t>
      </w:r>
    </w:p>
    <w:bookmarkEnd w:id="9"/>
    <w:bookmarkStart w:name="z30" w:id="10"/>
    <w:p>
      <w:pPr>
        <w:spacing w:after="0"/>
        <w:ind w:left="0"/>
        <w:jc w:val="both"/>
      </w:pPr>
      <w:r>
        <w:rPr>
          <w:rFonts w:ascii="Times New Roman"/>
          <w:b w:val="false"/>
          <w:i w:val="false"/>
          <w:color w:val="000000"/>
          <w:sz w:val="28"/>
        </w:rPr>
        <w:t>
      9. Достаточность собственного капитала Фонда характеризуется коэффициентом К1.</w:t>
      </w:r>
      <w:r>
        <w:br/>
      </w:r>
      <w:r>
        <w:rPr>
          <w:rFonts w:ascii="Times New Roman"/>
          <w:b w:val="false"/>
          <w:i w:val="false"/>
          <w:color w:val="000000"/>
          <w:sz w:val="28"/>
        </w:rPr>
        <w:t>
      Коэффициент К1 рассчитывается по формуле:</w:t>
      </w:r>
      <w:r>
        <w:br/>
      </w:r>
      <w:r>
        <w:rPr>
          <w:rFonts w:ascii="Times New Roman"/>
          <w:b w:val="false"/>
          <w:i w:val="false"/>
          <w:color w:val="000000"/>
          <w:sz w:val="28"/>
        </w:rPr>
        <w:t>
      К1 = (ЛА-(О+RR1 или FR2))/ВПА, где:</w:t>
      </w:r>
      <w:r>
        <w:br/>
      </w:r>
      <w:r>
        <w:rPr>
          <w:rFonts w:ascii="Times New Roman"/>
          <w:b w:val="false"/>
          <w:i w:val="false"/>
          <w:color w:val="000000"/>
          <w:sz w:val="28"/>
        </w:rPr>
        <w:t>
      ЛА - ликвидные и прочие активы, указанные в пунктах </w:t>
      </w:r>
      <w:r>
        <w:rPr>
          <w:rFonts w:ascii="Times New Roman"/>
          <w:b w:val="false"/>
          <w:i w:val="false"/>
          <w:color w:val="000000"/>
          <w:sz w:val="28"/>
        </w:rPr>
        <w:t>11</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настоящих Правил;</w:t>
      </w:r>
      <w:r>
        <w:br/>
      </w:r>
      <w:r>
        <w:rPr>
          <w:rFonts w:ascii="Times New Roman"/>
          <w:b w:val="false"/>
          <w:i w:val="false"/>
          <w:color w:val="000000"/>
          <w:sz w:val="28"/>
        </w:rPr>
        <w:t>
      О - обязательства по балансу;</w:t>
      </w:r>
      <w:r>
        <w:br/>
      </w:r>
      <w:r>
        <w:rPr>
          <w:rFonts w:ascii="Times New Roman"/>
          <w:b w:val="false"/>
          <w:i w:val="false"/>
          <w:color w:val="000000"/>
          <w:sz w:val="28"/>
        </w:rPr>
        <w:t>
      RR1 - резерв для обеспечения финансовой устойчивости при отрицательном отклонении коэффициента номинального дохода консервативного (К</w:t>
      </w:r>
      <w:r>
        <w:rPr>
          <w:rFonts w:ascii="Times New Roman"/>
          <w:b w:val="false"/>
          <w:i w:val="false"/>
          <w:color w:val="000000"/>
          <w:vertAlign w:val="subscript"/>
        </w:rPr>
        <w:t>2.1</w:t>
      </w:r>
      <w:r>
        <w:rPr>
          <w:rFonts w:ascii="Times New Roman"/>
          <w:b w:val="false"/>
          <w:i w:val="false"/>
          <w:color w:val="000000"/>
          <w:sz w:val="28"/>
        </w:rPr>
        <w:t>) и (или) умеренного (К</w:t>
      </w:r>
      <w:r>
        <w:rPr>
          <w:rFonts w:ascii="Times New Roman"/>
          <w:b w:val="false"/>
          <w:i w:val="false"/>
          <w:color w:val="000000"/>
          <w:vertAlign w:val="subscript"/>
        </w:rPr>
        <w:t>2.2</w:t>
      </w:r>
      <w:r>
        <w:rPr>
          <w:rFonts w:ascii="Times New Roman"/>
          <w:b w:val="false"/>
          <w:i w:val="false"/>
          <w:color w:val="000000"/>
          <w:sz w:val="28"/>
        </w:rPr>
        <w:t>) инвестиционных портфелей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FR2 - резерв для обеспечения финансовой устойчивости при отрицательном отклонении коэффициента номинального дохода консервативного (К</w:t>
      </w:r>
      <w:r>
        <w:rPr>
          <w:rFonts w:ascii="Times New Roman"/>
          <w:b w:val="false"/>
          <w:i w:val="false"/>
          <w:color w:val="000000"/>
          <w:vertAlign w:val="subscript"/>
        </w:rPr>
        <w:t>2.1</w:t>
      </w:r>
      <w:r>
        <w:rPr>
          <w:rFonts w:ascii="Times New Roman"/>
          <w:b w:val="false"/>
          <w:i w:val="false"/>
          <w:color w:val="000000"/>
          <w:sz w:val="28"/>
        </w:rPr>
        <w:t>) и (или) умеренного (К</w:t>
      </w:r>
      <w:r>
        <w:rPr>
          <w:rFonts w:ascii="Times New Roman"/>
          <w:b w:val="false"/>
          <w:i w:val="false"/>
          <w:color w:val="000000"/>
          <w:vertAlign w:val="subscript"/>
        </w:rPr>
        <w:t>2.2</w:t>
      </w:r>
      <w:r>
        <w:rPr>
          <w:rFonts w:ascii="Times New Roman"/>
          <w:b w:val="false"/>
          <w:i w:val="false"/>
          <w:color w:val="000000"/>
          <w:sz w:val="28"/>
        </w:rPr>
        <w:t>) инвестиционных портфелей Фонда более чем на пятнадцать, но менее чем на тридцать процентов от значения скорректированного средневзвешенного коэффициента номинального дохода за предыдущий отчетный период, рассчитываемый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ВПА - стоимость финансовых инструментов, находящихся в инвестиционном портфеле Фонда, взвешенных по степени риска, рассчитывается в совокупности по консервативному и умеренному инвестиционным портфелям Фонда.</w:t>
      </w:r>
      <w:r>
        <w:br/>
      </w:r>
      <w:r>
        <w:rPr>
          <w:rFonts w:ascii="Times New Roman"/>
          <w:b w:val="false"/>
          <w:i w:val="false"/>
          <w:color w:val="000000"/>
          <w:sz w:val="28"/>
        </w:rPr>
        <w:t>
      С 1 января 2015 года ВПА рассчитывается в совокупности по консервативному, умеренному и агрессивному инвестиционным портфелям Фонда.</w:t>
      </w:r>
      <w:r>
        <w:br/>
      </w:r>
      <w:r>
        <w:rPr>
          <w:rFonts w:ascii="Times New Roman"/>
          <w:b w:val="false"/>
          <w:i w:val="false"/>
          <w:color w:val="000000"/>
          <w:sz w:val="28"/>
        </w:rPr>
        <w:t>
      ВПА рассчитывается по формуле:</w:t>
      </w:r>
      <w:r>
        <w:br/>
      </w:r>
      <w:r>
        <w:rPr>
          <w:rFonts w:ascii="Times New Roman"/>
          <w:b w:val="false"/>
          <w:i w:val="false"/>
          <w:color w:val="000000"/>
          <w:sz w:val="28"/>
        </w:rPr>
        <w:t>
      ВПА = Ккр + Рр+ Ор, где:</w:t>
      </w:r>
      <w:r>
        <w:br/>
      </w:r>
      <w:r>
        <w:rPr>
          <w:rFonts w:ascii="Times New Roman"/>
          <w:b w:val="false"/>
          <w:i w:val="false"/>
          <w:color w:val="000000"/>
          <w:sz w:val="28"/>
        </w:rPr>
        <w:t>
      Ккр – кредитный риск, рассчитываемый по долговым ценным бумагам (за исключением конвертируемых долговых ценных бумаг), отнесенным в категорию "удерживаемые до погашения", долговым ценным бумагам (за исключением конвертируемых долговых ценных бумаг),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находящимся в инвестиционном портфеле более 1 (одного) года, депозитам, аффинированным драгоценным металлам, металлическим депозитам, операциям "обратное репо", производным финансовым инструментам, неконвертируемым привилегированным акциям, взвешиваемым по степени риска, согласно приложениям </w:t>
      </w:r>
      <w:r>
        <w:rPr>
          <w:rFonts w:ascii="Times New Roman"/>
          <w:b w:val="false"/>
          <w:i w:val="false"/>
          <w:color w:val="000000"/>
          <w:sz w:val="28"/>
        </w:rPr>
        <w:t>1</w:t>
      </w:r>
      <w:r>
        <w:rPr>
          <w:rFonts w:ascii="Times New Roman"/>
          <w:b w:val="false"/>
          <w:i w:val="false"/>
          <w:color w:val="000000"/>
          <w:sz w:val="28"/>
        </w:rPr>
        <w:t xml:space="preserve"> и </w:t>
      </w:r>
      <w:r>
        <w:rPr>
          <w:rFonts w:ascii="Times New Roman"/>
          <w:b w:val="false"/>
          <w:i w:val="false"/>
          <w:color w:val="000000"/>
          <w:sz w:val="28"/>
        </w:rPr>
        <w:t>2</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Рр - рыночный риск, рассчитываемый по долговым ценным бумагам, находящимся в инвестиционном портфеле 1 (один) год и менее, отнесенным в категории "оцениваемые по справедливой стоимости, изменения которых отражаются в составе прибыли или убытка" и "имеющиеся в наличии для продажи", акциям (за исключением акций, включенных в расчет кредитного риска), депозитарным распискам, паям и конвертируемым долговым ценным бумагам.</w:t>
      </w:r>
      <w:r>
        <w:br/>
      </w:r>
      <w:r>
        <w:rPr>
          <w:rFonts w:ascii="Times New Roman"/>
          <w:b w:val="false"/>
          <w:i w:val="false"/>
          <w:color w:val="000000"/>
          <w:sz w:val="28"/>
        </w:rPr>
        <w:t>
      Рыночный риск рассчитывается как произведение коэффициента приведения на сумму:</w:t>
      </w:r>
      <w:r>
        <w:br/>
      </w:r>
      <w:r>
        <w:rPr>
          <w:rFonts w:ascii="Times New Roman"/>
          <w:b w:val="false"/>
          <w:i w:val="false"/>
          <w:color w:val="000000"/>
          <w:sz w:val="28"/>
        </w:rPr>
        <w:t>
      риска по финансовым инструментам с рыночным риском, связанным с изменением ставки вознаграждения (процентным риском);</w:t>
      </w:r>
      <w:r>
        <w:br/>
      </w:r>
      <w:r>
        <w:rPr>
          <w:rFonts w:ascii="Times New Roman"/>
          <w:b w:val="false"/>
          <w:i w:val="false"/>
          <w:color w:val="000000"/>
          <w:sz w:val="28"/>
        </w:rPr>
        <w:t>
      риска по финансовым инструментам с рыночным риском, связанным с изменением рыночной стоимости финансового инструмента (фондовым риском);риска по финансовым инструментам с рыночным риском, связанным с изменением обменных курсов валют и курсов драгоценных металлов (валютным риском).</w:t>
      </w:r>
      <w:r>
        <w:br/>
      </w:r>
      <w:r>
        <w:rPr>
          <w:rFonts w:ascii="Times New Roman"/>
          <w:b w:val="false"/>
          <w:i w:val="false"/>
          <w:color w:val="000000"/>
          <w:sz w:val="28"/>
        </w:rPr>
        <w:t>
      Расчет риска по финансовым инструментам с рыночным риском, связанным с изменением ставки вознаграждения (процентным риском), представляет собой сумму специфичного процентного риска и общего процентного риска.</w:t>
      </w:r>
      <w:r>
        <w:br/>
      </w:r>
      <w:r>
        <w:rPr>
          <w:rFonts w:ascii="Times New Roman"/>
          <w:b w:val="false"/>
          <w:i w:val="false"/>
          <w:color w:val="000000"/>
          <w:sz w:val="28"/>
        </w:rPr>
        <w:t>
      Специфичный процентный риск рассчитывается по однородным финансовым инструментам с рыночным риском, связанным с изменением ставки вознаграждения (процентным риском), взвешенным по коэффициенту специфичного процентного риска (за исключением конвертируемых долговых ценных бумаг)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Однородными финансовыми инструментами с рыночным риском, связанными с изменением ставки вознаграждения (процентным риском), признаются финансовые инструменты, одновременно соответствующие следующим условиям:</w:t>
      </w:r>
      <w:r>
        <w:br/>
      </w:r>
      <w:r>
        <w:rPr>
          <w:rFonts w:ascii="Times New Roman"/>
          <w:b w:val="false"/>
          <w:i w:val="false"/>
          <w:color w:val="000000"/>
          <w:sz w:val="28"/>
        </w:rPr>
        <w:t>
      выпущены одним эмитентом;</w:t>
      </w:r>
      <w:r>
        <w:br/>
      </w:r>
      <w:r>
        <w:rPr>
          <w:rFonts w:ascii="Times New Roman"/>
          <w:b w:val="false"/>
          <w:i w:val="false"/>
          <w:color w:val="000000"/>
          <w:sz w:val="28"/>
        </w:rPr>
        <w:t>
      имеют равный размер доходности;</w:t>
      </w:r>
      <w:r>
        <w:br/>
      </w:r>
      <w:r>
        <w:rPr>
          <w:rFonts w:ascii="Times New Roman"/>
          <w:b w:val="false"/>
          <w:i w:val="false"/>
          <w:color w:val="000000"/>
          <w:sz w:val="28"/>
        </w:rPr>
        <w:t>
      рыночная стоимость выражена в одной и той же валюте;</w:t>
      </w:r>
      <w:r>
        <w:br/>
      </w:r>
      <w:r>
        <w:rPr>
          <w:rFonts w:ascii="Times New Roman"/>
          <w:b w:val="false"/>
          <w:i w:val="false"/>
          <w:color w:val="000000"/>
          <w:sz w:val="28"/>
        </w:rPr>
        <w:t>
      имеют равный срок до погашения.</w:t>
      </w:r>
      <w:r>
        <w:br/>
      </w:r>
      <w:r>
        <w:rPr>
          <w:rFonts w:ascii="Times New Roman"/>
          <w:b w:val="false"/>
          <w:i w:val="false"/>
          <w:color w:val="000000"/>
          <w:sz w:val="28"/>
        </w:rPr>
        <w:t>
      Если финансовые инструменты не соответствуют одному или нескольким указанным признакам, то специфичный процентный риск рассчитывается по каждому финансовому инструменту в отдельности.</w:t>
      </w:r>
      <w:r>
        <w:br/>
      </w:r>
      <w:r>
        <w:rPr>
          <w:rFonts w:ascii="Times New Roman"/>
          <w:b w:val="false"/>
          <w:i w:val="false"/>
          <w:color w:val="000000"/>
          <w:sz w:val="28"/>
        </w:rPr>
        <w:t>
      Общий процентный риск представляет собой сумму:</w:t>
      </w:r>
      <w:r>
        <w:br/>
      </w:r>
      <w:r>
        <w:rPr>
          <w:rFonts w:ascii="Times New Roman"/>
          <w:b w:val="false"/>
          <w:i w:val="false"/>
          <w:color w:val="000000"/>
          <w:sz w:val="28"/>
        </w:rPr>
        <w:t>
      десяти процентов от суммы взвешенных финансовых инструментов всех зон риска по временным интервалам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сорока процентов от суммы взвешенных финансовых инструментов по временным интервалам зоны 1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тридцати процентов размера от суммы взвешенных финансовых инструментов по временным интервалам зоны 2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тридцати процентов размера от суммы взвешенных финансовых инструментов по временным интервалам зоны 3 в соответствии с </w:t>
      </w:r>
      <w:r>
        <w:rPr>
          <w:rFonts w:ascii="Times New Roman"/>
          <w:b w:val="false"/>
          <w:i w:val="false"/>
          <w:color w:val="000000"/>
          <w:sz w:val="28"/>
        </w:rPr>
        <w:t>приложением 7</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Рыночный риск, связанный с изменением рыночной стоимости финансового инструмента (фондовый риск), представляет собой произведение стоимости финансового инструмента на коэффициент рыночного риска, и рассчитывается по акциям (за исключением неконвертируемых привилегированных акций), конвертируемым долговым ценным бумагам, депозитарным распискам и паям,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Рыночный риск, связанный с изменением обменных курсов валют и курсов драгоценных металлов (валютный риск), представляет собой произведение суммы финансовых инструментов, номинированных в иностранной валюте, а также номинал и (или) купонное вознаграждение по которым индексировано к изменению курсов иностранных валют, драгоценных металлов, наличной иностранной валюты, за исключением финансовых инструментов, условия выпуска которых предусматривают фиксацию денежных потоков по данному инструменту по установленному курсу в национальной валюте на весь период обращения данных ценных бумаг, и коэффициента валютного риска, равного 0,04;</w:t>
      </w:r>
      <w:r>
        <w:br/>
      </w:r>
      <w:r>
        <w:rPr>
          <w:rFonts w:ascii="Times New Roman"/>
          <w:b w:val="false"/>
          <w:i w:val="false"/>
          <w:color w:val="000000"/>
          <w:sz w:val="28"/>
        </w:rPr>
        <w:t>
      Ор – операционный риск, представляющий собой произведение коэффициента приведения на среднюю величину годового валового дохода, полученного за последние истекшие три года и коэффициента операционного риска, равного 0,04.</w:t>
      </w:r>
      <w:r>
        <w:br/>
      </w:r>
      <w:r>
        <w:rPr>
          <w:rFonts w:ascii="Times New Roman"/>
          <w:b w:val="false"/>
          <w:i w:val="false"/>
          <w:color w:val="000000"/>
          <w:sz w:val="28"/>
        </w:rPr>
        <w:t>
      Средняя величина годового валового дохода за последние истекшие три года рассчитывается как отношение суммы годовых валовых доходов за последние истекшие три года, в каждом из которых Фондом был получен чистый доход, на количество лет, в которых Фондом был получен чистый доход.</w:t>
      </w:r>
      <w:r>
        <w:br/>
      </w:r>
      <w:r>
        <w:rPr>
          <w:rFonts w:ascii="Times New Roman"/>
          <w:b w:val="false"/>
          <w:i w:val="false"/>
          <w:color w:val="000000"/>
          <w:sz w:val="28"/>
        </w:rPr>
        <w:t>
      Годовой валовой доход определяется как сумма чистого годового дохода до налогообложения и годового размера ассигнований на формирование резервов по возможному возмещению Фондом коэффициентов номинального дохода К</w:t>
      </w:r>
      <w:r>
        <w:rPr>
          <w:rFonts w:ascii="Times New Roman"/>
          <w:b w:val="false"/>
          <w:i w:val="false"/>
          <w:color w:val="000000"/>
          <w:vertAlign w:val="subscript"/>
        </w:rPr>
        <w:t>2.1</w:t>
      </w:r>
      <w:r>
        <w:rPr>
          <w:rFonts w:ascii="Times New Roman"/>
          <w:b w:val="false"/>
          <w:i w:val="false"/>
          <w:color w:val="000000"/>
          <w:sz w:val="28"/>
        </w:rPr>
        <w:t xml:space="preserve"> по консервативному и (или) К</w:t>
      </w:r>
      <w:r>
        <w:rPr>
          <w:rFonts w:ascii="Times New Roman"/>
          <w:b w:val="false"/>
          <w:i w:val="false"/>
          <w:color w:val="000000"/>
          <w:vertAlign w:val="subscript"/>
        </w:rPr>
        <w:t>2.2</w:t>
      </w:r>
      <w:r>
        <w:rPr>
          <w:rFonts w:ascii="Times New Roman"/>
          <w:b w:val="false"/>
          <w:i w:val="false"/>
          <w:color w:val="000000"/>
          <w:sz w:val="28"/>
        </w:rPr>
        <w:t xml:space="preserve"> по умеренному портфелям, за вычетом доходов от восстановления указанных резервов.</w:t>
      </w:r>
      <w:r>
        <w:br/>
      </w:r>
      <w:r>
        <w:rPr>
          <w:rFonts w:ascii="Times New Roman"/>
          <w:b w:val="false"/>
          <w:i w:val="false"/>
          <w:color w:val="000000"/>
          <w:sz w:val="28"/>
        </w:rPr>
        <w:t>
      Если за последние истекшие 3 (три) года Фондом не был получен чистый доход, операционный риск не рассчитывается.</w:t>
      </w:r>
      <w:r>
        <w:br/>
      </w:r>
      <w:r>
        <w:rPr>
          <w:rFonts w:ascii="Times New Roman"/>
          <w:b w:val="false"/>
          <w:i w:val="false"/>
          <w:color w:val="000000"/>
          <w:sz w:val="28"/>
        </w:rPr>
        <w:t>
      Для вновь созданных Фондов операционный риск рассчитывается по истечении финансового года, и средняя величина годового валового дохода рассчитывается, исходя из количества истекших лет;</w:t>
      </w:r>
      <w:r>
        <w:br/>
      </w:r>
      <w:r>
        <w:rPr>
          <w:rFonts w:ascii="Times New Roman"/>
          <w:b w:val="false"/>
          <w:i w:val="false"/>
          <w:color w:val="000000"/>
          <w:sz w:val="28"/>
        </w:rPr>
        <w:t>
      ВПА - стоимость финансовых инструментов Фонда, осуществляющего деятельность по инвестиционному управлению пенсионными активами, а также Фонда, совмещающего деятельность по инвестиционному управлению пенсионными активами с брокерской и дилерской деятельностью без права ведения счетов клиента в качестве номинального держателя, взвешенных по степени риска рассчитывается в совокупности по консервативному и умеренному инвестиционным портфелям.</w:t>
      </w:r>
      <w:r>
        <w:br/>
      </w:r>
      <w:r>
        <w:rPr>
          <w:rFonts w:ascii="Times New Roman"/>
          <w:b w:val="false"/>
          <w:i w:val="false"/>
          <w:color w:val="000000"/>
          <w:sz w:val="28"/>
        </w:rPr>
        <w:t>
      С 1 января 2015 года ВПА рассчитывается в совокупности по консервативному, умеренному и агрессивному инвестиционным портфелям Фонда.</w:t>
      </w:r>
      <w:r>
        <w:br/>
      </w:r>
      <w:r>
        <w:rPr>
          <w:rFonts w:ascii="Times New Roman"/>
          <w:b w:val="false"/>
          <w:i w:val="false"/>
          <w:color w:val="000000"/>
          <w:sz w:val="28"/>
        </w:rPr>
        <w:t>
      </w:t>
      </w:r>
      <w:r>
        <w:rPr>
          <w:rFonts w:ascii="Times New Roman"/>
          <w:b w:val="false"/>
          <w:i w:val="false"/>
          <w:color w:val="ff0000"/>
          <w:sz w:val="28"/>
        </w:rPr>
        <w:t xml:space="preserve">Сноска. Пункт 9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10. Коэффициент приведения, указанный в пункте 9 настоящих Правил, составляет 10.</w:t>
      </w:r>
      <w:r>
        <w:br/>
      </w:r>
      <w:r>
        <w:rPr>
          <w:rFonts w:ascii="Times New Roman"/>
          <w:b w:val="false"/>
          <w:i w:val="false"/>
          <w:color w:val="000000"/>
          <w:sz w:val="28"/>
        </w:rPr>
        <w:t>
      </w:t>
      </w:r>
      <w:r>
        <w:rPr>
          <w:rFonts w:ascii="Times New Roman"/>
          <w:b w:val="false"/>
          <w:i w:val="false"/>
          <w:color w:val="ff0000"/>
          <w:sz w:val="28"/>
        </w:rPr>
        <w:t xml:space="preserve">Сноска. Пункт 10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11. В качестве ликвидных активов признаются следующие активы Фонда в объемах, предусмотренных приложением 9 к настоящим Правилам:</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w:t>
      </w:r>
      <w:r>
        <w:rPr>
          <w:rFonts w:ascii="Times New Roman"/>
          <w:b w:val="false"/>
          <w:i w:val="false"/>
          <w:color w:val="000000"/>
          <w:sz w:val="28"/>
        </w:rPr>
        <w:t>
      деньги в кассе, не более одного процента от суммы активов по балансу Фонда;</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 второго уровня Республики Казахстан, указанных в подпункте 3) настоящего пункта, в тенге и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центральном депозитарии ценных бумаг;</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иностранных организациях, которые имеют долгосрочный и (или) краткосрочный рейтинг не ниже «ВВВ-» по международной шкале агентства Standard &amp; Poor's или рейтинговую оценку аналогичного уровня одного из других рейтинговых агентств, предоставляющих банковские услуги Фонду для осуществления операций на организованном рынке ценных бумаг, в иностранной валюте стран, имеющих суверенный рейтинг не ниже «АА-»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2) долговые ценные бумаги, выпущенные организацией, специализирующейся на улучшении качества кредитных портфелей банков второго уровня, ста процентами голосующих акций которой владеет Национальный Банк Республики Казахстан;</w:t>
      </w:r>
      <w:r>
        <w:br/>
      </w:r>
      <w:r>
        <w:rPr>
          <w:rFonts w:ascii="Times New Roman"/>
          <w:b w:val="false"/>
          <w:i w:val="false"/>
          <w:color w:val="000000"/>
          <w:sz w:val="28"/>
        </w:rPr>
        <w:t>
</w:t>
      </w:r>
      <w:r>
        <w:rPr>
          <w:rFonts w:ascii="Times New Roman"/>
          <w:b w:val="false"/>
          <w:i w:val="false"/>
          <w:color w:val="000000"/>
          <w:sz w:val="28"/>
        </w:rPr>
        <w:t>
      3) вклады в банках второго уровня Республики Казахстан, соответствующих одному из следующих условий:</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4) банковские депозитные сертификаты банков второго уровня Республики Казахстан, соответствующие одному из следующих условий:</w:t>
      </w:r>
      <w:r>
        <w:br/>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01.01.2014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0"/>
    <w:bookmarkStart w:name="z87" w:id="11"/>
    <w:p>
      <w:pPr>
        <w:spacing w:after="0"/>
        <w:ind w:left="0"/>
        <w:jc w:val="both"/>
      </w:pP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5)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6) облигации, выпущенные местными исполнительными органами Республики Казахстан, включенные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7) долговые ценные бумаги, выпущенные акционерным обществом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8) акции организаций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«kzВВ» по национальной шкале агентства Standard &amp; Poor's, или рейтинг аналогичного уровня по национальной шкале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9) акции организаций Республики Казахстан,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w:t>
      </w:r>
      <w:r>
        <w:rPr>
          <w:rFonts w:ascii="Times New Roman"/>
          <w:b w:val="false"/>
          <w:i w:val="false"/>
          <w:color w:val="000000"/>
          <w:sz w:val="28"/>
        </w:rPr>
        <w:t xml:space="preserve"> Правления Агентства Республики Казахстан по регулированию и надзору финансового рынка и финансовых организаций от 26 мая 2008 года № 77 «О требованиях к эмитентам и их ценным бумагам, допускаемым (допущенным) к обращению на фондовой бирже, а также к отдельным категориям списка фондовой биржи» (зарегистрированное в Реестре государственной регистрации нормативных правовых актов под № 5251) (далее - постановление № 77),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11) негосударственные долговые ценные бумаги организаций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эмитент которых соответствует требованиям категории «долговые ценные бумаги без рейтинговой оценки», предусмотренным </w:t>
      </w:r>
      <w:r>
        <w:rPr>
          <w:rFonts w:ascii="Times New Roman"/>
          <w:b w:val="false"/>
          <w:i w:val="false"/>
          <w:color w:val="000000"/>
          <w:sz w:val="28"/>
        </w:rPr>
        <w:t>постановлением № 77</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включенные в официальный список фондовой биржи, за исключением ценных бумаг, указанных в подпунктах 10), 11)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w:t>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w:t>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w:t>
      </w:r>
      <w:r>
        <w:rPr>
          <w:rFonts w:ascii="Times New Roman"/>
          <w:b w:val="false"/>
          <w:i w:val="false"/>
          <w:color w:val="000000"/>
          <w:sz w:val="28"/>
        </w:rPr>
        <w:t>
      эмитент долговых ценных бумаг составляет финансовую отчетность в соответствии с международными стандартами финансовой отчетности (International Financial Reporting Standards - IFRS) (далее - МСФО) или стандартами финансовой отчетности, действующими в Соединенных Штатах Америки (General Accepted Accounting Principles - GAAP) (далее - СФО США);</w:t>
      </w:r>
      <w:r>
        <w:br/>
      </w:r>
      <w:r>
        <w:rPr>
          <w:rFonts w:ascii="Times New Roman"/>
          <w:b w:val="false"/>
          <w:i w:val="false"/>
          <w:color w:val="000000"/>
          <w:sz w:val="28"/>
        </w:rPr>
        <w:t>
</w:t>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w:t>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r>
        <w:br/>
      </w:r>
      <w:r>
        <w:rPr>
          <w:rFonts w:ascii="Times New Roman"/>
          <w:b w:val="false"/>
          <w:i w:val="false"/>
          <w:color w:val="000000"/>
          <w:sz w:val="28"/>
        </w:rPr>
        <w:t>
</w:t>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двух миллионов пятидесяти 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 шестисоткратного размера месячного расчетного показателя, установленного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w:t>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двух миллионов пятидесяти 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w:t>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w:t>
      </w:r>
      <w:r>
        <w:rPr>
          <w:rFonts w:ascii="Times New Roman"/>
          <w:b w:val="false"/>
          <w:i w:val="false"/>
          <w:color w:val="000000"/>
          <w:sz w:val="28"/>
        </w:rPr>
        <w:t>
      наличие маркет-мейкера по долговым ценным бумаг во время нахождения данных ценных бумаг в официальном списке фондовой биржи;</w:t>
      </w:r>
      <w:r>
        <w:br/>
      </w:r>
      <w:r>
        <w:rPr>
          <w:rFonts w:ascii="Times New Roman"/>
          <w:b w:val="false"/>
          <w:i w:val="false"/>
          <w:color w:val="000000"/>
          <w:sz w:val="28"/>
        </w:rPr>
        <w:t>
</w:t>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негосударственные долговые ценные бумаги, включенные в официальный список фондовой биржи, за исключением ценных бумаг, указанных в подпунктах 10), 11), 12) настоящего пункта, выпущенные организациями Республики Казахстан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один год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эмитентом долговых ценных бумаг представлялась финансовая отчетность, подтвержденная аудиторским отчетом, за последний завершенный финансовый год;</w:t>
      </w:r>
      <w:r>
        <w:br/>
      </w:r>
      <w:r>
        <w:rPr>
          <w:rFonts w:ascii="Times New Roman"/>
          <w:b w:val="false"/>
          <w:i w:val="false"/>
          <w:color w:val="000000"/>
          <w:sz w:val="28"/>
        </w:rPr>
        <w:t>
      собственный капитал эмитента долговых ценных бумаг не может быть меньше его уставного капитала,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трехсот сорока тысячекратного размера месячного расчетного показателя, установленного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наличие чистой прибыли эмитента долговых ценных бумаг за один из трех завершенных финансовых лет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последний финансовый год по данным финансовой отчетности, подтвержденной аудиторским отчетом, составляет сумму, эквивалентную не менее трехсот сорока тысячекратного размера месячного расчетного показателя, установленного законом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14) ценные бумаги, имеющие статус государственных, выпущенные центральными правительствами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15) негосударственные долговые ценные бумаги, выпущенные иностранными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16)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и депозитарные расписки, базовым активом которых являются данные акции;</w:t>
      </w:r>
      <w:r>
        <w:br/>
      </w:r>
      <w:r>
        <w:rPr>
          <w:rFonts w:ascii="Times New Roman"/>
          <w:b w:val="false"/>
          <w:i w:val="false"/>
          <w:color w:val="000000"/>
          <w:sz w:val="28"/>
        </w:rPr>
        <w:t>
</w:t>
      </w:r>
      <w:r>
        <w:rPr>
          <w:rFonts w:ascii="Times New Roman"/>
          <w:b w:val="false"/>
          <w:i w:val="false"/>
          <w:color w:val="000000"/>
          <w:sz w:val="28"/>
        </w:rPr>
        <w:t>
      17) долговые ценные бумаги, выпущенные международными финансовыми организациями,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18) аффинированные драгоценные металлы, соответствующие международным стандартам качества, принятым Лондонской ассоциацией рынка драгоценных металлов (London bullion market association) и обозначенным в документах данной ассоциации как стандарт «Лондонская качественная поставка» («London good delivery»), и металлические депозиты, в том числе, в банках-нерезидентах Республики Казахстан, обладающих рейтинговой оценкой не ниже «АА» по международной шкале агентства Standard &amp; Poor's или рейтинговой оценкой аналогичного уровня одного из других рейтинговых агентств, на срок не более двенадцати месяцев;</w:t>
      </w:r>
      <w:r>
        <w:br/>
      </w:r>
      <w:r>
        <w:rPr>
          <w:rFonts w:ascii="Times New Roman"/>
          <w:b w:val="false"/>
          <w:i w:val="false"/>
          <w:color w:val="000000"/>
          <w:sz w:val="28"/>
        </w:rPr>
        <w:t>
</w:t>
      </w:r>
      <w:r>
        <w:rPr>
          <w:rFonts w:ascii="Times New Roman"/>
          <w:b w:val="false"/>
          <w:i w:val="false"/>
          <w:color w:val="000000"/>
          <w:sz w:val="28"/>
        </w:rPr>
        <w:t>
      19)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w:t>
      </w:r>
      <w:r>
        <w:br/>
      </w:r>
      <w:r>
        <w:rPr>
          <w:rFonts w:ascii="Times New Roman"/>
          <w:b w:val="false"/>
          <w:i w:val="false"/>
          <w:color w:val="000000"/>
          <w:sz w:val="28"/>
        </w:rPr>
        <w:t>
</w:t>
      </w:r>
      <w:r>
        <w:rPr>
          <w:rFonts w:ascii="Times New Roman"/>
          <w:b w:val="false"/>
          <w:i w:val="false"/>
          <w:color w:val="000000"/>
          <w:sz w:val="28"/>
        </w:rPr>
        <w:t>
      20) дебиторская задолженность по комиссионным вознаграждениям по пенсионным активам и начисленному инвестиционному доходу от инвестирования пенсионных активов, не просроченная по условиям договора.</w:t>
      </w:r>
      <w:r>
        <w:br/>
      </w:r>
      <w:r>
        <w:rPr>
          <w:rFonts w:ascii="Times New Roman"/>
          <w:b w:val="false"/>
          <w:i w:val="false"/>
          <w:color w:val="000000"/>
          <w:sz w:val="28"/>
        </w:rPr>
        <w:t>
      </w:t>
      </w:r>
      <w:r>
        <w:rPr>
          <w:rFonts w:ascii="Times New Roman"/>
          <w:b w:val="false"/>
          <w:i w:val="false"/>
          <w:color w:val="ff0000"/>
          <w:sz w:val="28"/>
        </w:rPr>
        <w:t xml:space="preserve">Сноска. Пункт 11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12. В расчет ликвидных активов, указанных в пункте 11 настоящих Правил, не включаются:</w:t>
      </w:r>
      <w:r>
        <w:br/>
      </w:r>
      <w:r>
        <w:rPr>
          <w:rFonts w:ascii="Times New Roman"/>
          <w:b w:val="false"/>
          <w:i w:val="false"/>
          <w:color w:val="000000"/>
          <w:sz w:val="28"/>
        </w:rPr>
        <w:t>
</w:t>
      </w:r>
      <w:r>
        <w:rPr>
          <w:rFonts w:ascii="Times New Roman"/>
          <w:b w:val="false"/>
          <w:i w:val="false"/>
          <w:color w:val="000000"/>
          <w:sz w:val="28"/>
        </w:rPr>
        <w:t>
      активы, на которые право собственности Фонда ограничено (продажа ценных бумаг Фондом на условиях их обратного выкупа или передача в залог, или имеющие иные обременения в соответствии с законодательством Республики Казахстан), за исключением сделок "обратное репо" с государственными ценными бумагами (включая эмитированные в соответствии с законодательством других государств), выпущенными Министерством финансов Республики Казахстан и Национальным Банком Республики Казахстан;</w:t>
      </w:r>
      <w:r>
        <w:br/>
      </w:r>
      <w:r>
        <w:rPr>
          <w:rFonts w:ascii="Times New Roman"/>
          <w:b w:val="false"/>
          <w:i w:val="false"/>
          <w:color w:val="000000"/>
          <w:sz w:val="28"/>
        </w:rPr>
        <w:t>
</w:t>
      </w:r>
      <w:r>
        <w:rPr>
          <w:rFonts w:ascii="Times New Roman"/>
          <w:b w:val="false"/>
          <w:i w:val="false"/>
          <w:color w:val="000000"/>
          <w:sz w:val="28"/>
        </w:rPr>
        <w:t>
      ценные бумаги, выпущенные юридическими лицами, являющимися аффилиированными лицами по отношению к Фонду;</w:t>
      </w:r>
      <w:r>
        <w:br/>
      </w:r>
      <w:r>
        <w:rPr>
          <w:rFonts w:ascii="Times New Roman"/>
          <w:b w:val="false"/>
          <w:i w:val="false"/>
          <w:color w:val="000000"/>
          <w:sz w:val="28"/>
        </w:rPr>
        <w:t>
</w:t>
      </w: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Фонда, принадлежащих крупным акционерам Фонда, и аффилиированными лицами данных доверительных управляющих;</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вклады в банках второго уровня Республики Казахстан, являющихся аффилиированными лицами по отношению к Фонду.</w:t>
      </w:r>
      <w:r>
        <w:br/>
      </w:r>
      <w:r>
        <w:rPr>
          <w:rFonts w:ascii="Times New Roman"/>
          <w:b w:val="false"/>
          <w:i w:val="false"/>
          <w:color w:val="000000"/>
          <w:sz w:val="28"/>
        </w:rPr>
        <w:t>
      </w:t>
      </w:r>
      <w:r>
        <w:rPr>
          <w:rFonts w:ascii="Times New Roman"/>
          <w:b w:val="false"/>
          <w:i w:val="false"/>
          <w:color w:val="ff0000"/>
          <w:sz w:val="28"/>
        </w:rPr>
        <w:t xml:space="preserve">Сноска. Пункт 12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00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13. В качестве прочих активов признаются основные средства Фонда в виде недвижимого имущества в сумме, не превышающей пяти процентов от суммы активов по балансу Фонда.</w:t>
      </w:r>
      <w:r>
        <w:br/>
      </w:r>
      <w:r>
        <w:rPr>
          <w:rFonts w:ascii="Times New Roman"/>
          <w:b w:val="false"/>
          <w:i w:val="false"/>
          <w:color w:val="000000"/>
          <w:sz w:val="28"/>
        </w:rPr>
        <w:t>
      </w:t>
      </w:r>
      <w:r>
        <w:rPr>
          <w:rFonts w:ascii="Times New Roman"/>
          <w:b w:val="false"/>
          <w:i w:val="false"/>
          <w:color w:val="ff0000"/>
          <w:sz w:val="28"/>
        </w:rPr>
        <w:t>Сноска. Пункт 13 в редакции постановления Правления АФН РК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ff0000"/>
          <w:sz w:val="28"/>
        </w:rPr>
        <w:t xml:space="preserve"> (вводится в действие с 01.01.2011).</w:t>
      </w:r>
      <w:r>
        <w:br/>
      </w:r>
      <w:r>
        <w:rPr>
          <w:rFonts w:ascii="Times New Roman"/>
          <w:b w:val="false"/>
          <w:i w:val="false"/>
          <w:color w:val="000000"/>
          <w:sz w:val="28"/>
        </w:rPr>
        <w:t>
</w:t>
      </w:r>
      <w:r>
        <w:rPr>
          <w:rFonts w:ascii="Times New Roman"/>
          <w:b w:val="false"/>
          <w:i w:val="false"/>
          <w:color w:val="000000"/>
          <w:sz w:val="28"/>
        </w:rPr>
        <w:t>
      14. Значение коэффициента К</w:t>
      </w:r>
      <w:r>
        <w:rPr>
          <w:rFonts w:ascii="Times New Roman"/>
          <w:b w:val="false"/>
          <w:i w:val="false"/>
          <w:color w:val="000000"/>
          <w:vertAlign w:val="subscript"/>
        </w:rPr>
        <w:t>1</w:t>
      </w:r>
      <w:r>
        <w:rPr>
          <w:rFonts w:ascii="Times New Roman"/>
          <w:b w:val="false"/>
          <w:i w:val="false"/>
          <w:color w:val="000000"/>
          <w:sz w:val="28"/>
        </w:rPr>
        <w:t xml:space="preserve"> Фонда составляет не менее 0,04.</w:t>
      </w:r>
      <w:r>
        <w:br/>
      </w:r>
      <w:r>
        <w:rPr>
          <w:rFonts w:ascii="Times New Roman"/>
          <w:b w:val="false"/>
          <w:i w:val="false"/>
          <w:color w:val="000000"/>
          <w:sz w:val="28"/>
        </w:rPr>
        <w:t>
      Коэффициент достаточности собственного капитала выражается числом с тремя знаками после запятой.</w:t>
      </w:r>
      <w:r>
        <w:br/>
      </w:r>
      <w:r>
        <w:rPr>
          <w:rFonts w:ascii="Times New Roman"/>
          <w:b w:val="false"/>
          <w:i w:val="false"/>
          <w:color w:val="000000"/>
          <w:sz w:val="28"/>
        </w:rPr>
        <w:t>
      </w:t>
      </w:r>
      <w:r>
        <w:rPr>
          <w:rFonts w:ascii="Times New Roman"/>
          <w:b w:val="false"/>
          <w:i w:val="false"/>
          <w:color w:val="ff0000"/>
          <w:sz w:val="28"/>
        </w:rPr>
        <w:t xml:space="preserve">Сноска. Пункт 14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15. Значение коэффициента К</w:t>
      </w:r>
      <w:r>
        <w:rPr>
          <w:rFonts w:ascii="Times New Roman"/>
          <w:b w:val="false"/>
          <w:i w:val="false"/>
          <w:color w:val="000000"/>
          <w:vertAlign w:val="subscript"/>
        </w:rPr>
        <w:t>1</w:t>
      </w:r>
      <w:r>
        <w:rPr>
          <w:rFonts w:ascii="Times New Roman"/>
          <w:b w:val="false"/>
          <w:i w:val="false"/>
          <w:color w:val="000000"/>
          <w:sz w:val="28"/>
        </w:rPr>
        <w:t xml:space="preserve"> составляет не менее 0,01 для Фонда, принявшего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в течение шести месяцев с даты их передачи. По окончанию шести месяцев после даты передачи пенсионных активов и обязательств значение суммарного коэффициента достаточности собственного капитала данного Фонда составляет значение, указанное в пункте 14 настоящих Правил.</w:t>
      </w:r>
      <w:r>
        <w:br/>
      </w:r>
      <w:r>
        <w:rPr>
          <w:rFonts w:ascii="Times New Roman"/>
          <w:b w:val="false"/>
          <w:i w:val="false"/>
          <w:color w:val="000000"/>
          <w:sz w:val="28"/>
        </w:rPr>
        <w:t>
</w:t>
      </w:r>
      <w:r>
        <w:rPr>
          <w:rFonts w:ascii="Times New Roman"/>
          <w:b w:val="false"/>
          <w:i w:val="false"/>
          <w:color w:val="000000"/>
          <w:sz w:val="28"/>
        </w:rPr>
        <w:t>
      16. Значение коэффициента К</w:t>
      </w:r>
      <w:r>
        <w:rPr>
          <w:rFonts w:ascii="Times New Roman"/>
          <w:b w:val="false"/>
          <w:i w:val="false"/>
          <w:color w:val="000000"/>
          <w:vertAlign w:val="subscript"/>
        </w:rPr>
        <w:t>1</w:t>
      </w:r>
      <w:r>
        <w:rPr>
          <w:rFonts w:ascii="Times New Roman"/>
          <w:b w:val="false"/>
          <w:i w:val="false"/>
          <w:color w:val="000000"/>
          <w:sz w:val="28"/>
        </w:rPr>
        <w:t xml:space="preserve"> определяется Фондом ежедневно, по состоянию на конец предшествующего рабочего дня.</w:t>
      </w:r>
      <w:r>
        <w:br/>
      </w:r>
      <w:r>
        <w:rPr>
          <w:rFonts w:ascii="Times New Roman"/>
          <w:b w:val="false"/>
          <w:i w:val="false"/>
          <w:color w:val="000000"/>
          <w:sz w:val="28"/>
        </w:rPr>
        <w:t>
</w:t>
      </w:r>
      <w:r>
        <w:rPr>
          <w:rFonts w:ascii="Times New Roman"/>
          <w:b w:val="false"/>
          <w:i w:val="false"/>
          <w:color w:val="000000"/>
          <w:sz w:val="28"/>
        </w:rPr>
        <w:t>
      17. По итогам календарного года Фондом производится расчет разницы между показателем номинальной доходности Фонда и минимальным значением коэффициента номинального дохода для целей обеспечения получения доходности по пенсионным активам не ниже минимального уровня.</w:t>
      </w:r>
      <w:r>
        <w:br/>
      </w:r>
      <w:r>
        <w:rPr>
          <w:rFonts w:ascii="Times New Roman"/>
          <w:b w:val="false"/>
          <w:i w:val="false"/>
          <w:color w:val="000000"/>
          <w:sz w:val="28"/>
        </w:rPr>
        <w:t>
      </w:t>
      </w:r>
      <w:r>
        <w:rPr>
          <w:rFonts w:ascii="Times New Roman"/>
          <w:b w:val="false"/>
          <w:i w:val="false"/>
          <w:color w:val="ff0000"/>
          <w:sz w:val="28"/>
        </w:rPr>
        <w:t xml:space="preserve">Сноска. Пункт 17 с изменением, внесенным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18. Показатель номинальной доходности Фонда характеризуется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рассчитанного в соответствии с  </w:t>
      </w:r>
      <w:r>
        <w:rPr>
          <w:rFonts w:ascii="Times New Roman"/>
          <w:b w:val="false"/>
          <w:i w:val="false"/>
          <w:color w:val="000000"/>
          <w:sz w:val="28"/>
        </w:rPr>
        <w:t>главой 3</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000000"/>
          <w:sz w:val="28"/>
        </w:rPr>
        <w:t>
      19. Минимальное значение коэффициента номинального дохода для консервативного инвестиционного портфеля составляет восемьдесят пять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Минимальное значение коэффициента номинального дохода для умеренного инвестиционного портфеля составляет семьдесят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w:t>
      </w:r>
      <w:r>
        <w:rPr>
          <w:rFonts w:ascii="Times New Roman"/>
          <w:b w:val="false"/>
          <w:i w:val="false"/>
          <w:color w:val="ff0000"/>
          <w:sz w:val="28"/>
        </w:rPr>
        <w:t xml:space="preserve">Сноска. Пункт 19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20. В случае, когда на конец календарного года у Фонда возникает отрицательная разница между коэффициентом номинального дохода К2 Фонда и минимальным значением коэффициента номинального дохода, Фонд возмещает данную разницу за счет собственного капитала путем зачисления соответствующей суммы денег на инвестиционный счет Фонда в банке-кастодиане в срок до 1 февраля года, следующего за годом произведения расчетов.</w:t>
      </w:r>
      <w:r>
        <w:br/>
      </w:r>
      <w:r>
        <w:rPr>
          <w:rFonts w:ascii="Times New Roman"/>
          <w:b w:val="false"/>
          <w:i w:val="false"/>
          <w:color w:val="000000"/>
          <w:sz w:val="28"/>
        </w:rPr>
        <w:t>
      Требование, установленное частью первой настоящего пункта, не распространяется на Фонд, принимающий пенсионные активы и обязательства Фонда, лишенного лицензии на осуществление деятельности по привлечению пенсионных взносов и осуществлению пенсионных выплат, который имеет отрицательную разницу между коэффициентом номинального дохода К2 Фонда и минимальным значением коэффициента номинального дохода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Сноска. Пункт 20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21. Сумма, которую Фонд зачисляет на инвестиционный счет в банке-кастодиане для целей исключения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рассчитывается по формуле, указанной в </w:t>
      </w:r>
      <w:r>
        <w:rPr>
          <w:rFonts w:ascii="Times New Roman"/>
          <w:b w:val="false"/>
          <w:i w:val="false"/>
          <w:color w:val="000000"/>
          <w:sz w:val="28"/>
        </w:rPr>
        <w:t>пункте 29</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21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22. Фонд в течение дня, следующего за днем произведения зачисления суммы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направляет в уполномоченный орган информацию о зачислении данной суммы с подтверждением банка-кастодиана.</w:t>
      </w:r>
      <w:r>
        <w:br/>
      </w:r>
      <w:r>
        <w:rPr>
          <w:rFonts w:ascii="Times New Roman"/>
          <w:b w:val="false"/>
          <w:i w:val="false"/>
          <w:color w:val="000000"/>
          <w:sz w:val="28"/>
        </w:rPr>
        <w:t>
      </w:t>
      </w:r>
      <w:r>
        <w:rPr>
          <w:rFonts w:ascii="Times New Roman"/>
          <w:b w:val="false"/>
          <w:i w:val="false"/>
          <w:color w:val="ff0000"/>
          <w:sz w:val="28"/>
        </w:rPr>
        <w:t xml:space="preserve">Сноска. Пункт 22 с изменениями, внесенными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23. При отрицательном отклонении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у Фонда возникают обязательства по возможному возмещению в будущем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(далее - Обязательства Фонда).</w:t>
      </w:r>
      <w:r>
        <w:br/>
      </w:r>
      <w:r>
        <w:rPr>
          <w:rFonts w:ascii="Times New Roman"/>
          <w:b w:val="false"/>
          <w:i w:val="false"/>
          <w:color w:val="000000"/>
          <w:sz w:val="28"/>
        </w:rPr>
        <w:t>
      Сумма Обязательств Фонда формируется Фондом в течение года в бухгалтерском балансе по собственным средствам в разделе "Обязательства" на соответствующем счете в полном объеме за счет собственных расходов в порядке, установленном Национальным Банком Республики Казахстан.</w:t>
      </w:r>
      <w:r>
        <w:br/>
      </w:r>
      <w:r>
        <w:rPr>
          <w:rFonts w:ascii="Times New Roman"/>
          <w:b w:val="false"/>
          <w:i w:val="false"/>
          <w:color w:val="000000"/>
          <w:sz w:val="28"/>
        </w:rPr>
        <w:t>
      </w:t>
      </w:r>
      <w:r>
        <w:rPr>
          <w:rFonts w:ascii="Times New Roman"/>
          <w:b w:val="false"/>
          <w:i w:val="false"/>
          <w:color w:val="ff0000"/>
          <w:sz w:val="28"/>
        </w:rPr>
        <w:t xml:space="preserve">Сноска. Пункт 23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24. Фонд формирует резерв для обеспечения финансовой устойчивости и отражает в бухгалтерском балансе по собственным средствам в разделе «Собственный капитал» на соответствующем балансовом счете за счет нераспределенной прибыли (непокрытого убытка) отчетного периода в порядке, установленном уполномоченным органом по регулированию, контролю и надзору финансового рынка и финансовых организаций.</w:t>
      </w:r>
      <w:r>
        <w:br/>
      </w:r>
      <w:r>
        <w:rPr>
          <w:rFonts w:ascii="Times New Roman"/>
          <w:b w:val="false"/>
          <w:i w:val="false"/>
          <w:color w:val="000000"/>
          <w:sz w:val="28"/>
        </w:rPr>
        <w:t>
      Расчет и формирование Обязательств Фонда и резерва для обеспечения финансовой устойчивости осуществляется в соответствии с </w:t>
      </w:r>
      <w:r>
        <w:rPr>
          <w:rFonts w:ascii="Times New Roman"/>
          <w:b w:val="false"/>
          <w:i w:val="false"/>
          <w:color w:val="000000"/>
          <w:sz w:val="28"/>
        </w:rPr>
        <w:t>главой 4</w:t>
      </w:r>
      <w:r>
        <w:rPr>
          <w:rFonts w:ascii="Times New Roman"/>
          <w:b w:val="false"/>
          <w:i w:val="false"/>
          <w:color w:val="000000"/>
          <w:sz w:val="28"/>
        </w:rPr>
        <w:t> Инструкции № 181.</w:t>
      </w:r>
      <w:r>
        <w:br/>
      </w:r>
      <w:r>
        <w:rPr>
          <w:rFonts w:ascii="Times New Roman"/>
          <w:b w:val="false"/>
          <w:i w:val="false"/>
          <w:color w:val="000000"/>
          <w:sz w:val="28"/>
        </w:rPr>
        <w:t>
      Требования, установленные настоящим пунктом и пунктом 23, не распространяются на Фонд, принявший пенсионные активы и обязательства накопительного пенсионного фонда, лишенного лицензии на осуществление деятельности по привлечению пенсионных взносов и осуществлению пенсионных выплат, в течение четырех лет, следующих за годом принятия пенсионных активов и обязательств.</w:t>
      </w:r>
      <w:r>
        <w:br/>
      </w: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25. Резерв для обеспечения финансовой устойчивости и сумма Обязательств Фонда рассчитываются и при необходимости формируются Фондом, начиная с февраля каждого года (по состоянию на первое марта).</w:t>
      </w:r>
      <w:r>
        <w:br/>
      </w:r>
      <w:r>
        <w:rPr>
          <w:rFonts w:ascii="Times New Roman"/>
          <w:b w:val="false"/>
          <w:i w:val="false"/>
          <w:color w:val="000000"/>
          <w:sz w:val="28"/>
        </w:rPr>
        <w:t>
      Резерв для обеспечения финансовой устойчивости и Обязательства Фонда рассчитываются Фондом ежемесячно на каждую отчетную дату.</w:t>
      </w:r>
      <w:r>
        <w:br/>
      </w:r>
      <w:r>
        <w:rPr>
          <w:rFonts w:ascii="Times New Roman"/>
          <w:b w:val="false"/>
          <w:i w:val="false"/>
          <w:color w:val="000000"/>
          <w:sz w:val="28"/>
        </w:rPr>
        <w:t>
      При превышении ранее сформированных Обязательств Фонда и (или) резерва для обеспечения финансовой устойчивости над Обязательствами Фонда и (или) резервом для обеспечения финансовой устойчивости на дату произведения расчетов, допускается восстановление Фондом Обязательств Фонда и (или) резерва для обеспечения финансовой устойчивости (части Обязательств Фонда и (или) резерва для обеспечения финансовой устойчивости).</w:t>
      </w:r>
      <w:r>
        <w:br/>
      </w:r>
      <w:r>
        <w:rPr>
          <w:rFonts w:ascii="Times New Roman"/>
          <w:b w:val="false"/>
          <w:i w:val="false"/>
          <w:color w:val="000000"/>
          <w:sz w:val="28"/>
        </w:rPr>
        <w:t>
      При фактическом возмещении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и минимальным значением коэффициента номинального дохода, допускается одновременное списание резерва для обеспечения финансовой устойчивости.</w:t>
      </w:r>
      <w:r>
        <w:br/>
      </w:r>
      <w:r>
        <w:rPr>
          <w:rFonts w:ascii="Times New Roman"/>
          <w:b w:val="false"/>
          <w:i w:val="false"/>
          <w:color w:val="000000"/>
          <w:sz w:val="28"/>
        </w:rPr>
        <w:t>
      По итогам публикации на официальном интернет-ресурсе уполномоченного органа значения скорректированного средневзвешенного коэффициента номинального дохода по состоянию на 1 января за последние истекшие полные шестьдесят месяцев и при отсутствии необходимости фактического возмещения отрицательной разницы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Фонда и минимальным значением коэффициента номинального дохода, допускается восстановление Фондом суммы Обязательств Фонда и резерва для обеспечения финансовой устойчивости по состоянию на конец отчетного года.</w:t>
      </w:r>
      <w:r>
        <w:br/>
      </w:r>
      <w:r>
        <w:rPr>
          <w:rFonts w:ascii="Times New Roman"/>
          <w:b w:val="false"/>
          <w:i w:val="false"/>
          <w:color w:val="000000"/>
          <w:sz w:val="28"/>
        </w:rPr>
        <w:t>
      </w:t>
      </w:r>
      <w:r>
        <w:rPr>
          <w:rFonts w:ascii="Times New Roman"/>
          <w:b w:val="false"/>
          <w:i w:val="false"/>
          <w:color w:val="ff0000"/>
          <w:sz w:val="28"/>
        </w:rPr>
        <w:t xml:space="preserve">Сноска. Пункт 25 в редакции постановления Правления Национального Банка РК от 26.12.2011 </w:t>
      </w:r>
      <w:r>
        <w:rPr>
          <w:rFonts w:ascii="Times New Roman"/>
          <w:b w:val="false"/>
          <w:i w:val="false"/>
          <w:color w:val="00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r>
        <w:br/>
      </w:r>
      <w:r>
        <w:rPr>
          <w:rFonts w:ascii="Times New Roman"/>
          <w:b w:val="false"/>
          <w:i w:val="false"/>
          <w:color w:val="000000"/>
          <w:sz w:val="28"/>
        </w:rPr>
        <w:t>
</w:t>
      </w:r>
      <w:r>
        <w:rPr>
          <w:rFonts w:ascii="Times New Roman"/>
          <w:b w:val="false"/>
          <w:i w:val="false"/>
          <w:color w:val="000000"/>
          <w:sz w:val="28"/>
        </w:rPr>
        <w:t>
      26. Фонд ежемесячно проводит тесты на обесценение (уменьшение стоимости) пенсионных активов и формирует резервы (провизии) против возможных потерь (осуществляет отрицательную корректировку стоимости), связанных (связанной) с обесценением (уценкой) пенсионных активов при потере стоимости,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26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 xml:space="preserve">); с изменениями, внесенными постановлением Правления АФН РК от 29.11.2010 </w:t>
      </w:r>
      <w:r>
        <w:rPr>
          <w:rFonts w:ascii="Times New Roman"/>
          <w:b w:val="false"/>
          <w:i w:val="false"/>
          <w:color w:val="000000"/>
          <w:sz w:val="28"/>
        </w:rPr>
        <w:t>№ 174</w:t>
      </w:r>
      <w:r>
        <w:rPr>
          <w:rFonts w:ascii="Times New Roman"/>
          <w:b w:val="false"/>
          <w:i w:val="false"/>
          <w:color w:val="ff0000"/>
          <w:sz w:val="28"/>
        </w:rPr>
        <w:t> </w:t>
      </w:r>
      <w:r>
        <w:rPr>
          <w:rFonts w:ascii="Times New Roman"/>
          <w:b w:val="false"/>
          <w:i w:val="false"/>
          <w:color w:val="ff0000"/>
          <w:sz w:val="28"/>
        </w:rPr>
        <w:t>(вводится в действие по истечении четырнадцати календарных дней со дня его гос. регистрации в МЮ РК).</w:t>
      </w:r>
    </w:p>
    <w:bookmarkEnd w:id="11"/>
    <w:bookmarkStart w:name="z153" w:id="12"/>
    <w:p>
      <w:pPr>
        <w:spacing w:after="0"/>
        <w:ind w:left="0"/>
        <w:jc w:val="left"/>
      </w:pPr>
      <w:r>
        <w:rPr>
          <w:rFonts w:ascii="Times New Roman"/>
          <w:b/>
          <w:i w:val="false"/>
          <w:color w:val="000000"/>
        </w:rPr>
        <w:t xml:space="preserve"> 
Глава 3. Порядок расчета пруденциальных нормативов</w:t>
      </w:r>
      <w:r>
        <w:br/>
      </w:r>
      <w:r>
        <w:rPr>
          <w:rFonts w:ascii="Times New Roman"/>
          <w:b/>
          <w:i w:val="false"/>
          <w:color w:val="000000"/>
        </w:rPr>
        <w:t>
для Организаций</w:t>
      </w:r>
    </w:p>
    <w:bookmarkEnd w:id="12"/>
    <w:bookmarkStart w:name="z154" w:id="13"/>
    <w:p>
      <w:pPr>
        <w:spacing w:after="0"/>
        <w:ind w:left="0"/>
        <w:jc w:val="both"/>
      </w:pPr>
      <w:r>
        <w:rPr>
          <w:rFonts w:ascii="Times New Roman"/>
          <w:b w:val="false"/>
          <w:i w:val="false"/>
          <w:color w:val="000000"/>
          <w:sz w:val="28"/>
        </w:rPr>
        <w:t>
      27. Порядок расчета и значение коэффициента достаточности собственного капитала Организации устанавливаются </w:t>
      </w:r>
      <w:r>
        <w:rPr>
          <w:rFonts w:ascii="Times New Roman"/>
          <w:b w:val="false"/>
          <w:i w:val="false"/>
          <w:color w:val="000000"/>
          <w:sz w:val="28"/>
        </w:rPr>
        <w:t>главой 2</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27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28. Доходность пенсионных активов Фонда, находящихся в инвестиционном управлении у Организации, характеризуется показателем номинальной доходности Фонда -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установленного </w:t>
      </w:r>
      <w:r>
        <w:rPr>
          <w:rFonts w:ascii="Times New Roman"/>
          <w:b w:val="false"/>
          <w:i w:val="false"/>
          <w:color w:val="000000"/>
          <w:sz w:val="28"/>
        </w:rPr>
        <w:t>главой 3</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000000"/>
          <w:sz w:val="28"/>
        </w:rPr>
        <w:t xml:space="preserve">
      29. </w:t>
      </w:r>
      <w:r>
        <w:rPr>
          <w:rFonts w:ascii="Times New Roman"/>
          <w:b w:val="false"/>
          <w:i w:val="false"/>
          <w:color w:val="ff0000"/>
          <w:sz w:val="28"/>
        </w:rPr>
        <w:t xml:space="preserve">Исключен постановлением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30. Минимальное значение коэффициента номинального дохода для консервативного инвестиционного портфеля составляет восемьдесят пять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Минимальное значение коэффициента номинального дохода для умеренного инвестиционного портфеля составляет семьдесят процентов от значения скорректированного средневзвешенного коэффициента номинального дохода за соответствующий период.</w:t>
      </w:r>
      <w:r>
        <w:br/>
      </w:r>
      <w:r>
        <w:rPr>
          <w:rFonts w:ascii="Times New Roman"/>
          <w:b w:val="false"/>
          <w:i w:val="false"/>
          <w:color w:val="000000"/>
          <w:sz w:val="28"/>
        </w:rPr>
        <w:t>
</w:t>
      </w:r>
      <w:r>
        <w:rPr>
          <w:rFonts w:ascii="Times New Roman"/>
          <w:b w:val="false"/>
          <w:i w:val="false"/>
          <w:color w:val="000000"/>
          <w:sz w:val="28"/>
        </w:rPr>
        <w:t>
      На основании предоставленных Организациями расчетов коэффициента номинального дохода К2 уполномоченный орган ежемесячно рассчитывает в соответствии с требованиями пункта 27 </w:t>
      </w:r>
      <w:r>
        <w:rPr>
          <w:rFonts w:ascii="Times New Roman"/>
          <w:b w:val="false"/>
          <w:i w:val="false"/>
          <w:color w:val="000000"/>
          <w:sz w:val="28"/>
        </w:rPr>
        <w:t>Инструкции № 181</w:t>
      </w:r>
      <w:r>
        <w:rPr>
          <w:rFonts w:ascii="Times New Roman"/>
          <w:b w:val="false"/>
          <w:i w:val="false"/>
          <w:color w:val="000000"/>
          <w:sz w:val="28"/>
        </w:rPr>
        <w:t xml:space="preserve"> и не позднее пятнадцатого числа текущего месяца публикует на интернет-ресурсе уполномоченного органа значения:</w:t>
      </w:r>
      <w:r>
        <w:br/>
      </w:r>
      <w:r>
        <w:rPr>
          <w:rFonts w:ascii="Times New Roman"/>
          <w:b w:val="false"/>
          <w:i w:val="false"/>
          <w:color w:val="000000"/>
          <w:sz w:val="28"/>
        </w:rPr>
        <w:t>
</w:t>
      </w:r>
      <w:r>
        <w:rPr>
          <w:rFonts w:ascii="Times New Roman"/>
          <w:b w:val="false"/>
          <w:i w:val="false"/>
          <w:color w:val="000000"/>
          <w:sz w:val="28"/>
        </w:rPr>
        <w:t>
      1) коэффициента К2 по всем Фондам;</w:t>
      </w:r>
      <w:r>
        <w:br/>
      </w:r>
      <w:r>
        <w:rPr>
          <w:rFonts w:ascii="Times New Roman"/>
          <w:b w:val="false"/>
          <w:i w:val="false"/>
          <w:color w:val="000000"/>
          <w:sz w:val="28"/>
        </w:rPr>
        <w:t>
</w:t>
      </w:r>
      <w:r>
        <w:rPr>
          <w:rFonts w:ascii="Times New Roman"/>
          <w:b w:val="false"/>
          <w:i w:val="false"/>
          <w:color w:val="000000"/>
          <w:sz w:val="28"/>
        </w:rPr>
        <w:t>
      2) средневзвешенного коэффициента номинального дохода за последние истекшие полные двенадцать, тридцать шесть, шестьдесят календарных месяцев по всем Фондам;</w:t>
      </w:r>
      <w:r>
        <w:br/>
      </w:r>
      <w:r>
        <w:rPr>
          <w:rFonts w:ascii="Times New Roman"/>
          <w:b w:val="false"/>
          <w:i w:val="false"/>
          <w:color w:val="000000"/>
          <w:sz w:val="28"/>
        </w:rPr>
        <w:t>
</w:t>
      </w:r>
      <w:r>
        <w:rPr>
          <w:rFonts w:ascii="Times New Roman"/>
          <w:b w:val="false"/>
          <w:i w:val="false"/>
          <w:color w:val="000000"/>
          <w:sz w:val="28"/>
        </w:rPr>
        <w:t>
      3) скорректированного средневзвешенного коэффициента номинального дохода.</w:t>
      </w:r>
      <w:r>
        <w:br/>
      </w:r>
      <w:r>
        <w:rPr>
          <w:rFonts w:ascii="Times New Roman"/>
          <w:b w:val="false"/>
          <w:i w:val="false"/>
          <w:color w:val="000000"/>
          <w:sz w:val="28"/>
        </w:rPr>
        <w:t>
      </w:t>
      </w:r>
      <w:r>
        <w:rPr>
          <w:rFonts w:ascii="Times New Roman"/>
          <w:b w:val="false"/>
          <w:i w:val="false"/>
          <w:color w:val="ff0000"/>
          <w:sz w:val="28"/>
        </w:rPr>
        <w:t xml:space="preserve">Сноска. Пункт 30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31. Организация возмещает каждому накопительному пенсионному фонду, пенсионные активы которого находились в инвестиционном управлении у данной Организации, отрицательную разницу между коэффициентом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и минимальным значением коэффициента номинального дохода, путем зачисления на его банковский счет в банке-кастодиане соответствующей суммы денег, рассчитанной в порядке, установленном </w:t>
      </w:r>
      <w:r>
        <w:rPr>
          <w:rFonts w:ascii="Times New Roman"/>
          <w:b w:val="false"/>
          <w:i w:val="false"/>
          <w:color w:val="000000"/>
          <w:sz w:val="28"/>
        </w:rPr>
        <w:t>пунктом 29</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31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32. При отрицательном отклонении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каждого накопительного пенсионного фонда более чем на тридцать процентов от значения скорректированного средневзвешенного коэффициента номинального дохода за предыдущий отчетный период у Организации возникают обязательства по возможному возмещению в будущем коэффициента номинального дохода К</w:t>
      </w:r>
      <w:r>
        <w:rPr>
          <w:rFonts w:ascii="Times New Roman"/>
          <w:b w:val="false"/>
          <w:i w:val="false"/>
          <w:color w:val="000000"/>
          <w:vertAlign w:val="subscript"/>
        </w:rPr>
        <w:t>2</w:t>
      </w:r>
      <w:r>
        <w:rPr>
          <w:rFonts w:ascii="Times New Roman"/>
          <w:b w:val="false"/>
          <w:i w:val="false"/>
          <w:color w:val="000000"/>
          <w:sz w:val="28"/>
        </w:rPr>
        <w:t xml:space="preserve"> (далее - Обязательства Организации).</w:t>
      </w:r>
      <w:r>
        <w:br/>
      </w:r>
      <w:r>
        <w:rPr>
          <w:rFonts w:ascii="Times New Roman"/>
          <w:b w:val="false"/>
          <w:i w:val="false"/>
          <w:color w:val="000000"/>
          <w:sz w:val="28"/>
        </w:rPr>
        <w:t>
      Сумма Обязательств Организации формируется Организацией в течение года в бухгалтерском балансе по собственным средствам в разделе "Обязательства" на соответствующем счете в полном объеме за счет собственных расходов в порядке, установленном Национальным Банком Республики Казахстан.</w:t>
      </w:r>
      <w:r>
        <w:br/>
      </w:r>
      <w:r>
        <w:rPr>
          <w:rFonts w:ascii="Times New Roman"/>
          <w:b w:val="false"/>
          <w:i w:val="false"/>
          <w:color w:val="000000"/>
          <w:sz w:val="28"/>
        </w:rPr>
        <w:t>
      Организация формирует резерв для обеспечения финансовой устойчивости и отражает в бухгалтерском балансе по собственным средствам в разделе "Собственный капитал" на соответствующем балансовом счете за счет нераспределенной прибыли (непокрытого убытка) отчетного периода в порядке, установленном Национальным Банком Республики Казахстан.</w:t>
      </w:r>
      <w:r>
        <w:br/>
      </w:r>
      <w:r>
        <w:rPr>
          <w:rFonts w:ascii="Times New Roman"/>
          <w:b w:val="false"/>
          <w:i w:val="false"/>
          <w:color w:val="000000"/>
          <w:sz w:val="28"/>
        </w:rPr>
        <w:t>
      Расчет, формирование, списание и восстановление Обязательств Организации и резерва для обеспечения финансовой устойчивости осуществляется в соответствии с </w:t>
      </w:r>
      <w:r>
        <w:rPr>
          <w:rFonts w:ascii="Times New Roman"/>
          <w:b w:val="false"/>
          <w:i w:val="false"/>
          <w:color w:val="000000"/>
          <w:sz w:val="28"/>
        </w:rPr>
        <w:t>главой 4</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32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33. Организация ежемесячно проводит тесты на обесценение пенсионных активов и формирует резервы (провизии) против возможных потерь, связанных с обесценением пенсионных активов при потере стоимости, в случаях объявления дефолта либо делистинга и (или) банкротства эмитента, и (или) наличия отрицательного собственного капитала эмитента на основании последнего опубликованного квартального (годового) бухгалтерского баланса, и (или) факта неисполнения эмитентом обязательств по иным финансовым инструментам в порядке, установленном </w:t>
      </w:r>
      <w:r>
        <w:rPr>
          <w:rFonts w:ascii="Times New Roman"/>
          <w:b w:val="false"/>
          <w:i w:val="false"/>
          <w:color w:val="000000"/>
          <w:sz w:val="28"/>
        </w:rPr>
        <w:t>главой 6</w:t>
      </w:r>
      <w:r>
        <w:rPr>
          <w:rFonts w:ascii="Times New Roman"/>
          <w:b w:val="false"/>
          <w:i w:val="false"/>
          <w:color w:val="000000"/>
          <w:sz w:val="28"/>
        </w:rPr>
        <w:t xml:space="preserve"> Инструкции № 181.</w:t>
      </w:r>
      <w:r>
        <w:br/>
      </w:r>
      <w:r>
        <w:rPr>
          <w:rFonts w:ascii="Times New Roman"/>
          <w:b w:val="false"/>
          <w:i w:val="false"/>
          <w:color w:val="000000"/>
          <w:sz w:val="28"/>
        </w:rPr>
        <w:t>
      </w:t>
      </w:r>
      <w:r>
        <w:rPr>
          <w:rFonts w:ascii="Times New Roman"/>
          <w:b w:val="false"/>
          <w:i w:val="false"/>
          <w:color w:val="ff0000"/>
          <w:sz w:val="28"/>
        </w:rPr>
        <w:t xml:space="preserve">Сноска. Пункт 33 в редакции постановления Правления Агентства РК по регулированию и надзору финансового рынка и финансовых организаций от 15.07.2010 </w:t>
      </w:r>
      <w:r>
        <w:rPr>
          <w:rFonts w:ascii="Times New Roman"/>
          <w:b w:val="false"/>
          <w:i w:val="false"/>
          <w:color w:val="00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п. 4</w:t>
      </w:r>
      <w:r>
        <w:rPr>
          <w:rFonts w:ascii="Times New Roman"/>
          <w:b w:val="false"/>
          <w:i w:val="false"/>
          <w:color w:val="ff0000"/>
          <w:sz w:val="28"/>
        </w:rPr>
        <w:t>).</w:t>
      </w:r>
    </w:p>
    <w:bookmarkEnd w:id="13"/>
    <w:bookmarkStart w:name="z332" w:id="14"/>
    <w:p>
      <w:pPr>
        <w:spacing w:after="0"/>
        <w:ind w:left="0"/>
        <w:jc w:val="both"/>
      </w:pPr>
      <w:r>
        <w:rPr>
          <w:rFonts w:ascii="Times New Roman"/>
          <w:b w:val="false"/>
          <w:i w:val="false"/>
          <w:color w:val="000000"/>
          <w:sz w:val="28"/>
        </w:rPr>
        <w:t>
      33-1. С 1 января 2012 года расчет пруденциальных нормативов при совмещении Организацией деятельности с деятельностью по управлению инвестиционным портфелем (при наличии активов в управлении), а также с брокерской и дилерской деятельностью без права ведения счетов клиента в качестве номинального держателя, осуществляется отдельно по консервативному, умеренному и (или) агрессивному инвестиционным портфелям в соответствии с требованиями, установленными </w:t>
      </w:r>
      <w:r>
        <w:rPr>
          <w:rFonts w:ascii="Times New Roman"/>
          <w:b w:val="false"/>
          <w:i w:val="false"/>
          <w:color w:val="000000"/>
          <w:sz w:val="28"/>
        </w:rPr>
        <w:t>Инструкцией</w:t>
      </w:r>
      <w:r>
        <w:rPr>
          <w:rFonts w:ascii="Times New Roman"/>
          <w:b w:val="false"/>
          <w:i w:val="false"/>
          <w:color w:val="000000"/>
          <w:sz w:val="28"/>
        </w:rPr>
        <w:t xml:space="preserve"> № 181.</w:t>
      </w:r>
      <w:r>
        <w:br/>
      </w:r>
      <w:r>
        <w:rPr>
          <w:rFonts w:ascii="Times New Roman"/>
          <w:b w:val="false"/>
          <w:i w:val="false"/>
          <w:color w:val="000000"/>
          <w:sz w:val="28"/>
        </w:rPr>
        <w:t>
      </w:t>
      </w:r>
      <w:r>
        <w:rPr>
          <w:rFonts w:ascii="Times New Roman"/>
          <w:b w:val="false"/>
          <w:i w:val="false"/>
          <w:color w:val="ff0000"/>
          <w:sz w:val="28"/>
        </w:rPr>
        <w:t>Сноска. Правила дополнены пунктом 33-1 в соответствии с постановлением Правления Агентства РК по регулированию и надзору финансового рынка и финансовых организаций от 29.12.2009</w:t>
      </w:r>
      <w:r>
        <w:rPr>
          <w:rFonts w:ascii="Times New Roman"/>
          <w:b w:val="false"/>
          <w:i w:val="false"/>
          <w:color w:val="ff0000"/>
          <w:sz w:val="28"/>
        </w:rPr>
        <w:t> </w:t>
      </w:r>
      <w:r>
        <w:rPr>
          <w:rFonts w:ascii="Times New Roman"/>
          <w:b w:val="false"/>
          <w:i w:val="false"/>
          <w:color w:val="000000"/>
          <w:sz w:val="28"/>
        </w:rPr>
        <w:t>№ 266</w:t>
      </w:r>
      <w:r>
        <w:rPr>
          <w:rFonts w:ascii="Times New Roman"/>
          <w:b w:val="false"/>
          <w:i w:val="false"/>
          <w:color w:val="000000"/>
          <w:sz w:val="28"/>
        </w:rPr>
        <w:t> </w:t>
      </w:r>
      <w:r>
        <w:rPr>
          <w:rFonts w:ascii="Times New Roman"/>
          <w:b w:val="false"/>
          <w:i w:val="false"/>
          <w:color w:val="ff0000"/>
          <w:sz w:val="28"/>
        </w:rPr>
        <w:t>(вводится в действие с 01.01.2012).</w:t>
      </w:r>
    </w:p>
    <w:bookmarkEnd w:id="14"/>
    <w:bookmarkStart w:name="z166" w:id="15"/>
    <w:p>
      <w:pPr>
        <w:spacing w:after="0"/>
        <w:ind w:left="0"/>
        <w:jc w:val="left"/>
      </w:pPr>
      <w:r>
        <w:rPr>
          <w:rFonts w:ascii="Times New Roman"/>
          <w:b/>
          <w:i w:val="false"/>
          <w:color w:val="000000"/>
        </w:rPr>
        <w:t xml:space="preserve"> 
Глава 4. Порядок расчета пруденциального норматива для</w:t>
      </w:r>
      <w:r>
        <w:br/>
      </w:r>
      <w:r>
        <w:rPr>
          <w:rFonts w:ascii="Times New Roman"/>
          <w:b/>
          <w:i w:val="false"/>
          <w:color w:val="000000"/>
        </w:rPr>
        <w:t>
организаций, осуществляющих управление инвестиционным портфелем</w:t>
      </w:r>
    </w:p>
    <w:bookmarkEnd w:id="15"/>
    <w:bookmarkStart w:name="z167" w:id="16"/>
    <w:p>
      <w:pPr>
        <w:spacing w:after="0"/>
        <w:ind w:left="0"/>
        <w:jc w:val="both"/>
      </w:pPr>
      <w:r>
        <w:rPr>
          <w:rFonts w:ascii="Times New Roman"/>
          <w:b w:val="false"/>
          <w:i w:val="false"/>
          <w:color w:val="000000"/>
          <w:sz w:val="28"/>
        </w:rPr>
        <w:t>
      34. Коэффициент достаточности собственного капитала при совмещении организацией, осуществляющей деятельность по управлению инвестиционным портфелем (далее - Управляющий), деятельности с брокерской и дилерской деятельностью с правом ведения счетов клиента рассчитывается по формуле:</w:t>
      </w:r>
      <w:r>
        <w:br/>
      </w:r>
      <w:r>
        <w:rPr>
          <w:rFonts w:ascii="Times New Roman"/>
          <w:b w:val="false"/>
          <w:i w:val="false"/>
          <w:color w:val="000000"/>
          <w:sz w:val="28"/>
        </w:rPr>
        <w:t>
</w:t>
      </w:r>
      <w:r>
        <w:rPr>
          <w:rFonts w:ascii="Times New Roman"/>
          <w:b w:val="false"/>
          <w:i w:val="false"/>
          <w:color w:val="000000"/>
          <w:sz w:val="28"/>
        </w:rPr>
        <w:t>
      К</w:t>
      </w:r>
      <w:r>
        <w:rPr>
          <w:rFonts w:ascii="Times New Roman"/>
          <w:b w:val="false"/>
          <w:i w:val="false"/>
          <w:color w:val="000000"/>
          <w:sz w:val="28"/>
        </w:rPr>
        <w:t>1</w:t>
      </w:r>
      <w:r>
        <w:rPr>
          <w:rFonts w:ascii="Times New Roman"/>
          <w:b w:val="false"/>
          <w:i w:val="false"/>
          <w:color w:val="000000"/>
          <w:sz w:val="28"/>
        </w:rPr>
        <w:t>=(ЛА-О)/МРСК, где:</w:t>
      </w:r>
      <w:r>
        <w:br/>
      </w:r>
      <w:r>
        <w:rPr>
          <w:rFonts w:ascii="Times New Roman"/>
          <w:b w:val="false"/>
          <w:i w:val="false"/>
          <w:color w:val="000000"/>
          <w:sz w:val="28"/>
        </w:rPr>
        <w:t>
</w:t>
      </w:r>
      <w:r>
        <w:rPr>
          <w:rFonts w:ascii="Times New Roman"/>
          <w:b w:val="false"/>
          <w:i w:val="false"/>
          <w:color w:val="000000"/>
          <w:sz w:val="28"/>
        </w:rPr>
        <w:t>
      ЛА - активы Управляющего, указанные в пунктах 35 и 36 настоящих Правил;</w:t>
      </w:r>
      <w:r>
        <w:br/>
      </w:r>
      <w:r>
        <w:rPr>
          <w:rFonts w:ascii="Times New Roman"/>
          <w:b w:val="false"/>
          <w:i w:val="false"/>
          <w:color w:val="000000"/>
          <w:sz w:val="28"/>
        </w:rPr>
        <w:t>
</w:t>
      </w:r>
      <w:r>
        <w:rPr>
          <w:rFonts w:ascii="Times New Roman"/>
          <w:b w:val="false"/>
          <w:i w:val="false"/>
          <w:color w:val="000000"/>
          <w:sz w:val="28"/>
        </w:rPr>
        <w:t>
      О - совокупные обязательства Управляющего;</w:t>
      </w:r>
      <w:r>
        <w:br/>
      </w:r>
      <w:r>
        <w:rPr>
          <w:rFonts w:ascii="Times New Roman"/>
          <w:b w:val="false"/>
          <w:i w:val="false"/>
          <w:color w:val="000000"/>
          <w:sz w:val="28"/>
        </w:rPr>
        <w:t>
</w:t>
      </w:r>
      <w:r>
        <w:rPr>
          <w:rFonts w:ascii="Times New Roman"/>
          <w:b w:val="false"/>
          <w:i w:val="false"/>
          <w:color w:val="000000"/>
          <w:sz w:val="28"/>
        </w:rPr>
        <w:t>
      МРСК - минимальный размер собственного капитала Управляющего;</w:t>
      </w:r>
      <w:r>
        <w:br/>
      </w:r>
      <w:r>
        <w:rPr>
          <w:rFonts w:ascii="Times New Roman"/>
          <w:b w:val="false"/>
          <w:i w:val="false"/>
          <w:color w:val="000000"/>
          <w:sz w:val="28"/>
        </w:rPr>
        <w:t>
</w:t>
      </w:r>
      <w:r>
        <w:rPr>
          <w:rFonts w:ascii="Times New Roman"/>
          <w:b w:val="false"/>
          <w:i w:val="false"/>
          <w:color w:val="000000"/>
          <w:sz w:val="28"/>
        </w:rPr>
        <w:t>
      МРСК = 50 (пятьдесят) миллионов тенге.</w:t>
      </w:r>
      <w:r>
        <w:br/>
      </w:r>
      <w:r>
        <w:rPr>
          <w:rFonts w:ascii="Times New Roman"/>
          <w:b w:val="false"/>
          <w:i w:val="false"/>
          <w:color w:val="000000"/>
          <w:sz w:val="28"/>
        </w:rPr>
        <w:t>
</w:t>
      </w:r>
      <w:r>
        <w:rPr>
          <w:rFonts w:ascii="Times New Roman"/>
          <w:b w:val="false"/>
          <w:i w:val="false"/>
          <w:color w:val="000000"/>
          <w:sz w:val="28"/>
        </w:rPr>
        <w:t>
      В случае, если стоимость активов, принятых в управление, составляет более 40 (сорока) миллиардов тенге, то минимальный размер собственного капитала Управляющего рассчитывается по формуле:</w:t>
      </w:r>
      <w:r>
        <w:br/>
      </w:r>
      <w:r>
        <w:rPr>
          <w:rFonts w:ascii="Times New Roman"/>
          <w:b w:val="false"/>
          <w:i w:val="false"/>
          <w:color w:val="000000"/>
          <w:sz w:val="28"/>
        </w:rPr>
        <w:t>
</w:t>
      </w:r>
      <w:r>
        <w:rPr>
          <w:rFonts w:ascii="Times New Roman"/>
          <w:b w:val="false"/>
          <w:i w:val="false"/>
          <w:color w:val="000000"/>
          <w:sz w:val="28"/>
        </w:rPr>
        <w:t>
      МРСК = (20 (двадцать) миллионов тенге + (АПУ - 40 (сорок) миллиардов тенге)*0,0002) + 30 (тридцать) миллионов тенге, где:</w:t>
      </w:r>
      <w:r>
        <w:br/>
      </w:r>
      <w:r>
        <w:rPr>
          <w:rFonts w:ascii="Times New Roman"/>
          <w:b w:val="false"/>
          <w:i w:val="false"/>
          <w:color w:val="000000"/>
          <w:sz w:val="28"/>
        </w:rPr>
        <w:t>
</w:t>
      </w:r>
      <w:r>
        <w:rPr>
          <w:rFonts w:ascii="Times New Roman"/>
          <w:b w:val="false"/>
          <w:i w:val="false"/>
          <w:color w:val="000000"/>
          <w:sz w:val="28"/>
        </w:rPr>
        <w:t>
      АПУ - активы, принятые в управление;</w:t>
      </w:r>
      <w:r>
        <w:br/>
      </w:r>
      <w:r>
        <w:rPr>
          <w:rFonts w:ascii="Times New Roman"/>
          <w:b w:val="false"/>
          <w:i w:val="false"/>
          <w:color w:val="000000"/>
          <w:sz w:val="28"/>
        </w:rPr>
        <w:t>
</w:t>
      </w:r>
      <w:r>
        <w:rPr>
          <w:rFonts w:ascii="Times New Roman"/>
          <w:b w:val="false"/>
          <w:i w:val="false"/>
          <w:color w:val="000000"/>
          <w:sz w:val="28"/>
        </w:rPr>
        <w:t>
      максимальное значение МРСК не превышает 1,6 миллиардов тенге;</w:t>
      </w:r>
      <w:r>
        <w:br/>
      </w:r>
      <w:r>
        <w:rPr>
          <w:rFonts w:ascii="Times New Roman"/>
          <w:b w:val="false"/>
          <w:i w:val="false"/>
          <w:color w:val="000000"/>
          <w:sz w:val="28"/>
        </w:rPr>
        <w:t>
</w:t>
      </w:r>
      <w:r>
        <w:rPr>
          <w:rFonts w:ascii="Times New Roman"/>
          <w:b w:val="false"/>
          <w:i w:val="false"/>
          <w:color w:val="000000"/>
          <w:sz w:val="28"/>
        </w:rPr>
        <w:t>
      значение коэффициента достаточности собственного капитала ежедневно составляет не менее 1 (одного).</w:t>
      </w:r>
      <w:r>
        <w:br/>
      </w:r>
      <w:r>
        <w:rPr>
          <w:rFonts w:ascii="Times New Roman"/>
          <w:b w:val="false"/>
          <w:i w:val="false"/>
          <w:color w:val="000000"/>
          <w:sz w:val="28"/>
        </w:rPr>
        <w:t>
</w:t>
      </w:r>
      <w:r>
        <w:rPr>
          <w:rFonts w:ascii="Times New Roman"/>
          <w:b w:val="false"/>
          <w:i w:val="false"/>
          <w:color w:val="000000"/>
          <w:sz w:val="28"/>
        </w:rPr>
        <w:t>
      С 01 января 2010 года:</w:t>
      </w:r>
      <w:r>
        <w:br/>
      </w:r>
      <w:r>
        <w:rPr>
          <w:rFonts w:ascii="Times New Roman"/>
          <w:b w:val="false"/>
          <w:i w:val="false"/>
          <w:color w:val="000000"/>
          <w:sz w:val="28"/>
        </w:rPr>
        <w:t>
</w:t>
      </w:r>
      <w:r>
        <w:rPr>
          <w:rFonts w:ascii="Times New Roman"/>
          <w:b w:val="false"/>
          <w:i w:val="false"/>
          <w:color w:val="000000"/>
          <w:sz w:val="28"/>
        </w:rPr>
        <w:t>
      МРСК = 77 760 000 (семьдесят семь миллионов семьсот шестьдесят тысяч) тенге.</w:t>
      </w:r>
      <w:r>
        <w:br/>
      </w:r>
      <w:r>
        <w:rPr>
          <w:rFonts w:ascii="Times New Roman"/>
          <w:b w:val="false"/>
          <w:i w:val="false"/>
          <w:color w:val="000000"/>
          <w:sz w:val="28"/>
        </w:rPr>
        <w:t>
</w:t>
      </w:r>
      <w:r>
        <w:rPr>
          <w:rFonts w:ascii="Times New Roman"/>
          <w:b w:val="false"/>
          <w:i w:val="false"/>
          <w:color w:val="000000"/>
          <w:sz w:val="28"/>
        </w:rPr>
        <w:t>
      В случае, если стоимость активов, принятых в управление, составляет более 40 (сорока) миллиардов тенге, то минимальный размер собственного капитала Управляющего рассчитывается по формуле:</w:t>
      </w:r>
      <w:r>
        <w:br/>
      </w:r>
      <w:r>
        <w:rPr>
          <w:rFonts w:ascii="Times New Roman"/>
          <w:b w:val="false"/>
          <w:i w:val="false"/>
          <w:color w:val="000000"/>
          <w:sz w:val="28"/>
        </w:rPr>
        <w:t>
</w:t>
      </w:r>
      <w:r>
        <w:rPr>
          <w:rFonts w:ascii="Times New Roman"/>
          <w:b w:val="false"/>
          <w:i w:val="false"/>
          <w:color w:val="000000"/>
          <w:sz w:val="28"/>
        </w:rPr>
        <w:t>
      МРСК = (30 (тридцать) миллионов тенге + (АПУ - 40 (сорок) миллиардов тенге)*0,0003) + 47 760 000 (сорок семь миллионов семьсот шестьдесят тысяч) тенге, где:</w:t>
      </w:r>
      <w:r>
        <w:br/>
      </w:r>
      <w:r>
        <w:rPr>
          <w:rFonts w:ascii="Times New Roman"/>
          <w:b w:val="false"/>
          <w:i w:val="false"/>
          <w:color w:val="000000"/>
          <w:sz w:val="28"/>
        </w:rPr>
        <w:t>
</w:t>
      </w:r>
      <w:r>
        <w:rPr>
          <w:rFonts w:ascii="Times New Roman"/>
          <w:b w:val="false"/>
          <w:i w:val="false"/>
          <w:color w:val="000000"/>
          <w:sz w:val="28"/>
        </w:rPr>
        <w:t>
      АПУ - активы, принятые в управление;</w:t>
      </w:r>
      <w:r>
        <w:br/>
      </w:r>
      <w:r>
        <w:rPr>
          <w:rFonts w:ascii="Times New Roman"/>
          <w:b w:val="false"/>
          <w:i w:val="false"/>
          <w:color w:val="000000"/>
          <w:sz w:val="28"/>
        </w:rPr>
        <w:t>
</w:t>
      </w:r>
      <w:r>
        <w:rPr>
          <w:rFonts w:ascii="Times New Roman"/>
          <w:b w:val="false"/>
          <w:i w:val="false"/>
          <w:color w:val="000000"/>
          <w:sz w:val="28"/>
        </w:rPr>
        <w:t>
      максимальное значение МРСК не превышает 1,6 миллиардов тенге;</w:t>
      </w:r>
      <w:r>
        <w:br/>
      </w:r>
      <w:r>
        <w:rPr>
          <w:rFonts w:ascii="Times New Roman"/>
          <w:b w:val="false"/>
          <w:i w:val="false"/>
          <w:color w:val="000000"/>
          <w:sz w:val="28"/>
        </w:rPr>
        <w:t>
</w:t>
      </w:r>
      <w:r>
        <w:rPr>
          <w:rFonts w:ascii="Times New Roman"/>
          <w:b w:val="false"/>
          <w:i w:val="false"/>
          <w:color w:val="000000"/>
          <w:sz w:val="28"/>
        </w:rPr>
        <w:t>
      значение коэффициента достаточности собственного капитала ежедневно составляет не менее 1 (одного).</w:t>
      </w:r>
      <w:r>
        <w:br/>
      </w:r>
      <w:r>
        <w:rPr>
          <w:rFonts w:ascii="Times New Roman"/>
          <w:b w:val="false"/>
          <w:i w:val="false"/>
          <w:color w:val="000000"/>
          <w:sz w:val="28"/>
        </w:rPr>
        <w:t>
</w:t>
      </w:r>
      <w:r>
        <w:rPr>
          <w:rFonts w:ascii="Times New Roman"/>
          <w:b w:val="false"/>
          <w:i w:val="false"/>
          <w:color w:val="000000"/>
          <w:sz w:val="28"/>
        </w:rPr>
        <w:t>
      С 01 июля 2010 года:</w:t>
      </w:r>
      <w:r>
        <w:br/>
      </w:r>
      <w:r>
        <w:rPr>
          <w:rFonts w:ascii="Times New Roman"/>
          <w:b w:val="false"/>
          <w:i w:val="false"/>
          <w:color w:val="000000"/>
          <w:sz w:val="28"/>
        </w:rPr>
        <w:t>
</w:t>
      </w:r>
      <w:r>
        <w:rPr>
          <w:rFonts w:ascii="Times New Roman"/>
          <w:b w:val="false"/>
          <w:i w:val="false"/>
          <w:color w:val="000000"/>
          <w:sz w:val="28"/>
        </w:rPr>
        <w:t>
      МРСК = 259 200 000 (двести пятьдесят девять миллионов двести тысяч) тенге.</w:t>
      </w:r>
      <w:r>
        <w:br/>
      </w:r>
      <w:r>
        <w:rPr>
          <w:rFonts w:ascii="Times New Roman"/>
          <w:b w:val="false"/>
          <w:i w:val="false"/>
          <w:color w:val="000000"/>
          <w:sz w:val="28"/>
        </w:rPr>
        <w:t>
</w:t>
      </w:r>
      <w:r>
        <w:rPr>
          <w:rFonts w:ascii="Times New Roman"/>
          <w:b w:val="false"/>
          <w:i w:val="false"/>
          <w:color w:val="000000"/>
          <w:sz w:val="28"/>
        </w:rPr>
        <w:t>
      В случае, если стоимость активов, принятых в управление, составляет более 40 (сорока) миллиардов тенге, то минимальный размер собственного капитала Управляющего рассчитывается по формуле:</w:t>
      </w:r>
      <w:r>
        <w:br/>
      </w:r>
      <w:r>
        <w:rPr>
          <w:rFonts w:ascii="Times New Roman"/>
          <w:b w:val="false"/>
          <w:i w:val="false"/>
          <w:color w:val="000000"/>
          <w:sz w:val="28"/>
        </w:rPr>
        <w:t>
</w:t>
      </w:r>
      <w:r>
        <w:rPr>
          <w:rFonts w:ascii="Times New Roman"/>
          <w:b w:val="false"/>
          <w:i w:val="false"/>
          <w:color w:val="000000"/>
          <w:sz w:val="28"/>
        </w:rPr>
        <w:t>
      МРСК = (100 (сто) миллионов тенге + (АПУ - 40 (сорок) миллиардов тенге)*0,0001) + 159 200 000 (сто пятьдесят девять миллионов двести тысяч) тенге, где:</w:t>
      </w:r>
      <w:r>
        <w:br/>
      </w:r>
      <w:r>
        <w:rPr>
          <w:rFonts w:ascii="Times New Roman"/>
          <w:b w:val="false"/>
          <w:i w:val="false"/>
          <w:color w:val="000000"/>
          <w:sz w:val="28"/>
        </w:rPr>
        <w:t>
</w:t>
      </w:r>
      <w:r>
        <w:rPr>
          <w:rFonts w:ascii="Times New Roman"/>
          <w:b w:val="false"/>
          <w:i w:val="false"/>
          <w:color w:val="000000"/>
          <w:sz w:val="28"/>
        </w:rPr>
        <w:t>
      АПУ - активы, принятые в управление.</w:t>
      </w:r>
      <w:r>
        <w:br/>
      </w:r>
      <w:r>
        <w:rPr>
          <w:rFonts w:ascii="Times New Roman"/>
          <w:b w:val="false"/>
          <w:i w:val="false"/>
          <w:color w:val="000000"/>
          <w:sz w:val="28"/>
        </w:rPr>
        <w:t>
</w:t>
      </w:r>
      <w:r>
        <w:rPr>
          <w:rFonts w:ascii="Times New Roman"/>
          <w:b w:val="false"/>
          <w:i w:val="false"/>
          <w:color w:val="000000"/>
          <w:sz w:val="28"/>
        </w:rPr>
        <w:t>
      Максимальное значение МРСК не превышает 1,6 миллиардов тенге.</w:t>
      </w:r>
      <w:r>
        <w:br/>
      </w:r>
      <w:r>
        <w:rPr>
          <w:rFonts w:ascii="Times New Roman"/>
          <w:b w:val="false"/>
          <w:i w:val="false"/>
          <w:color w:val="000000"/>
          <w:sz w:val="28"/>
        </w:rPr>
        <w:t>
</w:t>
      </w:r>
      <w:r>
        <w:rPr>
          <w:rFonts w:ascii="Times New Roman"/>
          <w:b w:val="false"/>
          <w:i w:val="false"/>
          <w:color w:val="000000"/>
          <w:sz w:val="28"/>
        </w:rPr>
        <w:t>
      Значение коэффициента достаточности собственного капитала ежедневно должно составлять не менее 1 (одного).</w:t>
      </w:r>
      <w:r>
        <w:br/>
      </w:r>
      <w:r>
        <w:rPr>
          <w:rFonts w:ascii="Times New Roman"/>
          <w:b w:val="false"/>
          <w:i w:val="false"/>
          <w:color w:val="000000"/>
          <w:sz w:val="28"/>
        </w:rPr>
        <w:t>
</w:t>
      </w:r>
      <w:r>
        <w:rPr>
          <w:rFonts w:ascii="Times New Roman"/>
          <w:b w:val="false"/>
          <w:i w:val="false"/>
          <w:color w:val="000000"/>
          <w:sz w:val="28"/>
        </w:rPr>
        <w:t>
      35. В качестве ликвидных активов Управляющего признаются следующие активы:</w:t>
      </w:r>
      <w:r>
        <w:br/>
      </w:r>
      <w:r>
        <w:rPr>
          <w:rFonts w:ascii="Times New Roman"/>
          <w:b w:val="false"/>
          <w:i w:val="false"/>
          <w:color w:val="000000"/>
          <w:sz w:val="28"/>
        </w:rPr>
        <w:t>
</w:t>
      </w:r>
      <w:r>
        <w:rPr>
          <w:rFonts w:ascii="Times New Roman"/>
          <w:b w:val="false"/>
          <w:i w:val="false"/>
          <w:color w:val="000000"/>
          <w:sz w:val="28"/>
        </w:rPr>
        <w:t>
      1) деньги, в том числе:</w:t>
      </w:r>
      <w:r>
        <w:br/>
      </w:r>
      <w:r>
        <w:rPr>
          <w:rFonts w:ascii="Times New Roman"/>
          <w:b w:val="false"/>
          <w:i w:val="false"/>
          <w:color w:val="000000"/>
          <w:sz w:val="28"/>
        </w:rPr>
        <w:t>
</w:t>
      </w:r>
      <w:r>
        <w:rPr>
          <w:rFonts w:ascii="Times New Roman"/>
          <w:b w:val="false"/>
          <w:i w:val="false"/>
          <w:color w:val="000000"/>
          <w:sz w:val="28"/>
        </w:rPr>
        <w:t>
      деньги в кассе, не более 10 (десяти) процентов от суммы активов по балансу Управляющего;</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 второго уровня Республики Казахстан, указанных в подпункте 3) настоящего пункта;</w:t>
      </w:r>
      <w:r>
        <w:br/>
      </w:r>
      <w:r>
        <w:rPr>
          <w:rFonts w:ascii="Times New Roman"/>
          <w:b w:val="false"/>
          <w:i w:val="false"/>
          <w:color w:val="000000"/>
          <w:sz w:val="28"/>
        </w:rPr>
        <w:t>
</w:t>
      </w:r>
      <w:r>
        <w:rPr>
          <w:rFonts w:ascii="Times New Roman"/>
          <w:b w:val="false"/>
          <w:i w:val="false"/>
          <w:color w:val="000000"/>
          <w:sz w:val="28"/>
        </w:rPr>
        <w:t>
      деньги на текущих счетах в центральном депозитарии ценных бумаг;</w:t>
      </w:r>
      <w:r>
        <w:br/>
      </w:r>
      <w:r>
        <w:rPr>
          <w:rFonts w:ascii="Times New Roman"/>
          <w:b w:val="false"/>
          <w:i w:val="false"/>
          <w:color w:val="000000"/>
          <w:sz w:val="28"/>
        </w:rPr>
        <w:t>
</w:t>
      </w:r>
      <w:r>
        <w:rPr>
          <w:rFonts w:ascii="Times New Roman"/>
          <w:b w:val="false"/>
          <w:i w:val="false"/>
          <w:color w:val="000000"/>
          <w:sz w:val="28"/>
        </w:rPr>
        <w:t>
      деньги на текущих счетах в банках-нерезидентах Республики Казахстан, которые имеют долгосрочный и (или)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деньги на текущих счетах в организациях - нерезидентах Республики Казахстан, предоставляющих банковские услуги Управляющему для осуществления операций на организованном рынке ценных бумаг;</w:t>
      </w:r>
      <w:r>
        <w:br/>
      </w:r>
      <w:r>
        <w:rPr>
          <w:rFonts w:ascii="Times New Roman"/>
          <w:b w:val="false"/>
          <w:i w:val="false"/>
          <w:color w:val="000000"/>
          <w:sz w:val="28"/>
        </w:rPr>
        <w:t>
</w:t>
      </w:r>
      <w:r>
        <w:rPr>
          <w:rFonts w:ascii="Times New Roman"/>
          <w:b w:val="false"/>
          <w:i w:val="false"/>
          <w:color w:val="000000"/>
          <w:sz w:val="28"/>
        </w:rPr>
        <w:t>
      2) вклады в Национальном Банке Республики Казахстан;</w:t>
      </w:r>
      <w:r>
        <w:br/>
      </w:r>
      <w:r>
        <w:rPr>
          <w:rFonts w:ascii="Times New Roman"/>
          <w:b w:val="false"/>
          <w:i w:val="false"/>
          <w:color w:val="000000"/>
          <w:sz w:val="28"/>
        </w:rPr>
        <w:t>
</w:t>
      </w:r>
      <w:r>
        <w:rPr>
          <w:rFonts w:ascii="Times New Roman"/>
          <w:b w:val="false"/>
          <w:i w:val="false"/>
          <w:color w:val="000000"/>
          <w:sz w:val="28"/>
        </w:rPr>
        <w:t>
      3) вклады в банках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w:t>
      </w:r>
      <w:r>
        <w:br/>
      </w:r>
      <w:r>
        <w:rPr>
          <w:rFonts w:ascii="Times New Roman"/>
          <w:b w:val="false"/>
          <w:i w:val="false"/>
          <w:color w:val="000000"/>
          <w:sz w:val="28"/>
        </w:rPr>
        <w:t>
</w:t>
      </w:r>
      <w:r>
        <w:rPr>
          <w:rFonts w:ascii="Times New Roman"/>
          <w:b w:val="false"/>
          <w:i w:val="false"/>
          <w:color w:val="000000"/>
          <w:sz w:val="28"/>
        </w:rPr>
        <w:t>
      банки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w:t>
      </w:r>
      <w:r>
        <w:br/>
      </w:r>
      <w:r>
        <w:rPr>
          <w:rFonts w:ascii="Times New Roman"/>
          <w:b w:val="false"/>
          <w:i w:val="false"/>
          <w:color w:val="000000"/>
          <w:sz w:val="28"/>
        </w:rPr>
        <w:t>
</w:t>
      </w: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000000"/>
          <w:sz w:val="28"/>
        </w:rPr>
        <w:t>
      банки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«kzBB-» до «kzВ+» по национальной шкале агентства Standard &amp; Poor's;</w:t>
      </w:r>
      <w:r>
        <w:br/>
      </w:r>
      <w:r>
        <w:rPr>
          <w:rFonts w:ascii="Times New Roman"/>
          <w:b w:val="false"/>
          <w:i w:val="false"/>
          <w:color w:val="000000"/>
          <w:sz w:val="28"/>
        </w:rPr>
        <w:t>
</w:t>
      </w:r>
      <w:r>
        <w:rPr>
          <w:rFonts w:ascii="Times New Roman"/>
          <w:b w:val="false"/>
          <w:i w:val="false"/>
          <w:color w:val="000000"/>
          <w:sz w:val="28"/>
        </w:rPr>
        <w:t>
      банки являются банками - эмитентами, включенными в первую (наивысшую) и (или) вторую (наивысшую) категории сектора «акции», соответствующие требованиям, предусмотренным </w:t>
      </w:r>
      <w:r>
        <w:rPr>
          <w:rFonts w:ascii="Times New Roman"/>
          <w:b w:val="false"/>
          <w:i w:val="false"/>
          <w:color w:val="000000"/>
          <w:sz w:val="28"/>
        </w:rPr>
        <w:t>постановлением № 77</w:t>
      </w:r>
      <w:r>
        <w:rPr>
          <w:rFonts w:ascii="Times New Roman"/>
          <w:b w:val="false"/>
          <w:i w:val="false"/>
          <w:color w:val="000000"/>
          <w:sz w:val="28"/>
        </w:rPr>
        <w:t>,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4) вклады в банках-нерезидентах Республики Казахстан, которые имеют долгосрочный и (или) краткосрочный, индивидуальный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5) банковские депозитные сертификаты банков второго уровня Республики Казахстан (с учетом сумм основного долга и начисленного вознаграждения), за вычетом резервов на возможные потери, при соответствии одному из следующих условий:</w:t>
      </w:r>
      <w:r>
        <w:br/>
      </w:r>
      <w:r>
        <w:rPr>
          <w:rFonts w:ascii="Times New Roman"/>
          <w:b w:val="false"/>
          <w:i w:val="false"/>
          <w:color w:val="000000"/>
          <w:sz w:val="28"/>
        </w:rPr>
        <w:t>
      имеют долгосрочный кредитный рейтинг не ниже «BB-»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являются дочерними банками-резидентами,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рейтинговую оценку аналогичного уровня одного из других рейтинговых агентств;</w:t>
      </w:r>
      <w:r>
        <w:br/>
      </w:r>
      <w:r>
        <w:rPr>
          <w:rFonts w:ascii="Times New Roman"/>
          <w:b w:val="false"/>
          <w:i w:val="false"/>
          <w:color w:val="00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Абзац действует до 01.01.2014 в соответствии с постановлением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16"/>
    <w:bookmarkStart w:name="z207" w:id="17"/>
    <w:p>
      <w:pPr>
        <w:spacing w:after="0"/>
        <w:ind w:left="0"/>
        <w:jc w:val="both"/>
      </w:pPr>
      <w:r>
        <w:rPr>
          <w:rFonts w:ascii="Times New Roman"/>
          <w:b w:val="false"/>
          <w:i w:val="false"/>
          <w:color w:val="000000"/>
          <w:sz w:val="28"/>
        </w:rPr>
        <w:t>      имеют долгосрочный кредитный рейтинг от «B+» до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от «kzВВ-» до «kzВ+» по национальной шкале агентства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8"/>
        </w:rPr>
        <w:t>
      6) государственные ценные бумаги Республики Казахстан, включая эмитированные в соответствии с законодательством других государств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7) долговые ценные бумаги, выпущенные акционерным обществом «Фонд национального благосостояния «Самрук-Казына»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8)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9) акции юридических лиц, включенные в официальный список фондовой биржи, соответствующие требованиям первой (наивысшей) или второй (наивысшей) категории сектора «акции», предусмотренным </w:t>
      </w:r>
      <w:r>
        <w:rPr>
          <w:rFonts w:ascii="Times New Roman"/>
          <w:b w:val="false"/>
          <w:i w:val="false"/>
          <w:color w:val="000000"/>
          <w:sz w:val="28"/>
        </w:rPr>
        <w:t>постановлением № 77</w:t>
      </w:r>
      <w:r>
        <w:rPr>
          <w:rFonts w:ascii="Times New Roman"/>
          <w:b w:val="false"/>
          <w:i w:val="false"/>
          <w:color w:val="000000"/>
          <w:sz w:val="28"/>
        </w:rPr>
        <w:t>,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10)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имеющие рейтинговую оценку не ниже «В-»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«kzВ-» по национальной шкале агентства Standard &amp; Poor's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11)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подкатегорию «долговые ценные бумаги без рейтинговой оценки первой подкатегории (наивысшая категория)» списка фондовой биржи (с учетом сумм основного долга и начисленного вознаграждения), соответствующие требованиям, предусмотренным </w:t>
      </w:r>
      <w:r>
        <w:rPr>
          <w:rFonts w:ascii="Times New Roman"/>
          <w:b w:val="false"/>
          <w:i w:val="false"/>
          <w:color w:val="000000"/>
          <w:sz w:val="28"/>
        </w:rPr>
        <w:t>постановлением № 77</w:t>
      </w:r>
      <w:r>
        <w:rPr>
          <w:rFonts w:ascii="Times New Roman"/>
          <w:b w:val="false"/>
          <w:i w:val="false"/>
          <w:color w:val="000000"/>
          <w:sz w:val="28"/>
        </w:rPr>
        <w:t>,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12) негосударственные долговые ценные бумаги юридических лиц Республики Казахстан, выпущенные в соответствии с </w:t>
      </w:r>
      <w:r>
        <w:rPr>
          <w:rFonts w:ascii="Times New Roman"/>
          <w:b w:val="false"/>
          <w:i w:val="false"/>
          <w:color w:val="000000"/>
          <w:sz w:val="28"/>
        </w:rPr>
        <w:t>законодательством</w:t>
      </w:r>
      <w:r>
        <w:rPr>
          <w:rFonts w:ascii="Times New Roman"/>
          <w:b w:val="false"/>
          <w:i w:val="false"/>
          <w:color w:val="000000"/>
          <w:sz w:val="28"/>
        </w:rPr>
        <w:t xml:space="preserve"> Республики Казахстан и других государств, включенные в официальный список фондовой биржи, за исключением ценных бумаг, указанных в подпунктах 10), 11) настоящего пункта, (с учетом сумм основного долга и начисленного вознаграждения), за вычетом резервов на возможные потери, соответствующие следующим требованиям:</w:t>
      </w:r>
      <w:r>
        <w:br/>
      </w:r>
      <w:r>
        <w:rPr>
          <w:rFonts w:ascii="Times New Roman"/>
          <w:b w:val="false"/>
          <w:i w:val="false"/>
          <w:color w:val="000000"/>
          <w:sz w:val="28"/>
        </w:rPr>
        <w:t>
      наличие оценки рейтинговых агентств, признанных фондовой биржей;</w:t>
      </w:r>
      <w:r>
        <w:br/>
      </w:r>
      <w:r>
        <w:rPr>
          <w:rFonts w:ascii="Times New Roman"/>
          <w:b w:val="false"/>
          <w:i w:val="false"/>
          <w:color w:val="000000"/>
          <w:sz w:val="28"/>
        </w:rPr>
        <w:t>
      государственная регистрация эмитента долговых ценных бумаг осуществлена не менее чем за два года до дня подачи заявления о включении его ценных бумаг в официальный список фондовой биржи;</w:t>
      </w:r>
      <w:r>
        <w:br/>
      </w:r>
      <w:r>
        <w:rPr>
          <w:rFonts w:ascii="Times New Roman"/>
          <w:b w:val="false"/>
          <w:i w:val="false"/>
          <w:color w:val="000000"/>
          <w:sz w:val="28"/>
        </w:rPr>
        <w:t>
      эмитент долговых ценных бумаг составляет финансовую отчетность в соответствии с МСФО или СФО США;</w:t>
      </w:r>
      <w:r>
        <w:br/>
      </w:r>
      <w:r>
        <w:rPr>
          <w:rFonts w:ascii="Times New Roman"/>
          <w:b w:val="false"/>
          <w:i w:val="false"/>
          <w:color w:val="000000"/>
          <w:sz w:val="28"/>
        </w:rPr>
        <w:t>
      аудит финансовой отчетности эмитента долговых ценных бумаг производится одной из аудиторских организаций, входящих в перечень признаваемых фондовой биржей аудиторских организаций;</w:t>
      </w:r>
      <w:r>
        <w:br/>
      </w:r>
      <w:r>
        <w:rPr>
          <w:rFonts w:ascii="Times New Roman"/>
          <w:b w:val="false"/>
          <w:i w:val="false"/>
          <w:color w:val="000000"/>
          <w:sz w:val="28"/>
        </w:rPr>
        <w:t>
      финансовая отчетность эмитента долговых ценных бумаг, подтвержденная аудиторским отчетом, представлялась не менее, чем за два завершенных финансовых года;</w:t>
      </w:r>
      <w:r>
        <w:br/>
      </w:r>
      <w:r>
        <w:rPr>
          <w:rFonts w:ascii="Times New Roman"/>
          <w:b w:val="false"/>
          <w:i w:val="false"/>
          <w:color w:val="000000"/>
          <w:sz w:val="28"/>
        </w:rPr>
        <w:t>
      собственный капитал эмитента долговых ценных бумаг составляет сумму, эквивалентную не менее двум миллионам пятидесяти тысячекратному размеру месячного расчетного показателя, установленному законом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чистая прибыль эмитента долговых ценных бумаг за один из двух последних лет составляет сумму, эквивалентную не менее восьмидесяти пяти тысячам шестисоткратному размеру месячного расчетного показателя,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 согласно финансовой отчетности на последнюю отчетную дату, подтвержденной аудиторским отчетом;</w:t>
      </w:r>
      <w:r>
        <w:br/>
      </w:r>
      <w:r>
        <w:rPr>
          <w:rFonts w:ascii="Times New Roman"/>
          <w:b w:val="false"/>
          <w:i w:val="false"/>
          <w:color w:val="000000"/>
          <w:sz w:val="28"/>
        </w:rPr>
        <w:t>
      объем продаж эмитента долговых ценных бумаг - нефинансовой организации, за исключением лизинговой организации и кредитного товарищества, по основной деятельности за каждый из двух последних лет по данным финансовой отчетности, подтвержденной аудиторским отчетом, составляет сумму, эквивалентную не менее двум миллионам пятидесяти тысячекратному размеру месячного расчетного показателя, установленному </w:t>
      </w:r>
      <w:r>
        <w:rPr>
          <w:rFonts w:ascii="Times New Roman"/>
          <w:b w:val="false"/>
          <w:i w:val="false"/>
          <w:color w:val="000000"/>
          <w:sz w:val="28"/>
        </w:rPr>
        <w:t>законом</w:t>
      </w:r>
      <w:r>
        <w:rPr>
          <w:rFonts w:ascii="Times New Roman"/>
          <w:b w:val="false"/>
          <w:i w:val="false"/>
          <w:color w:val="000000"/>
          <w:sz w:val="28"/>
        </w:rPr>
        <w:t xml:space="preserve"> о республиканском бюджете на соответствующий финансовый год;</w:t>
      </w:r>
      <w:r>
        <w:br/>
      </w:r>
      <w:r>
        <w:rPr>
          <w:rFonts w:ascii="Times New Roman"/>
          <w:b w:val="false"/>
          <w:i w:val="false"/>
          <w:color w:val="000000"/>
          <w:sz w:val="28"/>
        </w:rPr>
        <w:t>
      наличие кодекса корпоративного управления, утвержденного общим собранием акционеров эмитента долговых ценных бумаг;</w:t>
      </w:r>
      <w:r>
        <w:br/>
      </w:r>
      <w:r>
        <w:rPr>
          <w:rFonts w:ascii="Times New Roman"/>
          <w:b w:val="false"/>
          <w:i w:val="false"/>
          <w:color w:val="000000"/>
          <w:sz w:val="28"/>
        </w:rPr>
        <w:t>
      наличие маркет-мейкера по долговым ценным бумагам во время нахождения данных ценных бумаг в официальном списке фондовой биржи;</w:t>
      </w:r>
      <w:r>
        <w:br/>
      </w:r>
      <w:r>
        <w:rPr>
          <w:rFonts w:ascii="Times New Roman"/>
          <w:b w:val="false"/>
          <w:i w:val="false"/>
          <w:color w:val="000000"/>
          <w:sz w:val="28"/>
        </w:rPr>
        <w:t>
      в учредительных документах эмитента долговых ценных бумаг и (или) проспекте выпуска ценных бумаг не содержится норм, которые ущемляют или ограничивают права собственников ценных бумаг на их отчуждение (передачу);</w:t>
      </w:r>
      <w:r>
        <w:br/>
      </w:r>
      <w:r>
        <w:rPr>
          <w:rFonts w:ascii="Times New Roman"/>
          <w:b w:val="false"/>
          <w:i w:val="false"/>
          <w:color w:val="000000"/>
          <w:sz w:val="28"/>
        </w:rPr>
        <w:t>
</w:t>
      </w:r>
      <w:r>
        <w:rPr>
          <w:rFonts w:ascii="Times New Roman"/>
          <w:b w:val="false"/>
          <w:i w:val="false"/>
          <w:color w:val="000000"/>
          <w:sz w:val="28"/>
        </w:rPr>
        <w:t>
      13) ценные бумаги иностранных государств, имеющих суверенный рейтинг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14) негосударственные долговые ценные бумаги иностранных эмитентов, имеющие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15)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16) долговые ценные бумаги, выпущенные международными финансовыми организациями, имеющие международную рейтинговую оценку не ниже «ВВВ-» агентства Standard &amp; Poor's или рейтинг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17) аффинированные драгоценные металлы и металлические депозиты;</w:t>
      </w:r>
      <w:r>
        <w:br/>
      </w:r>
      <w:r>
        <w:rPr>
          <w:rFonts w:ascii="Times New Roman"/>
          <w:b w:val="false"/>
          <w:i w:val="false"/>
          <w:color w:val="000000"/>
          <w:sz w:val="28"/>
        </w:rPr>
        <w:t>
</w:t>
      </w:r>
      <w:r>
        <w:rPr>
          <w:rFonts w:ascii="Times New Roman"/>
          <w:b w:val="false"/>
          <w:i w:val="false"/>
          <w:color w:val="000000"/>
          <w:sz w:val="28"/>
        </w:rPr>
        <w:t>
      18) депозитарные расписки, базовым активом которых являются акции иностранных эмитентов, имеющих рейтинговую оценку не ниже «ВВВ-» по международной шкале агентства Standard &amp; Poor's или рейтинговую оценку аналогичного уровня одного из других рейтинговых агентств,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19) депозитарные расписки, базовым активом которых являются акции юридических лиц Республики Казахстан, имеющих рейтинговую оценку не ниже «ВВ-» по международной шкале агентства Standard &amp; Poor's или рейтинговую оценку аналогичного уровня одного из других рейтинговых агентств, или рейтинговую оценку не ниже «kzBB-» по национальной шкале агентства Standard &amp; Poor's,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20) депозитарные расписки, базовым активом которых являются акции юридических лиц Республики Казахстан, включенные в первую и (или) вторую категории сектора «акции» списка фондовой биржи, за вычетом резервов на возможные потери, соответствующие требованиям, предусмотренным </w:t>
      </w:r>
      <w:r>
        <w:rPr>
          <w:rFonts w:ascii="Times New Roman"/>
          <w:b w:val="false"/>
          <w:i w:val="false"/>
          <w:color w:val="000000"/>
          <w:sz w:val="28"/>
        </w:rPr>
        <w:t>постановлением № 77</w:t>
      </w:r>
      <w:r>
        <w:rPr>
          <w:rFonts w:ascii="Times New Roman"/>
          <w:b w:val="false"/>
          <w:i w:val="false"/>
          <w:color w:val="000000"/>
          <w:sz w:val="28"/>
        </w:rPr>
        <w:t>,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21) акции организаторов торгов с ценными бумагами и иных юридических лиц, являющихся частью инфраструктуры рынка ценных бумаг, акционерами которых являются профессиональные участники рынка ценных бумаг, уменьшенные на пятьдесят процентов, за вычетом резервов на возможные потери;</w:t>
      </w:r>
      <w:r>
        <w:br/>
      </w:r>
      <w:r>
        <w:rPr>
          <w:rFonts w:ascii="Times New Roman"/>
          <w:b w:val="false"/>
          <w:i w:val="false"/>
          <w:color w:val="000000"/>
          <w:sz w:val="28"/>
        </w:rPr>
        <w:t>
</w:t>
      </w:r>
      <w:r>
        <w:rPr>
          <w:rFonts w:ascii="Times New Roman"/>
          <w:b w:val="false"/>
          <w:i w:val="false"/>
          <w:color w:val="000000"/>
          <w:sz w:val="28"/>
        </w:rPr>
        <w:t>
      22) дебиторская задолженность (за вычетом резервов на возможные потери) организаций, не являющихся аффилиированными лицами по отношению к Управляющему, за вычетом дебиторской задолженности работников и других лиц, не просроченная по условиям договора, в сумме, не превышающей десяти процентов от суммы активов по балансу Управляющего.</w:t>
      </w:r>
      <w:r>
        <w:br/>
      </w:r>
      <w:r>
        <w:rPr>
          <w:rFonts w:ascii="Times New Roman"/>
          <w:b w:val="false"/>
          <w:i w:val="false"/>
          <w:color w:val="000000"/>
          <w:sz w:val="28"/>
        </w:rPr>
        <w:t>
      </w:t>
      </w:r>
      <w:r>
        <w:rPr>
          <w:rFonts w:ascii="Times New Roman"/>
          <w:b w:val="false"/>
          <w:i w:val="false"/>
          <w:color w:val="ff0000"/>
          <w:sz w:val="28"/>
        </w:rPr>
        <w:t xml:space="preserve">Сноска. Пункт 35 в редакции постановления Правления Национального Банка РК от 24.12.2012 </w:t>
      </w:r>
      <w:r>
        <w:rPr>
          <w:rFonts w:ascii="Times New Roman"/>
          <w:b w:val="false"/>
          <w:i w:val="false"/>
          <w:color w:val="00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35-1. Ценные бумаги, указанные в </w:t>
      </w:r>
      <w:r>
        <w:rPr>
          <w:rFonts w:ascii="Times New Roman"/>
          <w:b w:val="false"/>
          <w:i w:val="false"/>
          <w:color w:val="000000"/>
          <w:sz w:val="28"/>
        </w:rPr>
        <w:t>пункте 35</w:t>
      </w:r>
      <w:r>
        <w:rPr>
          <w:rFonts w:ascii="Times New Roman"/>
          <w:b w:val="false"/>
          <w:i w:val="false"/>
          <w:color w:val="000000"/>
          <w:sz w:val="28"/>
        </w:rPr>
        <w:t xml:space="preserve"> настоящих Правил, не включаются в расчет ликвидных активов в случаях:</w:t>
      </w:r>
      <w:r>
        <w:br/>
      </w:r>
      <w:r>
        <w:rPr>
          <w:rFonts w:ascii="Times New Roman"/>
          <w:b w:val="false"/>
          <w:i w:val="false"/>
          <w:color w:val="000000"/>
          <w:sz w:val="28"/>
        </w:rPr>
        <w:t>
      продажи ценных бумаг Управляющим на условиях их обратного выкупа или передачи в залог, или обременения иным образом в соответствии с законодательством Республики Казахстан;</w:t>
      </w:r>
      <w:r>
        <w:br/>
      </w:r>
      <w:r>
        <w:rPr>
          <w:rFonts w:ascii="Times New Roman"/>
          <w:b w:val="false"/>
          <w:i w:val="false"/>
          <w:color w:val="000000"/>
          <w:sz w:val="28"/>
        </w:rPr>
        <w:t>
      покупки Управляющим ценных бумаг, выпущенных юридическими лицами, являющимися аффилиированными лицами по отношению к Управляющему, за исключением акций, входящих в список фондовой биржи, параметры которого используются в целях расчета индекса рынка акций фондовой биржи (представительский список фондовой биржи).</w:t>
      </w:r>
      <w:r>
        <w:br/>
      </w:r>
      <w:r>
        <w:rPr>
          <w:rFonts w:ascii="Times New Roman"/>
          <w:b w:val="false"/>
          <w:i w:val="false"/>
          <w:color w:val="000000"/>
          <w:sz w:val="28"/>
        </w:rPr>
        <w:t>
      </w:t>
      </w:r>
      <w:r>
        <w:rPr>
          <w:rFonts w:ascii="Times New Roman"/>
          <w:b w:val="false"/>
          <w:i w:val="false"/>
          <w:color w:val="ff0000"/>
          <w:sz w:val="28"/>
        </w:rPr>
        <w:t xml:space="preserve">Сноска. Правила дополнены пунктом 35-1 в соответствии с постановлением Правления Национального Банка РК от 26.07.2013 </w:t>
      </w:r>
      <w:r>
        <w:rPr>
          <w:rFonts w:ascii="Times New Roman"/>
          <w:b w:val="false"/>
          <w:i w:val="false"/>
          <w:color w:val="00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36. В качестве прочих активов Управляющего, включаемых в расчет достаточности собственного капитала, признаются основные средства Управляющего в виде недвижимого имущества в сумме, не превышающей пяти процентов от суммы активов по балансу Управляющего.</w:t>
      </w:r>
      <w:r>
        <w:br/>
      </w:r>
      <w:r>
        <w:rPr>
          <w:rFonts w:ascii="Times New Roman"/>
          <w:b w:val="false"/>
          <w:i w:val="false"/>
          <w:color w:val="000000"/>
          <w:sz w:val="28"/>
        </w:rPr>
        <w:t>
      </w:t>
      </w:r>
      <w:r>
        <w:rPr>
          <w:rFonts w:ascii="Times New Roman"/>
          <w:b w:val="false"/>
          <w:i w:val="false"/>
          <w:color w:val="ff0000"/>
          <w:sz w:val="28"/>
        </w:rPr>
        <w:t>Сноска. Пункт 36 в редакции постановления Правления АФН РК от 29.12.2009 </w:t>
      </w:r>
      <w:r>
        <w:rPr>
          <w:rFonts w:ascii="Times New Roman"/>
          <w:b w:val="false"/>
          <w:i w:val="false"/>
          <w:color w:val="000000"/>
          <w:sz w:val="28"/>
        </w:rPr>
        <w:t>№ 266</w:t>
      </w:r>
      <w:r>
        <w:rPr>
          <w:rFonts w:ascii="Times New Roman"/>
          <w:b w:val="false"/>
          <w:i w:val="false"/>
          <w:color w:val="ff0000"/>
          <w:sz w:val="28"/>
        </w:rPr>
        <w:t xml:space="preserve"> (вводится в действие с 01.01.2011).</w:t>
      </w:r>
    </w:p>
    <w:bookmarkEnd w:id="17"/>
    <w:bookmarkStart w:name="z233" w:id="18"/>
    <w:p>
      <w:pPr>
        <w:spacing w:after="0"/>
        <w:ind w:left="0"/>
        <w:jc w:val="left"/>
      </w:pPr>
      <w:r>
        <w:rPr>
          <w:rFonts w:ascii="Times New Roman"/>
          <w:b/>
          <w:i w:val="false"/>
          <w:color w:val="000000"/>
        </w:rPr>
        <w:t xml:space="preserve"> 
Глава 5. Порядок представления расчета пруденциальных</w:t>
      </w:r>
      <w:r>
        <w:br/>
      </w:r>
      <w:r>
        <w:rPr>
          <w:rFonts w:ascii="Times New Roman"/>
          <w:b/>
          <w:i w:val="false"/>
          <w:color w:val="000000"/>
        </w:rPr>
        <w:t>
нормативов и дополнительных сведений для расчета</w:t>
      </w:r>
      <w:r>
        <w:br/>
      </w:r>
      <w:r>
        <w:rPr>
          <w:rFonts w:ascii="Times New Roman"/>
          <w:b/>
          <w:i w:val="false"/>
          <w:color w:val="000000"/>
        </w:rPr>
        <w:t>
пруденциальных нормативов</w:t>
      </w:r>
    </w:p>
    <w:bookmarkEnd w:id="18"/>
    <w:bookmarkStart w:name="z234" w:id="19"/>
    <w:p>
      <w:pPr>
        <w:spacing w:after="0"/>
        <w:ind w:left="0"/>
        <w:jc w:val="both"/>
      </w:pPr>
      <w:r>
        <w:rPr>
          <w:rFonts w:ascii="Times New Roman"/>
          <w:b w:val="false"/>
          <w:i w:val="false"/>
          <w:color w:val="000000"/>
          <w:sz w:val="28"/>
        </w:rPr>
        <w:t>
      37. Фонд, Организация производят расчеты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r>
        <w:br/>
      </w:r>
      <w:r>
        <w:rPr>
          <w:rFonts w:ascii="Times New Roman"/>
          <w:b w:val="false"/>
          <w:i w:val="false"/>
          <w:color w:val="000000"/>
          <w:sz w:val="28"/>
        </w:rPr>
        <w:t>
</w:t>
      </w:r>
      <w:r>
        <w:rPr>
          <w:rFonts w:ascii="Times New Roman"/>
          <w:b w:val="false"/>
          <w:i w:val="false"/>
          <w:color w:val="000000"/>
          <w:sz w:val="28"/>
        </w:rPr>
        <w:t>
      1) значения коэффициента К</w:t>
      </w:r>
      <w:r>
        <w:rPr>
          <w:rFonts w:ascii="Times New Roman"/>
          <w:b w:val="false"/>
          <w:i w:val="false"/>
          <w:color w:val="000000"/>
          <w:vertAlign w:val="subscript"/>
        </w:rPr>
        <w:t>1</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на соответствие лимитов инвестирования.</w:t>
      </w:r>
      <w:r>
        <w:br/>
      </w:r>
      <w:r>
        <w:rPr>
          <w:rFonts w:ascii="Times New Roman"/>
          <w:b w:val="false"/>
          <w:i w:val="false"/>
          <w:color w:val="000000"/>
          <w:sz w:val="28"/>
        </w:rPr>
        <w:t>
</w:t>
      </w:r>
      <w:r>
        <w:rPr>
          <w:rFonts w:ascii="Times New Roman"/>
          <w:b w:val="false"/>
          <w:i w:val="false"/>
          <w:color w:val="000000"/>
          <w:sz w:val="28"/>
        </w:rPr>
        <w:t>
      Фонд, Организация производят расчеты значения коэффициента К</w:t>
      </w:r>
      <w:r>
        <w:rPr>
          <w:rFonts w:ascii="Times New Roman"/>
          <w:b w:val="false"/>
          <w:i w:val="false"/>
          <w:color w:val="000000"/>
          <w:vertAlign w:val="subscript"/>
        </w:rPr>
        <w:t>2</w:t>
      </w:r>
      <w:r>
        <w:rPr>
          <w:rFonts w:ascii="Times New Roman"/>
          <w:b w:val="false"/>
          <w:i w:val="false"/>
          <w:color w:val="000000"/>
          <w:sz w:val="28"/>
        </w:rPr>
        <w:t xml:space="preserve"> ежемесячно по состоянию на конец последнего рабочего дня отчетного месяца.</w:t>
      </w:r>
      <w:r>
        <w:br/>
      </w:r>
      <w:r>
        <w:rPr>
          <w:rFonts w:ascii="Times New Roman"/>
          <w:b w:val="false"/>
          <w:i w:val="false"/>
          <w:color w:val="000000"/>
          <w:sz w:val="28"/>
        </w:rPr>
        <w:t>
</w:t>
      </w:r>
      <w:r>
        <w:rPr>
          <w:rFonts w:ascii="Times New Roman"/>
          <w:b w:val="false"/>
          <w:i w:val="false"/>
          <w:color w:val="000000"/>
          <w:sz w:val="28"/>
        </w:rPr>
        <w:t>
      Управляющий производит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xml:space="preserve">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r>
        <w:br/>
      </w:r>
      <w:r>
        <w:rPr>
          <w:rFonts w:ascii="Times New Roman"/>
          <w:b w:val="false"/>
          <w:i w:val="false"/>
          <w:color w:val="000000"/>
          <w:sz w:val="28"/>
        </w:rPr>
        <w:t>
</w:t>
      </w:r>
      <w:r>
        <w:rPr>
          <w:rFonts w:ascii="Times New Roman"/>
          <w:b w:val="false"/>
          <w:i w:val="false"/>
          <w:color w:val="000000"/>
          <w:sz w:val="28"/>
        </w:rPr>
        <w:t>
      38. Фонд, Организация представляют расчеты значения коэффициента К1 в соответствии с приложениями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xml:space="preserve"> и </w:t>
      </w:r>
      <w:r>
        <w:rPr>
          <w:rFonts w:ascii="Times New Roman"/>
          <w:b w:val="false"/>
          <w:i w:val="false"/>
          <w:color w:val="000000"/>
          <w:sz w:val="28"/>
        </w:rPr>
        <w:t>9</w:t>
      </w:r>
      <w:r>
        <w:rPr>
          <w:rFonts w:ascii="Times New Roman"/>
          <w:b w:val="false"/>
          <w:i w:val="false"/>
          <w:color w:val="000000"/>
          <w:sz w:val="28"/>
        </w:rPr>
        <w:t xml:space="preserve"> к настоящим Правилам, коэффициента К2 в соответствии с приложениями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 xml:space="preserve"> к настоящим Правилам и дополнительные сведения для расчета пруденциальных нормативов в соответствии с </w:t>
      </w:r>
      <w:r>
        <w:rPr>
          <w:rFonts w:ascii="Times New Roman"/>
          <w:b w:val="false"/>
          <w:i w:val="false"/>
          <w:color w:val="000000"/>
          <w:sz w:val="28"/>
        </w:rPr>
        <w:t>приложением 12</w:t>
      </w:r>
      <w:r>
        <w:rPr>
          <w:rFonts w:ascii="Times New Roman"/>
          <w:b w:val="false"/>
          <w:i w:val="false"/>
          <w:color w:val="000000"/>
          <w:sz w:val="28"/>
        </w:rPr>
        <w:t xml:space="preserve"> к настоящим Правилам в уполномоченный орган ежемесячно не позднее 18-00 часов времени города Астаны пятого рабочего дня месяца следующего за отчетным по следующим формам приложений к настоящим Правилам:</w:t>
      </w:r>
      <w:r>
        <w:br/>
      </w:r>
      <w:r>
        <w:rPr>
          <w:rFonts w:ascii="Times New Roman"/>
          <w:b w:val="false"/>
          <w:i w:val="false"/>
          <w:color w:val="000000"/>
          <w:sz w:val="28"/>
        </w:rPr>
        <w:t>
      на бумажном носителе - приложение </w:t>
      </w:r>
      <w:r>
        <w:rPr>
          <w:rFonts w:ascii="Times New Roman"/>
          <w:b w:val="false"/>
          <w:i w:val="false"/>
          <w:color w:val="000000"/>
          <w:sz w:val="28"/>
        </w:rPr>
        <w:t>9</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11</w:t>
      </w:r>
      <w:r>
        <w:rPr>
          <w:rFonts w:ascii="Times New Roman"/>
          <w:b w:val="false"/>
          <w:i w:val="false"/>
          <w:color w:val="000000"/>
          <w:sz w:val="28"/>
        </w:rPr>
        <w:t>;</w:t>
      </w:r>
      <w:r>
        <w:br/>
      </w:r>
      <w:r>
        <w:rPr>
          <w:rFonts w:ascii="Times New Roman"/>
          <w:b w:val="false"/>
          <w:i w:val="false"/>
          <w:color w:val="000000"/>
          <w:sz w:val="28"/>
        </w:rPr>
        <w:t>
      на электронном носителе - приложения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таблица 2</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7</w:t>
      </w:r>
      <w:r>
        <w:rPr>
          <w:rFonts w:ascii="Times New Roman"/>
          <w:b w:val="false"/>
          <w:i w:val="false"/>
          <w:color w:val="000000"/>
          <w:sz w:val="28"/>
        </w:rPr>
        <w:t>(таблицы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10</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w:t>
      </w:r>
      <w:r>
        <w:br/>
      </w:r>
      <w:r>
        <w:rPr>
          <w:rFonts w:ascii="Times New Roman"/>
          <w:b w:val="false"/>
          <w:i w:val="false"/>
          <w:color w:val="000000"/>
          <w:sz w:val="28"/>
        </w:rPr>
        <w:t>
      Управляющий представляет расчеты значения коэффициента К1 в соответствии с </w:t>
      </w:r>
      <w:r>
        <w:rPr>
          <w:rFonts w:ascii="Times New Roman"/>
          <w:b w:val="false"/>
          <w:i w:val="false"/>
          <w:color w:val="000000"/>
          <w:sz w:val="28"/>
        </w:rPr>
        <w:t>приложением 13</w:t>
      </w:r>
      <w:r>
        <w:rPr>
          <w:rFonts w:ascii="Times New Roman"/>
          <w:b w:val="false"/>
          <w:i w:val="false"/>
          <w:color w:val="000000"/>
          <w:sz w:val="28"/>
        </w:rPr>
        <w:t xml:space="preserve"> к настоящим Правилам и дополнительные сведения для расчета пруденциальных нормативов в соответствии с </w:t>
      </w:r>
      <w:r>
        <w:rPr>
          <w:rFonts w:ascii="Times New Roman"/>
          <w:b w:val="false"/>
          <w:i w:val="false"/>
          <w:color w:val="000000"/>
          <w:sz w:val="28"/>
        </w:rPr>
        <w:t>приложением 14</w:t>
      </w:r>
      <w:r>
        <w:rPr>
          <w:rFonts w:ascii="Times New Roman"/>
          <w:b w:val="false"/>
          <w:i w:val="false"/>
          <w:color w:val="000000"/>
          <w:sz w:val="28"/>
        </w:rPr>
        <w:t xml:space="preserve"> к настоящим Правилам в уполномоченный орган ежеквартально не позднее 18-00 часов времени города Астаны пятого рабочего дня месяца следующего за отчетным по следующим формам приложений к настоящим Правилам:</w:t>
      </w:r>
      <w:r>
        <w:br/>
      </w:r>
      <w:r>
        <w:rPr>
          <w:rFonts w:ascii="Times New Roman"/>
          <w:b w:val="false"/>
          <w:i w:val="false"/>
          <w:color w:val="000000"/>
          <w:sz w:val="28"/>
        </w:rPr>
        <w:t>
      на бумажном носителе - </w:t>
      </w:r>
      <w:r>
        <w:rPr>
          <w:rFonts w:ascii="Times New Roman"/>
          <w:b w:val="false"/>
          <w:i w:val="false"/>
          <w:color w:val="000000"/>
          <w:sz w:val="28"/>
        </w:rPr>
        <w:t>приложение 13</w:t>
      </w:r>
      <w:r>
        <w:rPr>
          <w:rFonts w:ascii="Times New Roman"/>
          <w:b w:val="false"/>
          <w:i w:val="false"/>
          <w:color w:val="000000"/>
          <w:sz w:val="28"/>
        </w:rPr>
        <w:t>;</w:t>
      </w:r>
      <w:r>
        <w:br/>
      </w:r>
      <w:r>
        <w:rPr>
          <w:rFonts w:ascii="Times New Roman"/>
          <w:b w:val="false"/>
          <w:i w:val="false"/>
          <w:color w:val="000000"/>
          <w:sz w:val="28"/>
        </w:rPr>
        <w:t>
      на электронном носителе - </w:t>
      </w:r>
      <w:r>
        <w:rPr>
          <w:rFonts w:ascii="Times New Roman"/>
          <w:b w:val="false"/>
          <w:i w:val="false"/>
          <w:color w:val="000000"/>
          <w:sz w:val="28"/>
        </w:rPr>
        <w:t>приложение 14</w:t>
      </w:r>
      <w:r>
        <w:rPr>
          <w:rFonts w:ascii="Times New Roman"/>
          <w:b w:val="false"/>
          <w:i w:val="false"/>
          <w:color w:val="000000"/>
          <w:sz w:val="28"/>
        </w:rPr>
        <w:t>.</w:t>
      </w:r>
      <w:r>
        <w:br/>
      </w:r>
      <w:r>
        <w:rPr>
          <w:rFonts w:ascii="Times New Roman"/>
          <w:b w:val="false"/>
          <w:i w:val="false"/>
          <w:color w:val="000000"/>
          <w:sz w:val="28"/>
        </w:rPr>
        <w:t>
      Справка о средней стоимости одной условной единицы пенсионных активов консервативного инвестиционного портфеля представляется по каждому фонду, чьи пенсионные активы находились в инвестиционном управлении у данной Организации, на начало текущего месяца, за истекший месяц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Справка о средней стоимости одной условной единицы пенсионных активов умеренного инвестиционного портфеля представляется по каждому фонду, чьи пенсионные активы находились в инвестиционном управлении у данной Организации на начало текущего месяца, за истекший месяц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Сведения о коэффициентах номинального дохода представляется по каждому фонду, чьи пенсионные активы находились в инвестиционном управлении у данной Организации, на начало текущего месяца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r>
        <w:br/>
      </w:r>
      <w:r>
        <w:rPr>
          <w:rFonts w:ascii="Times New Roman"/>
          <w:b w:val="false"/>
          <w:i w:val="false"/>
          <w:color w:val="000000"/>
          <w:sz w:val="28"/>
        </w:rPr>
        <w:t>
      Данные в расчетах указываются в национальной валюте Республики Казахстан - тенге. Единица измерения, используемая при их составлении, устанавливается в тысячах тенге. Сумма менее пятисот тенге округляется до нуля, а сумма, равная пятистам тенге и выше, округляется до тысячи тенге.</w:t>
      </w:r>
      <w:r>
        <w:br/>
      </w:r>
      <w:r>
        <w:rPr>
          <w:rFonts w:ascii="Times New Roman"/>
          <w:b w:val="false"/>
          <w:i w:val="false"/>
          <w:color w:val="000000"/>
          <w:sz w:val="28"/>
        </w:rPr>
        <w:t>
</w:t>
      </w:r>
      <w:r>
        <w:rPr>
          <w:rFonts w:ascii="Times New Roman"/>
          <w:b w:val="false"/>
          <w:i w:val="false"/>
          <w:color w:val="ff0000"/>
          <w:sz w:val="28"/>
        </w:rPr>
        <w:t xml:space="preserve">      Сноска. Пункт 38 в редакции постановления Правления Национального банка РК от 27.07.2012 </w:t>
      </w:r>
      <w:r>
        <w:rPr>
          <w:rFonts w:ascii="Times New Roman"/>
          <w:b w:val="false"/>
          <w:i w:val="false"/>
          <w:color w:val="00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000000"/>
          <w:sz w:val="28"/>
        </w:rPr>
        <w:t>
      39. Расчеты значений коэффициентов К</w:t>
      </w:r>
      <w:r>
        <w:rPr>
          <w:rFonts w:ascii="Times New Roman"/>
          <w:b w:val="false"/>
          <w:i w:val="false"/>
          <w:color w:val="000000"/>
          <w:vertAlign w:val="subscript"/>
        </w:rPr>
        <w:t>1</w:t>
      </w:r>
      <w:r>
        <w:rPr>
          <w:rFonts w:ascii="Times New Roman"/>
          <w:b w:val="false"/>
          <w:i w:val="false"/>
          <w:color w:val="000000"/>
          <w:sz w:val="28"/>
        </w:rPr>
        <w:t>, К</w:t>
      </w:r>
      <w:r>
        <w:rPr>
          <w:rFonts w:ascii="Times New Roman"/>
          <w:b w:val="false"/>
          <w:i w:val="false"/>
          <w:color w:val="000000"/>
          <w:vertAlign w:val="subscript"/>
        </w:rPr>
        <w:t>2</w:t>
      </w:r>
      <w:r>
        <w:rPr>
          <w:rFonts w:ascii="Times New Roman"/>
          <w:b w:val="false"/>
          <w:i w:val="false"/>
          <w:color w:val="000000"/>
          <w:sz w:val="28"/>
        </w:rPr>
        <w:t xml:space="preserve"> и дополнительные сведения для расчета пруденциальных нормативов на бумажном носителе по состоянию на отчетную дату подписываются первым руководителем Фонда и Организации (на период его отсутствия – лицом, его замещающим), главным бухгалтером, заверяются печатью и представляются в уполномоченный орган, а также хранятся у Фонда и Организации.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xml:space="preserve"> и дополнительные сведения для расчета пруденциальных нормативов на бумажном носителе по состоянию на отчетную дату подписываются первым руководителем Управляющего (на период его отсутствия – лицом, его замещающим), главным бухгалтером, заверяются печатью и представляются в уполномоченный орган, а также хранятся у Управляющего.</w:t>
      </w:r>
      <w:r>
        <w:br/>
      </w:r>
      <w:r>
        <w:rPr>
          <w:rFonts w:ascii="Times New Roman"/>
          <w:b w:val="false"/>
          <w:i w:val="false"/>
          <w:color w:val="000000"/>
          <w:sz w:val="28"/>
        </w:rPr>
        <w:t>
      Расчеты значения коэффициента К</w:t>
      </w:r>
      <w:r>
        <w:rPr>
          <w:rFonts w:ascii="Times New Roman"/>
          <w:b w:val="false"/>
          <w:i w:val="false"/>
          <w:color w:val="000000"/>
          <w:vertAlign w:val="subscript"/>
        </w:rPr>
        <w:t>1</w:t>
      </w:r>
      <w:r>
        <w:rPr>
          <w:rFonts w:ascii="Times New Roman"/>
          <w:b w:val="false"/>
          <w:i w:val="false"/>
          <w:color w:val="000000"/>
          <w:sz w:val="28"/>
        </w:rPr>
        <w:t xml:space="preserve"> и дополнительные сведения для расчета пруденциальных нормативов на бумажном носителе по состоянию на отчетную дату подписываются первым руководителем Управляющего (на период его отсутствия – лицом, его замещающим), главным бухгалтером, заверяются печатью и представляются в уполномоченный орган, а также хранятся у Управляющего.</w:t>
      </w:r>
      <w:r>
        <w:br/>
      </w:r>
      <w:r>
        <w:rPr>
          <w:rFonts w:ascii="Times New Roman"/>
          <w:b w:val="false"/>
          <w:i w:val="false"/>
          <w:color w:val="000000"/>
          <w:sz w:val="28"/>
        </w:rPr>
        <w:t>
      По требованию уполномоченного органа Фонд, Организация, банк и Управляющий не позднее двух рабочих дней со дня получения запроса представляют отчеты по состоянию на определенную дату на бумажном носителе.</w:t>
      </w:r>
      <w:r>
        <w:br/>
      </w:r>
      <w:r>
        <w:rPr>
          <w:rFonts w:ascii="Times New Roman"/>
          <w:b w:val="false"/>
          <w:i w:val="false"/>
          <w:color w:val="000000"/>
          <w:sz w:val="28"/>
        </w:rPr>
        <w:t>
      </w:t>
      </w:r>
      <w:r>
        <w:rPr>
          <w:rFonts w:ascii="Times New Roman"/>
          <w:b w:val="false"/>
          <w:i w:val="false"/>
          <w:color w:val="ff0000"/>
          <w:sz w:val="28"/>
        </w:rPr>
        <w:t xml:space="preserve">Сноска. Пункт 39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40. Расчеты и дополнительные сведения для расчета пруденциальных нормативов на электронном носителе представляются с использованием транспортной системы гарантированной доставки информации с криптографическими средствами защиты, обеспечивающей конфиденциальность и некорректируемость представляемых данных.</w:t>
      </w:r>
      <w:r>
        <w:br/>
      </w:r>
      <w:r>
        <w:rPr>
          <w:rFonts w:ascii="Times New Roman"/>
          <w:b w:val="false"/>
          <w:i w:val="false"/>
          <w:color w:val="000000"/>
          <w:sz w:val="28"/>
        </w:rPr>
        <w:t>
</w:t>
      </w:r>
      <w:r>
        <w:rPr>
          <w:rFonts w:ascii="Times New Roman"/>
          <w:b w:val="false"/>
          <w:i w:val="false"/>
          <w:color w:val="000000"/>
          <w:sz w:val="28"/>
        </w:rPr>
        <w:t>
      41. Идентичность данных, представляемых на электронном носителе, данным на бумажном носителе, обеспечивается первым руководителем Фонда, Организации, Управляющего (на период его отсутствия – лицом, его замещающим) и главным бухгалтером.</w:t>
      </w:r>
      <w:r>
        <w:br/>
      </w:r>
      <w:r>
        <w:rPr>
          <w:rFonts w:ascii="Times New Roman"/>
          <w:b w:val="false"/>
          <w:i w:val="false"/>
          <w:color w:val="000000"/>
          <w:sz w:val="28"/>
        </w:rPr>
        <w:t>
      </w:t>
      </w:r>
      <w:r>
        <w:rPr>
          <w:rFonts w:ascii="Times New Roman"/>
          <w:b w:val="false"/>
          <w:i w:val="false"/>
          <w:color w:val="ff0000"/>
          <w:sz w:val="28"/>
        </w:rPr>
        <w:t xml:space="preserve">Сноска. Пункт 41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42. В случае необходимости внесения изменений и (или) дополнений в отчетность, Фонд, Организация и Управляющий в течение трех рабочих дней со дня представления отчетности представляет в уполномоченный орган письменное ходатайство с объяснением причин необходимости внесения изменений и (или) дополнений.</w:t>
      </w:r>
      <w:r>
        <w:br/>
      </w:r>
      <w:r>
        <w:rPr>
          <w:rFonts w:ascii="Times New Roman"/>
          <w:b w:val="false"/>
          <w:i w:val="false"/>
          <w:color w:val="000000"/>
          <w:sz w:val="28"/>
        </w:rPr>
        <w:t>
      При обнаружении неполной и (или) недостоверной информации в отчетности, представленной Фондом, Организацией и Управляющим, уполномоченный орган уведомляет об этом Фонд, Организацию и Управляющего. Фонд, не позднее двух рабочих дней со дня уведомления уполномоченным органом представляет доработанную с учетом замечаний уполномоченного органа отчетность.</w:t>
      </w:r>
      <w:r>
        <w:br/>
      </w:r>
      <w:r>
        <w:rPr>
          <w:rFonts w:ascii="Times New Roman"/>
          <w:b w:val="false"/>
          <w:i w:val="false"/>
          <w:color w:val="000000"/>
          <w:sz w:val="28"/>
        </w:rPr>
        <w:t>
      </w:t>
      </w:r>
      <w:r>
        <w:rPr>
          <w:rFonts w:ascii="Times New Roman"/>
          <w:b w:val="false"/>
          <w:i w:val="false"/>
          <w:color w:val="ff0000"/>
          <w:sz w:val="28"/>
        </w:rPr>
        <w:t xml:space="preserve">Сноска. Пункт 42 в редакции постановления Правления АФН РК от 03.09.2010 </w:t>
      </w:r>
      <w:r>
        <w:rPr>
          <w:rFonts w:ascii="Times New Roman"/>
          <w:b w:val="false"/>
          <w:i w:val="false"/>
          <w:color w:val="00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r>
        <w:br/>
      </w:r>
      <w:r>
        <w:rPr>
          <w:rFonts w:ascii="Times New Roman"/>
          <w:b w:val="false"/>
          <w:i w:val="false"/>
          <w:color w:val="000000"/>
          <w:sz w:val="28"/>
        </w:rPr>
        <w:t>
</w:t>
      </w:r>
      <w:r>
        <w:rPr>
          <w:rFonts w:ascii="Times New Roman"/>
          <w:b w:val="false"/>
          <w:i w:val="false"/>
          <w:color w:val="000000"/>
          <w:sz w:val="28"/>
        </w:rPr>
        <w:t>
      43. Уполномоченный орган ежемесячно не позднее 28-го числа месяца, следующего за отчетным, размещает на своем сайте информацию о значениях кредитного, процентного, валютного и фондового риска по каждому Фонду.</w:t>
      </w:r>
    </w:p>
    <w:bookmarkEnd w:id="19"/>
    <w:bookmarkStart w:name="z259" w:id="20"/>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20"/>
    <w:p>
      <w:pPr>
        <w:spacing w:after="0"/>
        <w:ind w:left="0"/>
        <w:jc w:val="both"/>
      </w:pPr>
      <w:r>
        <w:rPr>
          <w:rFonts w:ascii="Times New Roman"/>
          <w:b w:val="false"/>
          <w:i w:val="false"/>
          <w:color w:val="000000"/>
          <w:sz w:val="28"/>
        </w:rPr>
        <w:t>          ___________________________________________________</w:t>
      </w:r>
      <w:r>
        <w:br/>
      </w:r>
      <w:r>
        <w:rPr>
          <w:rFonts w:ascii="Times New Roman"/>
          <w:b w:val="false"/>
          <w:i w:val="false"/>
          <w:color w:val="000000"/>
          <w:sz w:val="28"/>
        </w:rPr>
        <w:t>
                       наименование Фонда/Организации</w:t>
      </w:r>
    </w:p>
    <w:bookmarkStart w:name="z312" w:id="21"/>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r>
        <w:br/>
      </w:r>
      <w:r>
        <w:rPr>
          <w:rFonts w:ascii="Times New Roman"/>
          <w:b w:val="false"/>
          <w:i w:val="false"/>
          <w:color w:val="000000"/>
          <w:sz w:val="28"/>
        </w:rPr>
        <w:t>
                 на "____" _____________ 200__ года</w:t>
      </w:r>
    </w:p>
    <w:bookmarkEnd w:id="21"/>
    <w:p>
      <w:pPr>
        <w:spacing w:after="0"/>
        <w:ind w:left="0"/>
        <w:jc w:val="both"/>
      </w:pPr>
      <w:r>
        <w:rPr>
          <w:rFonts w:ascii="Times New Roman"/>
          <w:b w:val="false"/>
          <w:i w:val="false"/>
          <w:color w:val="ff0000"/>
          <w:sz w:val="28"/>
        </w:rPr>
        <w:t xml:space="preserve">      Сноска. Приложение 1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7869"/>
        <w:gridCol w:w="737"/>
        <w:gridCol w:w="1598"/>
        <w:gridCol w:w="1476"/>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w:t>
            </w:r>
            <w:r>
              <w:br/>
            </w:r>
            <w:r>
              <w:rPr>
                <w:rFonts w:ascii="Times New Roman"/>
                <w:b w:val="false"/>
                <w:i w:val="false"/>
                <w:color w:val="000000"/>
                <w:sz w:val="20"/>
              </w:rPr>
              <w:t>
у</w:t>
            </w:r>
            <w:r>
              <w:br/>
            </w:r>
            <w:r>
              <w:rPr>
                <w:rFonts w:ascii="Times New Roman"/>
                <w:b w:val="false"/>
                <w:i w:val="false"/>
                <w:color w:val="000000"/>
                <w:sz w:val="20"/>
              </w:rPr>
              <w:t>
м</w:t>
            </w:r>
            <w:r>
              <w:br/>
            </w:r>
            <w:r>
              <w:rPr>
                <w:rFonts w:ascii="Times New Roman"/>
                <w:b w:val="false"/>
                <w:i w:val="false"/>
                <w:color w:val="000000"/>
                <w:sz w:val="20"/>
              </w:rPr>
              <w:t>
м</w:t>
            </w:r>
            <w:r>
              <w:br/>
            </w:r>
            <w:r>
              <w:rPr>
                <w:rFonts w:ascii="Times New Roman"/>
                <w:b w:val="false"/>
                <w:i w:val="false"/>
                <w:color w:val="000000"/>
                <w:sz w:val="20"/>
              </w:rPr>
              <w:t>
а</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 в</w:t>
            </w:r>
            <w:r>
              <w:br/>
            </w:r>
            <w:r>
              <w:rPr>
                <w:rFonts w:ascii="Times New Roman"/>
                <w:b w:val="false"/>
                <w:i w:val="false"/>
                <w:color w:val="000000"/>
                <w:sz w:val="20"/>
              </w:rPr>
              <w:t>
процен-</w:t>
            </w:r>
            <w:r>
              <w:br/>
            </w:r>
            <w:r>
              <w:rPr>
                <w:rFonts w:ascii="Times New Roman"/>
                <w:b w:val="false"/>
                <w:i w:val="false"/>
                <w:color w:val="000000"/>
                <w:sz w:val="20"/>
              </w:rPr>
              <w:t>
тах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Расчетная</w:t>
            </w:r>
            <w:r>
              <w:br/>
            </w:r>
            <w:r>
              <w:rPr>
                <w:rFonts w:ascii="Times New Roman"/>
                <w:b w:val="false"/>
                <w:i w:val="false"/>
                <w:color w:val="000000"/>
                <w:sz w:val="20"/>
              </w:rPr>
              <w:t>
сумма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группа</w:t>
            </w:r>
          </w:p>
        </w:tc>
      </w:tr>
      <w:tr>
        <w:trPr>
          <w:trHeight w:val="96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Остаток на инвестиционном счете в банке-</w:t>
            </w:r>
            <w:r>
              <w:br/>
            </w:r>
            <w:r>
              <w:rPr>
                <w:rFonts w:ascii="Times New Roman"/>
                <w:b w:val="false"/>
                <w:i w:val="false"/>
                <w:color w:val="000000"/>
                <w:sz w:val="20"/>
              </w:rPr>
              <w:t>
кастодиане Республики Казахстан и</w:t>
            </w:r>
            <w:r>
              <w:br/>
            </w:r>
            <w:r>
              <w:rPr>
                <w:rFonts w:ascii="Times New Roman"/>
                <w:b w:val="false"/>
                <w:i w:val="false"/>
                <w:color w:val="000000"/>
                <w:sz w:val="20"/>
              </w:rPr>
              <w:t>
выплатном счете</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пути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w:t>
            </w:r>
            <w:r>
              <w:br/>
            </w:r>
            <w:r>
              <w:rPr>
                <w:rFonts w:ascii="Times New Roman"/>
                <w:b w:val="false"/>
                <w:i w:val="false"/>
                <w:color w:val="000000"/>
                <w:sz w:val="20"/>
              </w:rPr>
              <w:t>
Казахстан (включая эмитированные в</w:t>
            </w:r>
            <w:r>
              <w:br/>
            </w:r>
            <w:r>
              <w:rPr>
                <w:rFonts w:ascii="Times New Roman"/>
                <w:b w:val="false"/>
                <w:i w:val="false"/>
                <w:color w:val="000000"/>
                <w:sz w:val="20"/>
              </w:rPr>
              <w:t>
соответствии с законодательством других</w:t>
            </w:r>
            <w:r>
              <w:br/>
            </w:r>
            <w:r>
              <w:rPr>
                <w:rFonts w:ascii="Times New Roman"/>
                <w:b w:val="false"/>
                <w:i w:val="false"/>
                <w:color w:val="000000"/>
                <w:sz w:val="20"/>
              </w:rPr>
              <w:t>
государств), выпущенные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ценные бумаги,</w:t>
            </w:r>
            <w:r>
              <w:br/>
            </w:r>
            <w:r>
              <w:rPr>
                <w:rFonts w:ascii="Times New Roman"/>
                <w:b w:val="false"/>
                <w:i w:val="false"/>
                <w:color w:val="000000"/>
                <w:sz w:val="20"/>
              </w:rPr>
              <w:t>
выпущенные под гарантию Правительства</w:t>
            </w:r>
            <w:r>
              <w:br/>
            </w:r>
            <w:r>
              <w:rPr>
                <w:rFonts w:ascii="Times New Roman"/>
                <w:b w:val="false"/>
                <w:i w:val="false"/>
                <w:color w:val="000000"/>
                <w:sz w:val="20"/>
              </w:rPr>
              <w:t>
Республики Казахстан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 портфелей</w:t>
            </w:r>
            <w:r>
              <w:br/>
            </w:r>
            <w:r>
              <w:rPr>
                <w:rFonts w:ascii="Times New Roman"/>
                <w:b w:val="false"/>
                <w:i w:val="false"/>
                <w:color w:val="000000"/>
                <w:sz w:val="20"/>
              </w:rPr>
              <w:t>
банков второго уровня, ста процентами</w:t>
            </w:r>
            <w:r>
              <w:br/>
            </w:r>
            <w:r>
              <w:rPr>
                <w:rFonts w:ascii="Times New Roman"/>
                <w:b w:val="false"/>
                <w:i w:val="false"/>
                <w:color w:val="000000"/>
                <w:sz w:val="20"/>
              </w:rPr>
              <w:t>
голосующих акций которой владеет</w:t>
            </w:r>
            <w:r>
              <w:br/>
            </w:r>
            <w:r>
              <w:rPr>
                <w:rFonts w:ascii="Times New Roman"/>
                <w:b w:val="false"/>
                <w:i w:val="false"/>
                <w:color w:val="000000"/>
                <w:sz w:val="20"/>
              </w:rPr>
              <w:t>
Национальный Банк Республики Казахстан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"обратное репо"</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w:t>
            </w:r>
            <w:r>
              <w:br/>
            </w:r>
            <w:r>
              <w:rPr>
                <w:rFonts w:ascii="Times New Roman"/>
                <w:b w:val="false"/>
                <w:i w:val="false"/>
                <w:color w:val="000000"/>
                <w:sz w:val="20"/>
              </w:rPr>
              <w:t>
Республики Казахстан</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 центральными</w:t>
            </w:r>
            <w:r>
              <w:br/>
            </w:r>
            <w:r>
              <w:rPr>
                <w:rFonts w:ascii="Times New Roman"/>
                <w:b w:val="false"/>
                <w:i w:val="false"/>
                <w:color w:val="000000"/>
                <w:sz w:val="20"/>
              </w:rPr>
              <w:t>
правительствами иностранных государств,</w:t>
            </w:r>
            <w:r>
              <w:br/>
            </w:r>
            <w:r>
              <w:rPr>
                <w:rFonts w:ascii="Times New Roman"/>
                <w:b w:val="false"/>
                <w:i w:val="false"/>
                <w:color w:val="000000"/>
                <w:sz w:val="20"/>
              </w:rPr>
              <w:t>
имеющих суверенный рейтинг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 организациями,</w:t>
            </w:r>
            <w:r>
              <w:br/>
            </w:r>
            <w:r>
              <w:rPr>
                <w:rFonts w:ascii="Times New Roman"/>
                <w:b w:val="false"/>
                <w:i w:val="false"/>
                <w:color w:val="000000"/>
                <w:sz w:val="20"/>
              </w:rPr>
              <w:t>
имеющие рейтинговую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 стандартам</w:t>
            </w:r>
            <w:r>
              <w:br/>
            </w:r>
            <w:r>
              <w:rPr>
                <w:rFonts w:ascii="Times New Roman"/>
                <w:b w:val="false"/>
                <w:i w:val="false"/>
                <w:color w:val="000000"/>
                <w:sz w:val="20"/>
              </w:rPr>
              <w:t>
качества, принятым Лондонской</w:t>
            </w:r>
            <w:r>
              <w:br/>
            </w:r>
            <w:r>
              <w:rPr>
                <w:rFonts w:ascii="Times New Roman"/>
                <w:b w:val="false"/>
                <w:i w:val="false"/>
                <w:color w:val="000000"/>
                <w:sz w:val="20"/>
              </w:rPr>
              <w:t>
ассоциацией рынка драгоценных металлов</w:t>
            </w:r>
            <w:r>
              <w:br/>
            </w:r>
            <w:r>
              <w:rPr>
                <w:rFonts w:ascii="Times New Roman"/>
                <w:b w:val="false"/>
                <w:i w:val="false"/>
                <w:color w:val="000000"/>
                <w:sz w:val="20"/>
              </w:rPr>
              <w:t>
(London bullion market association) и</w:t>
            </w:r>
            <w:r>
              <w:br/>
            </w:r>
            <w:r>
              <w:rPr>
                <w:rFonts w:ascii="Times New Roman"/>
                <w:b w:val="false"/>
                <w:i w:val="false"/>
                <w:color w:val="000000"/>
                <w:sz w:val="20"/>
              </w:rPr>
              <w:t>
обозначенным в документах данной</w:t>
            </w:r>
            <w:r>
              <w:br/>
            </w:r>
            <w:r>
              <w:rPr>
                <w:rFonts w:ascii="Times New Roman"/>
                <w:b w:val="false"/>
                <w:i w:val="false"/>
                <w:color w:val="000000"/>
                <w:sz w:val="20"/>
              </w:rPr>
              <w:t>
ассоциации как стандарт "Лондонская</w:t>
            </w:r>
            <w:r>
              <w:br/>
            </w:r>
            <w:r>
              <w:rPr>
                <w:rFonts w:ascii="Times New Roman"/>
                <w:b w:val="false"/>
                <w:i w:val="false"/>
                <w:color w:val="000000"/>
                <w:sz w:val="20"/>
              </w:rPr>
              <w:t>
качественная поставка" ("London good</w:t>
            </w:r>
            <w:r>
              <w:br/>
            </w:r>
            <w:r>
              <w:rPr>
                <w:rFonts w:ascii="Times New Roman"/>
                <w:b w:val="false"/>
                <w:i w:val="false"/>
                <w:color w:val="000000"/>
                <w:sz w:val="20"/>
              </w:rPr>
              <w:t>
delivery") и металлические депозиты, в</w:t>
            </w:r>
            <w:r>
              <w:br/>
            </w:r>
            <w:r>
              <w:rPr>
                <w:rFonts w:ascii="Times New Roman"/>
                <w:b w:val="false"/>
                <w:i w:val="false"/>
                <w:color w:val="000000"/>
                <w:sz w:val="20"/>
              </w:rPr>
              <w:t>
том числе, в банках-нерезидентах</w:t>
            </w:r>
            <w:r>
              <w:br/>
            </w:r>
            <w:r>
              <w:rPr>
                <w:rFonts w:ascii="Times New Roman"/>
                <w:b w:val="false"/>
                <w:i w:val="false"/>
                <w:color w:val="000000"/>
                <w:sz w:val="20"/>
              </w:rPr>
              <w:t>
Республики Казахстан, обладающих</w:t>
            </w:r>
            <w:r>
              <w:br/>
            </w:r>
            <w:r>
              <w:rPr>
                <w:rFonts w:ascii="Times New Roman"/>
                <w:b w:val="false"/>
                <w:i w:val="false"/>
                <w:color w:val="000000"/>
                <w:sz w:val="20"/>
              </w:rPr>
              <w:t>
рейтинговой оценкой не ниже "АА" по</w:t>
            </w:r>
            <w:r>
              <w:br/>
            </w:r>
            <w:r>
              <w:rPr>
                <w:rFonts w:ascii="Times New Roman"/>
                <w:b w:val="false"/>
                <w:i w:val="false"/>
                <w:color w:val="000000"/>
                <w:sz w:val="20"/>
              </w:rPr>
              <w:t>
международной шкале агентства "Standard</w:t>
            </w:r>
            <w:r>
              <w:br/>
            </w:r>
            <w:r>
              <w:rPr>
                <w:rFonts w:ascii="Times New Roman"/>
                <w:b w:val="false"/>
                <w:i w:val="false"/>
                <w:color w:val="000000"/>
                <w:sz w:val="20"/>
              </w:rPr>
              <w:t>
&amp; Poor's" или рейтинговой оценкой</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на срок не более</w:t>
            </w:r>
            <w:r>
              <w:br/>
            </w:r>
            <w:r>
              <w:rPr>
                <w:rFonts w:ascii="Times New Roman"/>
                <w:b w:val="false"/>
                <w:i w:val="false"/>
                <w:color w:val="000000"/>
                <w:sz w:val="20"/>
              </w:rPr>
              <w:t>
12 месяцев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группа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Правления Национального банка РК от 27.07.2012 </w:t>
            </w:r>
            <w:r>
              <w:rPr>
                <w:rFonts w:ascii="Times New Roman"/>
                <w:b w:val="false"/>
                <w:i w:val="false"/>
                <w:color w:val="ff0000"/>
                <w:sz w:val="20"/>
              </w:rPr>
              <w:t>№ 227</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Исключена постановлением Правления Национального банка РК от 27.07.2012 </w:t>
            </w:r>
            <w:r>
              <w:rPr>
                <w:rFonts w:ascii="Times New Roman"/>
                <w:b w:val="false"/>
                <w:i w:val="false"/>
                <w:color w:val="ff0000"/>
                <w:sz w:val="20"/>
              </w:rPr>
              <w:t>№ 227</w:t>
            </w:r>
            <w:r>
              <w:rPr>
                <w:rFonts w:ascii="Times New Roman"/>
                <w:b w:val="false"/>
                <w:i w:val="false"/>
                <w:color w:val="ff0000"/>
                <w:sz w:val="20"/>
              </w:rPr>
              <w:t xml:space="preserve"> (вводится в действие по истечении десяти календарных дней после дня его первого официального опубликования).</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не ниже «А-»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не ниже «kzA»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не</w:t>
            </w:r>
            <w:r>
              <w:br/>
            </w:r>
            <w:r>
              <w:rPr>
                <w:rFonts w:ascii="Times New Roman"/>
                <w:b w:val="false"/>
                <w:i w:val="false"/>
                <w:color w:val="000000"/>
                <w:sz w:val="20"/>
              </w:rPr>
              <w:t>
ниже «А-»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не ниже «kzA» по национальной шкале</w:t>
            </w:r>
            <w:r>
              <w:br/>
            </w:r>
            <w:r>
              <w:rPr>
                <w:rFonts w:ascii="Times New Roman"/>
                <w:b w:val="false"/>
                <w:i w:val="false"/>
                <w:color w:val="000000"/>
                <w:sz w:val="20"/>
              </w:rPr>
              <w:t>
агентства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не ниже «АА-»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дочерних</w:t>
            </w:r>
            <w:r>
              <w:br/>
            </w:r>
            <w:r>
              <w:rPr>
                <w:rFonts w:ascii="Times New Roman"/>
                <w:b w:val="false"/>
                <w:i w:val="false"/>
                <w:color w:val="000000"/>
                <w:sz w:val="20"/>
              </w:rPr>
              <w:t>
банков-резидентов, родительский</w:t>
            </w:r>
            <w:r>
              <w:br/>
            </w:r>
            <w:r>
              <w:rPr>
                <w:rFonts w:ascii="Times New Roman"/>
                <w:b w:val="false"/>
                <w:i w:val="false"/>
                <w:color w:val="000000"/>
                <w:sz w:val="20"/>
              </w:rPr>
              <w:t>
банк-нерезидент Республики Казахстан</w:t>
            </w:r>
            <w:r>
              <w:br/>
            </w:r>
            <w:r>
              <w:rPr>
                <w:rFonts w:ascii="Times New Roman"/>
                <w:b w:val="false"/>
                <w:i w:val="false"/>
                <w:color w:val="000000"/>
                <w:sz w:val="20"/>
              </w:rPr>
              <w:t>
которых имеет долгосрочный кредитный</w:t>
            </w:r>
            <w:r>
              <w:br/>
            </w:r>
            <w:r>
              <w:rPr>
                <w:rFonts w:ascii="Times New Roman"/>
                <w:b w:val="false"/>
                <w:i w:val="false"/>
                <w:color w:val="000000"/>
                <w:sz w:val="20"/>
              </w:rPr>
              <w:t>
рейтинг не ниже «АА-»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не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не ниже «kzA»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банками</w:t>
            </w:r>
            <w:r>
              <w:br/>
            </w:r>
            <w:r>
              <w:rPr>
                <w:rFonts w:ascii="Times New Roman"/>
                <w:b w:val="false"/>
                <w:i w:val="false"/>
                <w:color w:val="000000"/>
                <w:sz w:val="20"/>
              </w:rPr>
              <w:t>
второго уровня, имеющие рейтинговую оценку</w:t>
            </w:r>
            <w:r>
              <w:br/>
            </w:r>
            <w:r>
              <w:rPr>
                <w:rFonts w:ascii="Times New Roman"/>
                <w:b w:val="false"/>
                <w:i w:val="false"/>
                <w:color w:val="000000"/>
                <w:sz w:val="20"/>
              </w:rPr>
              <w:t>
не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«kzА»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w:t>
            </w:r>
            <w:r>
              <w:br/>
            </w:r>
            <w:r>
              <w:rPr>
                <w:rFonts w:ascii="Times New Roman"/>
                <w:b w:val="false"/>
                <w:i w:val="false"/>
                <w:color w:val="000000"/>
                <w:sz w:val="20"/>
              </w:rPr>
              <w:t>
организациями, имеющими рейтинговую</w:t>
            </w:r>
            <w:r>
              <w:br/>
            </w:r>
            <w:r>
              <w:rPr>
                <w:rFonts w:ascii="Times New Roman"/>
                <w:b w:val="false"/>
                <w:i w:val="false"/>
                <w:color w:val="000000"/>
                <w:sz w:val="20"/>
              </w:rPr>
              <w:t>
оценку не ниже "АА-"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которые соответствуют следующим</w:t>
            </w:r>
            <w:r>
              <w:br/>
            </w:r>
            <w:r>
              <w:rPr>
                <w:rFonts w:ascii="Times New Roman"/>
                <w:b w:val="false"/>
                <w:i w:val="false"/>
                <w:color w:val="000000"/>
                <w:sz w:val="20"/>
              </w:rPr>
              <w:t>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w:t>
            </w:r>
            <w:r>
              <w:br/>
            </w:r>
            <w:r>
              <w:rPr>
                <w:rFonts w:ascii="Times New Roman"/>
                <w:b w:val="false"/>
                <w:i w:val="false"/>
                <w:color w:val="000000"/>
                <w:sz w:val="20"/>
              </w:rPr>
              <w:t>
notes не предусмотрены случаи дефолта</w:t>
            </w:r>
            <w:r>
              <w:br/>
            </w:r>
            <w:r>
              <w:rPr>
                <w:rFonts w:ascii="Times New Roman"/>
                <w:b w:val="false"/>
                <w:i w:val="false"/>
                <w:color w:val="000000"/>
                <w:sz w:val="20"/>
              </w:rPr>
              <w:t>
какого-либо государства, эмитента по</w:t>
            </w:r>
            <w:r>
              <w:br/>
            </w:r>
            <w:r>
              <w:rPr>
                <w:rFonts w:ascii="Times New Roman"/>
                <w:b w:val="false"/>
                <w:i w:val="false"/>
                <w:color w:val="000000"/>
                <w:sz w:val="20"/>
              </w:rPr>
              <w:t>
своим обязательствам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 организаций</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 без</w:t>
            </w:r>
            <w:r>
              <w:br/>
            </w:r>
            <w:r>
              <w:rPr>
                <w:rFonts w:ascii="Times New Roman"/>
                <w:b w:val="false"/>
                <w:i w:val="false"/>
                <w:color w:val="000000"/>
                <w:sz w:val="20"/>
              </w:rPr>
              <w:t>
рейтинговой оценки",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по которым имеется</w:t>
            </w:r>
            <w:r>
              <w:br/>
            </w:r>
            <w:r>
              <w:rPr>
                <w:rFonts w:ascii="Times New Roman"/>
                <w:b w:val="false"/>
                <w:i w:val="false"/>
                <w:color w:val="000000"/>
                <w:sz w:val="20"/>
              </w:rPr>
              <w:t>
поручительство государства, размер</w:t>
            </w:r>
            <w:r>
              <w:br/>
            </w:r>
            <w:r>
              <w:rPr>
                <w:rFonts w:ascii="Times New Roman"/>
                <w:b w:val="false"/>
                <w:i w:val="false"/>
                <w:color w:val="000000"/>
                <w:sz w:val="20"/>
              </w:rPr>
              <w:t>
которого соответствует полному объему</w:t>
            </w:r>
            <w:r>
              <w:br/>
            </w:r>
            <w:r>
              <w:rPr>
                <w:rFonts w:ascii="Times New Roman"/>
                <w:b w:val="false"/>
                <w:i w:val="false"/>
                <w:color w:val="000000"/>
                <w:sz w:val="20"/>
              </w:rPr>
              <w:t>
выпуска инфраструктурных облигаций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группа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 центральными</w:t>
            </w:r>
            <w:r>
              <w:br/>
            </w:r>
            <w:r>
              <w:rPr>
                <w:rFonts w:ascii="Times New Roman"/>
                <w:b w:val="false"/>
                <w:i w:val="false"/>
                <w:color w:val="000000"/>
                <w:sz w:val="20"/>
              </w:rPr>
              <w:t>
правительствами иностранных государств,</w:t>
            </w:r>
            <w:r>
              <w:br/>
            </w:r>
            <w:r>
              <w:rPr>
                <w:rFonts w:ascii="Times New Roman"/>
                <w:b w:val="false"/>
                <w:i w:val="false"/>
                <w:color w:val="000000"/>
                <w:sz w:val="20"/>
              </w:rPr>
              <w:t>
имеющих суверенный рейтинг от «ВВВ+» до</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агентств(для умеренного и</w:t>
            </w:r>
            <w:r>
              <w:br/>
            </w:r>
            <w:r>
              <w:rPr>
                <w:rFonts w:ascii="Times New Roman"/>
                <w:b w:val="false"/>
                <w:i w:val="false"/>
                <w:color w:val="000000"/>
                <w:sz w:val="20"/>
              </w:rPr>
              <w:t>
агрессивного инвестиционных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 организациями,</w:t>
            </w:r>
            <w:r>
              <w:br/>
            </w:r>
            <w:r>
              <w:rPr>
                <w:rFonts w:ascii="Times New Roman"/>
                <w:b w:val="false"/>
                <w:i w:val="false"/>
                <w:color w:val="000000"/>
                <w:sz w:val="20"/>
              </w:rPr>
              <w:t>
имеющие рейтинговую оценку от «ВВВ+» до</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или рейтинговую</w:t>
            </w:r>
            <w:r>
              <w:br/>
            </w:r>
            <w:r>
              <w:rPr>
                <w:rFonts w:ascii="Times New Roman"/>
                <w:b w:val="false"/>
                <w:i w:val="false"/>
                <w:color w:val="000000"/>
                <w:sz w:val="20"/>
              </w:rPr>
              <w:t>
оценку от «kzА-» до «kzBBB»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 шкале</w:t>
            </w:r>
            <w:r>
              <w:br/>
            </w:r>
            <w:r>
              <w:rPr>
                <w:rFonts w:ascii="Times New Roman"/>
                <w:b w:val="false"/>
                <w:i w:val="false"/>
                <w:color w:val="000000"/>
                <w:sz w:val="20"/>
              </w:rPr>
              <w:t>
одного из других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«ВВВ+» до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«kzА-» до «kzBBB»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дочерних банках-резидентах,</w:t>
            </w:r>
            <w:r>
              <w:br/>
            </w:r>
            <w:r>
              <w:rPr>
                <w:rFonts w:ascii="Times New Roman"/>
                <w:b w:val="false"/>
                <w:i w:val="false"/>
                <w:color w:val="000000"/>
                <w:sz w:val="20"/>
              </w:rPr>
              <w:t>
родительский банк-нерезидент Республики</w:t>
            </w:r>
            <w:r>
              <w:br/>
            </w:r>
            <w:r>
              <w:rPr>
                <w:rFonts w:ascii="Times New Roman"/>
                <w:b w:val="false"/>
                <w:i w:val="false"/>
                <w:color w:val="000000"/>
                <w:sz w:val="20"/>
              </w:rPr>
              <w:t>
Казахстан которых имеет долгосрочный</w:t>
            </w:r>
            <w:r>
              <w:br/>
            </w:r>
            <w:r>
              <w:rPr>
                <w:rFonts w:ascii="Times New Roman"/>
                <w:b w:val="false"/>
                <w:i w:val="false"/>
                <w:color w:val="000000"/>
                <w:sz w:val="20"/>
              </w:rPr>
              <w:t>
кредитный рейтинг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дочерних</w:t>
            </w:r>
            <w:r>
              <w:br/>
            </w:r>
            <w:r>
              <w:rPr>
                <w:rFonts w:ascii="Times New Roman"/>
                <w:b w:val="false"/>
                <w:i w:val="false"/>
                <w:color w:val="000000"/>
                <w:sz w:val="20"/>
              </w:rPr>
              <w:t>
банков-резидентов, родительский</w:t>
            </w:r>
            <w:r>
              <w:br/>
            </w:r>
            <w:r>
              <w:rPr>
                <w:rFonts w:ascii="Times New Roman"/>
                <w:b w:val="false"/>
                <w:i w:val="false"/>
                <w:color w:val="000000"/>
                <w:sz w:val="20"/>
              </w:rPr>
              <w:t>
банк-нерезидент Республики Казахстан</w:t>
            </w:r>
            <w:r>
              <w:br/>
            </w:r>
            <w:r>
              <w:rPr>
                <w:rFonts w:ascii="Times New Roman"/>
                <w:b w:val="false"/>
                <w:i w:val="false"/>
                <w:color w:val="000000"/>
                <w:sz w:val="20"/>
              </w:rPr>
              <w:t>
которых имеет долгосрочный кредитный</w:t>
            </w:r>
            <w:r>
              <w:br/>
            </w:r>
            <w:r>
              <w:rPr>
                <w:rFonts w:ascii="Times New Roman"/>
                <w:b w:val="false"/>
                <w:i w:val="false"/>
                <w:color w:val="000000"/>
                <w:sz w:val="20"/>
              </w:rPr>
              <w:t>
рейтинг от «А+» до «А-»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 «kzА-»</w:t>
            </w:r>
            <w:r>
              <w:br/>
            </w:r>
            <w:r>
              <w:rPr>
                <w:rFonts w:ascii="Times New Roman"/>
                <w:b w:val="false"/>
                <w:i w:val="false"/>
                <w:color w:val="000000"/>
                <w:sz w:val="20"/>
              </w:rPr>
              <w:t>
до «kzBBB» по национальной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банками</w:t>
            </w:r>
            <w:r>
              <w:br/>
            </w:r>
            <w:r>
              <w:rPr>
                <w:rFonts w:ascii="Times New Roman"/>
                <w:b w:val="false"/>
                <w:i w:val="false"/>
                <w:color w:val="000000"/>
                <w:sz w:val="20"/>
              </w:rPr>
              <w:t>
второго уровня, имеющие рейтинговую оценку</w:t>
            </w:r>
            <w:r>
              <w:br/>
            </w:r>
            <w:r>
              <w:rPr>
                <w:rFonts w:ascii="Times New Roman"/>
                <w:b w:val="false"/>
                <w:i w:val="false"/>
                <w:color w:val="000000"/>
                <w:sz w:val="20"/>
              </w:rPr>
              <w:t>
от «ВВВ+» до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«kzА-» до «kzВBB»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"Банк Развития</w:t>
            </w:r>
            <w:r>
              <w:br/>
            </w:r>
            <w:r>
              <w:rPr>
                <w:rFonts w:ascii="Times New Roman"/>
                <w:b w:val="false"/>
                <w:i w:val="false"/>
                <w:color w:val="000000"/>
                <w:sz w:val="20"/>
              </w:rPr>
              <w:t>
Казахстана"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w:t>
            </w:r>
            <w:r>
              <w:br/>
            </w:r>
            <w:r>
              <w:rPr>
                <w:rFonts w:ascii="Times New Roman"/>
                <w:b w:val="false"/>
                <w:i w:val="false"/>
                <w:color w:val="000000"/>
                <w:sz w:val="20"/>
              </w:rPr>
              <w:t>
«ВВ+» до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Principal protected notes, выпущенные</w:t>
            </w:r>
            <w:r>
              <w:br/>
            </w:r>
            <w:r>
              <w:rPr>
                <w:rFonts w:ascii="Times New Roman"/>
                <w:b w:val="false"/>
                <w:i w:val="false"/>
                <w:color w:val="000000"/>
                <w:sz w:val="20"/>
              </w:rPr>
              <w:t>
организациями, имеющими рейтинговую</w:t>
            </w:r>
            <w:r>
              <w:br/>
            </w:r>
            <w:r>
              <w:rPr>
                <w:rFonts w:ascii="Times New Roman"/>
                <w:b w:val="false"/>
                <w:i w:val="false"/>
                <w:color w:val="000000"/>
                <w:sz w:val="20"/>
              </w:rPr>
              <w:t>
оценку от "А+" до "А-"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которые соответствуют следующим</w:t>
            </w:r>
            <w:r>
              <w:br/>
            </w:r>
            <w:r>
              <w:rPr>
                <w:rFonts w:ascii="Times New Roman"/>
                <w:b w:val="false"/>
                <w:i w:val="false"/>
                <w:color w:val="000000"/>
                <w:sz w:val="20"/>
              </w:rPr>
              <w:t>
условиям:</w:t>
            </w:r>
            <w:r>
              <w:br/>
            </w:r>
            <w:r>
              <w:rPr>
                <w:rFonts w:ascii="Times New Roman"/>
                <w:b w:val="false"/>
                <w:i w:val="false"/>
                <w:color w:val="000000"/>
                <w:sz w:val="20"/>
              </w:rPr>
              <w:t>
срок обращения не превышает трех лет;</w:t>
            </w:r>
            <w:r>
              <w:br/>
            </w:r>
            <w:r>
              <w:rPr>
                <w:rFonts w:ascii="Times New Roman"/>
                <w:b w:val="false"/>
                <w:i w:val="false"/>
                <w:color w:val="000000"/>
                <w:sz w:val="20"/>
              </w:rPr>
              <w:t>
условиями выпуска principal protected</w:t>
            </w:r>
            <w:r>
              <w:br/>
            </w:r>
            <w:r>
              <w:rPr>
                <w:rFonts w:ascii="Times New Roman"/>
                <w:b w:val="false"/>
                <w:i w:val="false"/>
                <w:color w:val="000000"/>
                <w:sz w:val="20"/>
              </w:rPr>
              <w:t>
notes не предусмотрены случаи дефолта</w:t>
            </w:r>
            <w:r>
              <w:br/>
            </w:r>
            <w:r>
              <w:rPr>
                <w:rFonts w:ascii="Times New Roman"/>
                <w:b w:val="false"/>
                <w:i w:val="false"/>
                <w:color w:val="000000"/>
                <w:sz w:val="20"/>
              </w:rPr>
              <w:t>
какого-либо государства, эмитента по</w:t>
            </w:r>
            <w:r>
              <w:br/>
            </w:r>
            <w:r>
              <w:rPr>
                <w:rFonts w:ascii="Times New Roman"/>
                <w:b w:val="false"/>
                <w:i w:val="false"/>
                <w:color w:val="000000"/>
                <w:sz w:val="20"/>
              </w:rPr>
              <w:t>
своим обязательствам</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группа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«ВВ+» до «ВВ-»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банков второго</w:t>
            </w:r>
            <w:r>
              <w:br/>
            </w:r>
            <w:r>
              <w:rPr>
                <w:rFonts w:ascii="Times New Roman"/>
                <w:b w:val="false"/>
                <w:i w:val="false"/>
                <w:color w:val="000000"/>
                <w:sz w:val="20"/>
              </w:rPr>
              <w:t>
уровня, имеющие рейтинговую оценку от</w:t>
            </w:r>
            <w:r>
              <w:br/>
            </w:r>
            <w:r>
              <w:rPr>
                <w:rFonts w:ascii="Times New Roman"/>
                <w:b w:val="false"/>
                <w:i w:val="false"/>
                <w:color w:val="000000"/>
                <w:sz w:val="20"/>
              </w:rPr>
              <w:t>
«В+» до «В-»по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«kzBВ-»до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«ВВ+» до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имеющие рейтинговую оценку от «ВВВ+» до</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иностранными организациями,</w:t>
            </w:r>
            <w:r>
              <w:br/>
            </w:r>
            <w:r>
              <w:rPr>
                <w:rFonts w:ascii="Times New Roman"/>
                <w:b w:val="false"/>
                <w:i w:val="false"/>
                <w:color w:val="000000"/>
                <w:sz w:val="20"/>
              </w:rPr>
              <w:t>
эмитент которых имеет аналогичную</w:t>
            </w:r>
            <w:r>
              <w:br/>
            </w:r>
            <w:r>
              <w:rPr>
                <w:rFonts w:ascii="Times New Roman"/>
                <w:b w:val="false"/>
                <w:i w:val="false"/>
                <w:color w:val="000000"/>
                <w:sz w:val="20"/>
              </w:rPr>
              <w:t>
рейтинговую оценку (для умеренного и</w:t>
            </w:r>
            <w:r>
              <w:br/>
            </w:r>
            <w:r>
              <w:rPr>
                <w:rFonts w:ascii="Times New Roman"/>
                <w:b w:val="false"/>
                <w:i w:val="false"/>
                <w:color w:val="000000"/>
                <w:sz w:val="20"/>
              </w:rPr>
              <w:t>
агрессивного инвестиционных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«ВВ+» до «ВВ-»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«kzBBB-» до «kzBB»</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Инфраструктурные облигации организаций</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 ценные</w:t>
            </w:r>
            <w:r>
              <w:br/>
            </w:r>
            <w:r>
              <w:rPr>
                <w:rFonts w:ascii="Times New Roman"/>
                <w:b w:val="false"/>
                <w:i w:val="false"/>
                <w:color w:val="000000"/>
                <w:sz w:val="20"/>
              </w:rPr>
              <w:t>
бумаги без рейтинговой оценки",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 по</w:t>
            </w:r>
            <w:r>
              <w:br/>
            </w:r>
            <w:r>
              <w:rPr>
                <w:rFonts w:ascii="Times New Roman"/>
                <w:b w:val="false"/>
                <w:i w:val="false"/>
                <w:color w:val="000000"/>
                <w:sz w:val="20"/>
              </w:rPr>
              <w:t>
которым имеется поручительство</w:t>
            </w:r>
            <w:r>
              <w:br/>
            </w:r>
            <w:r>
              <w:rPr>
                <w:rFonts w:ascii="Times New Roman"/>
                <w:b w:val="false"/>
                <w:i w:val="false"/>
                <w:color w:val="000000"/>
                <w:sz w:val="20"/>
              </w:rPr>
              <w:t>
государства по неполному объему выпуска</w:t>
            </w:r>
            <w:r>
              <w:br/>
            </w:r>
            <w:r>
              <w:rPr>
                <w:rFonts w:ascii="Times New Roman"/>
                <w:b w:val="false"/>
                <w:i w:val="false"/>
                <w:color w:val="000000"/>
                <w:sz w:val="20"/>
              </w:rPr>
              <w:t>
инфраструктурных обязательств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группа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имеющих долгосрочный кредитный</w:t>
            </w:r>
            <w:r>
              <w:br/>
            </w:r>
            <w:r>
              <w:rPr>
                <w:rFonts w:ascii="Times New Roman"/>
                <w:b w:val="false"/>
                <w:i w:val="false"/>
                <w:color w:val="000000"/>
                <w:sz w:val="20"/>
              </w:rPr>
              <w:t>
рейтинг от «В+» до «В» 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w:t>
            </w:r>
            <w:r>
              <w:br/>
            </w:r>
            <w:r>
              <w:rPr>
                <w:rFonts w:ascii="Times New Roman"/>
                <w:b w:val="false"/>
                <w:i w:val="false"/>
                <w:color w:val="000000"/>
                <w:sz w:val="20"/>
              </w:rPr>
              <w:t>
или рейтинговую оценку от «kzBB-» до</w:t>
            </w:r>
            <w:r>
              <w:br/>
            </w:r>
            <w:r>
              <w:rPr>
                <w:rFonts w:ascii="Times New Roman"/>
                <w:b w:val="false"/>
                <w:i w:val="false"/>
                <w:color w:val="000000"/>
                <w:sz w:val="20"/>
              </w:rPr>
              <w:t>
«kzВ+» по национальной шкале агентства</w:t>
            </w:r>
            <w:r>
              <w:br/>
            </w:r>
            <w:r>
              <w:rPr>
                <w:rFonts w:ascii="Times New Roman"/>
                <w:b w:val="false"/>
                <w:i w:val="false"/>
                <w:color w:val="000000"/>
                <w:sz w:val="20"/>
              </w:rPr>
              <w:t>
Standard &amp; Poor's или рейтинг аналогичного</w:t>
            </w:r>
            <w:r>
              <w:br/>
            </w:r>
            <w:r>
              <w:rPr>
                <w:rFonts w:ascii="Times New Roman"/>
                <w:b w:val="false"/>
                <w:i w:val="false"/>
                <w:color w:val="000000"/>
                <w:sz w:val="20"/>
              </w:rPr>
              <w:t>
уровня по национальной шкале одного из</w:t>
            </w:r>
            <w:r>
              <w:br/>
            </w:r>
            <w:r>
              <w:rPr>
                <w:rFonts w:ascii="Times New Roman"/>
                <w:b w:val="false"/>
                <w:i w:val="false"/>
                <w:color w:val="000000"/>
                <w:sz w:val="20"/>
              </w:rPr>
              <w:t>
других рейтинговых агентств в соответствии</w:t>
            </w:r>
            <w:r>
              <w:br/>
            </w:r>
            <w:r>
              <w:rPr>
                <w:rFonts w:ascii="Times New Roman"/>
                <w:b w:val="false"/>
                <w:i w:val="false"/>
                <w:color w:val="000000"/>
                <w:sz w:val="20"/>
              </w:rPr>
              <w:t>
с абзацем четвертым подпункта 3) пункта 15</w:t>
            </w:r>
            <w:r>
              <w:br/>
            </w:r>
            <w:r>
              <w:rPr>
                <w:rFonts w:ascii="Times New Roman"/>
                <w:b w:val="false"/>
                <w:i w:val="false"/>
                <w:color w:val="000000"/>
                <w:sz w:val="20"/>
              </w:rPr>
              <w:t>
настоящей Инструкции</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 банков</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имеющих долгосрочный кредитный рейтинг от</w:t>
            </w:r>
            <w:r>
              <w:br/>
            </w:r>
            <w:r>
              <w:rPr>
                <w:rFonts w:ascii="Times New Roman"/>
                <w:b w:val="false"/>
                <w:i w:val="false"/>
                <w:color w:val="000000"/>
                <w:sz w:val="20"/>
              </w:rPr>
              <w:t>
«B+»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«kzВВ-» 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 за</w:t>
            </w:r>
            <w:r>
              <w:br/>
            </w:r>
            <w:r>
              <w:rPr>
                <w:rFonts w:ascii="Times New Roman"/>
                <w:b w:val="false"/>
                <w:i w:val="false"/>
                <w:color w:val="000000"/>
                <w:sz w:val="20"/>
              </w:rPr>
              <w:t>
исключением банков второго уровня,</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имеющие рейтинговую</w:t>
            </w:r>
            <w:r>
              <w:br/>
            </w:r>
            <w:r>
              <w:rPr>
                <w:rFonts w:ascii="Times New Roman"/>
                <w:b w:val="false"/>
                <w:i w:val="false"/>
                <w:color w:val="000000"/>
                <w:sz w:val="20"/>
              </w:rPr>
              <w:t>
оценку от «В+»до «В-»по международной</w:t>
            </w:r>
            <w:r>
              <w:br/>
            </w:r>
            <w:r>
              <w:rPr>
                <w:rFonts w:ascii="Times New Roman"/>
                <w:b w:val="false"/>
                <w:i w:val="false"/>
                <w:color w:val="000000"/>
                <w:sz w:val="20"/>
              </w:rPr>
              <w:t>
шкале агентства Standard &amp; Poor's или</w:t>
            </w:r>
            <w:r>
              <w:br/>
            </w:r>
            <w:r>
              <w:rPr>
                <w:rFonts w:ascii="Times New Roman"/>
                <w:b w:val="false"/>
                <w:i w:val="false"/>
                <w:color w:val="000000"/>
                <w:sz w:val="20"/>
              </w:rPr>
              <w:t>
рейтинговую оценку аналогичного уровня</w:t>
            </w:r>
            <w:r>
              <w:br/>
            </w:r>
            <w:r>
              <w:rPr>
                <w:rFonts w:ascii="Times New Roman"/>
                <w:b w:val="false"/>
                <w:i w:val="false"/>
                <w:color w:val="000000"/>
                <w:sz w:val="20"/>
              </w:rPr>
              <w:t>
одного из других рейтинговых агентств, или</w:t>
            </w:r>
            <w:r>
              <w:br/>
            </w:r>
            <w:r>
              <w:rPr>
                <w:rFonts w:ascii="Times New Roman"/>
                <w:b w:val="false"/>
                <w:i w:val="false"/>
                <w:color w:val="000000"/>
                <w:sz w:val="20"/>
              </w:rPr>
              <w:t>
рейтинговую оценку от «kzBВ-»до «kzВ»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выпущенные организациями Республики</w:t>
            </w:r>
            <w:r>
              <w:br/>
            </w:r>
            <w:r>
              <w:rPr>
                <w:rFonts w:ascii="Times New Roman"/>
                <w:b w:val="false"/>
                <w:i w:val="false"/>
                <w:color w:val="000000"/>
                <w:sz w:val="20"/>
              </w:rPr>
              <w:t>
Казахстан, эмитент которых имеет</w:t>
            </w:r>
            <w:r>
              <w:br/>
            </w:r>
            <w:r>
              <w:rPr>
                <w:rFonts w:ascii="Times New Roman"/>
                <w:b w:val="false"/>
                <w:i w:val="false"/>
                <w:color w:val="000000"/>
                <w:sz w:val="20"/>
              </w:rPr>
              <w:t>
аналогичную рейтинговую оценку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группа</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включенные в</w:t>
            </w:r>
            <w:r>
              <w:br/>
            </w:r>
            <w:r>
              <w:rPr>
                <w:rFonts w:ascii="Times New Roman"/>
                <w:b w:val="false"/>
                <w:i w:val="false"/>
                <w:color w:val="000000"/>
                <w:sz w:val="20"/>
              </w:rPr>
              <w:t>
официальный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 без</w:t>
            </w:r>
            <w:r>
              <w:br/>
            </w:r>
            <w:r>
              <w:rPr>
                <w:rFonts w:ascii="Times New Roman"/>
                <w:b w:val="false"/>
                <w:i w:val="false"/>
                <w:color w:val="000000"/>
                <w:sz w:val="20"/>
              </w:rPr>
              <w:t>
рейтинговой оценки первой (наивысшая)</w:t>
            </w:r>
            <w:r>
              <w:br/>
            </w:r>
            <w:r>
              <w:rPr>
                <w:rFonts w:ascii="Times New Roman"/>
                <w:b w:val="false"/>
                <w:i w:val="false"/>
                <w:color w:val="000000"/>
                <w:sz w:val="20"/>
              </w:rPr>
              <w:t>
подкатегории",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(для умеренного и агрессивного инвестиционных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выпущенные организациями Республики</w:t>
            </w:r>
            <w:r>
              <w:br/>
            </w:r>
            <w:r>
              <w:rPr>
                <w:rFonts w:ascii="Times New Roman"/>
                <w:b w:val="false"/>
                <w:i w:val="false"/>
                <w:color w:val="000000"/>
                <w:sz w:val="20"/>
              </w:rPr>
              <w:t>
Казахстан,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соответствующие</w:t>
            </w:r>
            <w:r>
              <w:br/>
            </w:r>
            <w:r>
              <w:rPr>
                <w:rFonts w:ascii="Times New Roman"/>
                <w:b w:val="false"/>
                <w:i w:val="false"/>
                <w:color w:val="000000"/>
                <w:sz w:val="20"/>
              </w:rPr>
              <w:t>
требованиям подпунктом 12) пункта 11</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первой</w:t>
            </w:r>
            <w:r>
              <w:br/>
            </w:r>
            <w:r>
              <w:rPr>
                <w:rFonts w:ascii="Times New Roman"/>
                <w:b w:val="false"/>
                <w:i w:val="false"/>
                <w:color w:val="000000"/>
                <w:sz w:val="20"/>
              </w:rPr>
              <w:t>
(наивысшая) категории сектора «акции»,</w:t>
            </w:r>
            <w:r>
              <w:br/>
            </w:r>
            <w:r>
              <w:rPr>
                <w:rFonts w:ascii="Times New Roman"/>
                <w:b w:val="false"/>
                <w:i w:val="false"/>
                <w:color w:val="000000"/>
                <w:sz w:val="20"/>
              </w:rPr>
              <w:t>
предусмотренным постановлением № 77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финансовые инструменты</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в</w:t>
            </w:r>
            <w:r>
              <w:br/>
            </w:r>
            <w:r>
              <w:rPr>
                <w:rFonts w:ascii="Times New Roman"/>
                <w:b w:val="false"/>
                <w:i w:val="false"/>
                <w:color w:val="000000"/>
                <w:sz w:val="20"/>
              </w:rPr>
              <w:t>
рамках реструктуризации обязательств</w:t>
            </w:r>
            <w:r>
              <w:br/>
            </w:r>
            <w:r>
              <w:rPr>
                <w:rFonts w:ascii="Times New Roman"/>
                <w:b w:val="false"/>
                <w:i w:val="false"/>
                <w:color w:val="000000"/>
                <w:sz w:val="20"/>
              </w:rPr>
              <w:t>
эмитента в целях обмена на ранее</w:t>
            </w:r>
            <w:r>
              <w:br/>
            </w:r>
            <w:r>
              <w:rPr>
                <w:rFonts w:ascii="Times New Roman"/>
                <w:b w:val="false"/>
                <w:i w:val="false"/>
                <w:color w:val="000000"/>
                <w:sz w:val="20"/>
              </w:rPr>
              <w:t>
выпущенные ценные бумаги либо иные</w:t>
            </w:r>
            <w:r>
              <w:br/>
            </w:r>
            <w:r>
              <w:rPr>
                <w:rFonts w:ascii="Times New Roman"/>
                <w:b w:val="false"/>
                <w:i w:val="false"/>
                <w:color w:val="000000"/>
                <w:sz w:val="20"/>
              </w:rPr>
              <w:t>
обязательства данного эмитента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выпущенные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включенные в</w:t>
            </w:r>
            <w:r>
              <w:br/>
            </w:r>
            <w:r>
              <w:rPr>
                <w:rFonts w:ascii="Times New Roman"/>
                <w:b w:val="false"/>
                <w:i w:val="false"/>
                <w:color w:val="000000"/>
                <w:sz w:val="20"/>
              </w:rPr>
              <w:t>
официальный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 без</w:t>
            </w:r>
            <w:r>
              <w:br/>
            </w:r>
            <w:r>
              <w:rPr>
                <w:rFonts w:ascii="Times New Roman"/>
                <w:b w:val="false"/>
                <w:i w:val="false"/>
                <w:color w:val="000000"/>
                <w:sz w:val="20"/>
              </w:rPr>
              <w:t>
рейтинговой оценки второй (следующая за</w:t>
            </w:r>
            <w:r>
              <w:br/>
            </w:r>
            <w:r>
              <w:rPr>
                <w:rFonts w:ascii="Times New Roman"/>
                <w:b w:val="false"/>
                <w:i w:val="false"/>
                <w:color w:val="000000"/>
                <w:sz w:val="20"/>
              </w:rPr>
              <w:t>
наивысшей) подкатегории",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(для умеренного и</w:t>
            </w:r>
            <w:r>
              <w:br/>
            </w:r>
            <w:r>
              <w:rPr>
                <w:rFonts w:ascii="Times New Roman"/>
                <w:b w:val="false"/>
                <w:i w:val="false"/>
                <w:color w:val="000000"/>
                <w:sz w:val="20"/>
              </w:rPr>
              <w:t>
агрессивного инвестиционных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выпущенные организациями Республики</w:t>
            </w:r>
            <w:r>
              <w:br/>
            </w:r>
            <w:r>
              <w:rPr>
                <w:rFonts w:ascii="Times New Roman"/>
                <w:b w:val="false"/>
                <w:i w:val="false"/>
                <w:color w:val="000000"/>
                <w:sz w:val="20"/>
              </w:rPr>
              <w:t>
Казахстан, в соответствии с</w:t>
            </w:r>
            <w:r>
              <w:br/>
            </w:r>
            <w:r>
              <w:rPr>
                <w:rFonts w:ascii="Times New Roman"/>
                <w:b w:val="false"/>
                <w:i w:val="false"/>
                <w:color w:val="000000"/>
                <w:sz w:val="20"/>
              </w:rPr>
              <w:t>
законодательством Республики Казахстан и</w:t>
            </w:r>
            <w:r>
              <w:br/>
            </w:r>
            <w:r>
              <w:rPr>
                <w:rFonts w:ascii="Times New Roman"/>
                <w:b w:val="false"/>
                <w:i w:val="false"/>
                <w:color w:val="000000"/>
                <w:sz w:val="20"/>
              </w:rPr>
              <w:t>
других государств, соответствующие</w:t>
            </w:r>
            <w:r>
              <w:br/>
            </w:r>
            <w:r>
              <w:rPr>
                <w:rFonts w:ascii="Times New Roman"/>
                <w:b w:val="false"/>
                <w:i w:val="false"/>
                <w:color w:val="000000"/>
                <w:sz w:val="20"/>
              </w:rPr>
              <w:t>
требованиям подпункта 13) пункта 11</w:t>
            </w:r>
            <w:r>
              <w:br/>
            </w:r>
            <w:r>
              <w:rPr>
                <w:rFonts w:ascii="Times New Roman"/>
                <w:b w:val="false"/>
                <w:i w:val="false"/>
                <w:color w:val="000000"/>
                <w:sz w:val="20"/>
              </w:rPr>
              <w:t>
настоящей Инструкции, а также</w:t>
            </w:r>
            <w:r>
              <w:br/>
            </w:r>
            <w:r>
              <w:rPr>
                <w:rFonts w:ascii="Times New Roman"/>
                <w:b w:val="false"/>
                <w:i w:val="false"/>
                <w:color w:val="000000"/>
                <w:sz w:val="20"/>
              </w:rPr>
              <w:t>
неконвертируемые привилегированные акции</w:t>
            </w:r>
            <w:r>
              <w:br/>
            </w:r>
            <w:r>
              <w:rPr>
                <w:rFonts w:ascii="Times New Roman"/>
                <w:b w:val="false"/>
                <w:i w:val="false"/>
                <w:color w:val="000000"/>
                <w:sz w:val="20"/>
              </w:rPr>
              <w:t>
организаций Республики Казахстан,</w:t>
            </w:r>
            <w:r>
              <w:br/>
            </w:r>
            <w:r>
              <w:rPr>
                <w:rFonts w:ascii="Times New Roman"/>
                <w:b w:val="false"/>
                <w:i w:val="false"/>
                <w:color w:val="000000"/>
                <w:sz w:val="20"/>
              </w:rPr>
              <w:t>
включенные в официальный список фондовой</w:t>
            </w:r>
            <w:r>
              <w:br/>
            </w:r>
            <w:r>
              <w:rPr>
                <w:rFonts w:ascii="Times New Roman"/>
                <w:b w:val="false"/>
                <w:i w:val="false"/>
                <w:color w:val="000000"/>
                <w:sz w:val="20"/>
              </w:rPr>
              <w:t>
биржи, соответствующие требованиям второй</w:t>
            </w:r>
            <w:r>
              <w:br/>
            </w:r>
            <w:r>
              <w:rPr>
                <w:rFonts w:ascii="Times New Roman"/>
                <w:b w:val="false"/>
                <w:i w:val="false"/>
                <w:color w:val="000000"/>
                <w:sz w:val="20"/>
              </w:rPr>
              <w:t>
(наивысшая) категории сектора «акции»,</w:t>
            </w:r>
            <w:r>
              <w:br/>
            </w:r>
            <w:r>
              <w:rPr>
                <w:rFonts w:ascii="Times New Roman"/>
                <w:b w:val="false"/>
                <w:i w:val="false"/>
                <w:color w:val="000000"/>
                <w:sz w:val="20"/>
              </w:rPr>
              <w:t>
предусмотренным постановлением № 77 (для</w:t>
            </w:r>
            <w:r>
              <w:br/>
            </w:r>
            <w:r>
              <w:rPr>
                <w:rFonts w:ascii="Times New Roman"/>
                <w:b w:val="false"/>
                <w:i w:val="false"/>
                <w:color w:val="000000"/>
                <w:sz w:val="20"/>
              </w:rPr>
              <w:t>
умеренного и агрессивного инвестиционных</w:t>
            </w:r>
            <w:r>
              <w:br/>
            </w:r>
            <w:r>
              <w:rPr>
                <w:rFonts w:ascii="Times New Roman"/>
                <w:b w:val="false"/>
                <w:i w:val="false"/>
                <w:color w:val="000000"/>
                <w:sz w:val="20"/>
              </w:rPr>
              <w:t>
портфелей)</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78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сумма активов, взвешенных по</w:t>
            </w:r>
            <w:r>
              <w:br/>
            </w:r>
            <w:r>
              <w:rPr>
                <w:rFonts w:ascii="Times New Roman"/>
                <w:b w:val="false"/>
                <w:i w:val="false"/>
                <w:color w:val="000000"/>
                <w:sz w:val="20"/>
              </w:rPr>
              <w:t>
степени кредитного риска</w:t>
            </w:r>
          </w:p>
        </w:tc>
        <w:tc>
          <w:tcPr>
            <w:tcW w:w="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60" w:id="22"/>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При взвешивании пенсионных активов по степени кредитного риска, если долговая ценная бумага имеет специальный долговой рейтинг, то данная ценная бумага учитывается по данному рейтингу.</w:t>
      </w:r>
      <w:r>
        <w:br/>
      </w:r>
      <w:r>
        <w:rPr>
          <w:rFonts w:ascii="Times New Roman"/>
          <w:b w:val="false"/>
          <w:i w:val="false"/>
          <w:color w:val="000000"/>
          <w:sz w:val="28"/>
        </w:rPr>
        <w:t>
      Свопы, фьючерсы, опционы, форварды включаются в расчет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настоящем приложении.</w:t>
      </w:r>
      <w:r>
        <w:br/>
      </w:r>
      <w:r>
        <w:rPr>
          <w:rFonts w:ascii="Times New Roman"/>
          <w:b w:val="false"/>
          <w:i w:val="false"/>
          <w:color w:val="000000"/>
          <w:sz w:val="28"/>
        </w:rPr>
        <w:t>
      Кредитный риск по операциям фьючерс, опцион, своп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и определяемый сроком погашения указанных финансовых инструментов.</w:t>
      </w:r>
      <w:r>
        <w:br/>
      </w:r>
      <w:r>
        <w:rPr>
          <w:rFonts w:ascii="Times New Roman"/>
          <w:b w:val="false"/>
          <w:i w:val="false"/>
          <w:color w:val="000000"/>
          <w:sz w:val="28"/>
        </w:rPr>
        <w:t>
      Рыночная стоимость (стоимость замещения) финансовых инструментов представляет собой:</w:t>
      </w:r>
      <w:r>
        <w:br/>
      </w: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Если текущая рыночная стоимость финансового инструмента меньше или равна ее номинальной контрактной стоимости, стоимость замещения равна нулю;</w:t>
      </w:r>
      <w:r>
        <w:br/>
      </w: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Если номинальная контрактная стоимость финансового инструмента меньше или равна ее текущей рыночной стоимости, стоимость замещения равна нулю.</w:t>
      </w:r>
      <w:r>
        <w:br/>
      </w: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Если величина тенгового эквивалента требований меньше или равна тенговому эквиваленту обязательств, стоимость замещения равна нулю.</w:t>
      </w:r>
      <w:r>
        <w:br/>
      </w:r>
      <w:r>
        <w:rPr>
          <w:rFonts w:ascii="Times New Roman"/>
          <w:b w:val="false"/>
          <w:i w:val="false"/>
          <w:color w:val="000000"/>
          <w:sz w:val="28"/>
        </w:rPr>
        <w:t>
      Номинальная контрактная стоимость финансовых инструментов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Фонда формируются требования.</w:t>
      </w:r>
      <w:r>
        <w:br/>
      </w:r>
      <w:r>
        <w:rPr>
          <w:rFonts w:ascii="Times New Roman"/>
          <w:b w:val="false"/>
          <w:i w:val="false"/>
          <w:color w:val="000000"/>
          <w:sz w:val="28"/>
        </w:rPr>
        <w:t>
      По проданным опционам стоимость замещения не рассчитывается.</w:t>
      </w:r>
      <w:r>
        <w:br/>
      </w:r>
      <w:r>
        <w:rPr>
          <w:rFonts w:ascii="Times New Roman"/>
          <w:b w:val="false"/>
          <w:i w:val="false"/>
          <w:color w:val="000000"/>
          <w:sz w:val="28"/>
        </w:rPr>
        <w:t>
      Взвешивание по кредитному риску principal protected notes осуществляется в соответствии с требованиями строк, порядковые номера 17, 26 и 35. При взвешивании остальных долговых ценных бумаг по кредитному риску principal protected notes не учитываются.</w:t>
      </w:r>
    </w:p>
    <w:bookmarkEnd w:id="22"/>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72" w:id="2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деятельности на рынке ценных бумаг</w:t>
      </w:r>
    </w:p>
    <w:bookmarkEnd w:id="23"/>
    <w:p>
      <w:pPr>
        <w:spacing w:after="0"/>
        <w:ind w:left="0"/>
        <w:jc w:val="both"/>
      </w:pPr>
      <w:r>
        <w:rPr>
          <w:rFonts w:ascii="Times New Roman"/>
          <w:b w:val="false"/>
          <w:i w:val="false"/>
          <w:color w:val="ff0000"/>
          <w:sz w:val="28"/>
        </w:rPr>
        <w:t xml:space="preserve">      Сноска. Приложение 2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постановлением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w:t>
      </w:r>
    </w:p>
    <w:bookmarkStart w:name="z314" w:id="24"/>
    <w:p>
      <w:pPr>
        <w:spacing w:after="0"/>
        <w:ind w:left="0"/>
        <w:jc w:val="both"/>
      </w:pPr>
      <w:r>
        <w:rPr>
          <w:rFonts w:ascii="Times New Roman"/>
          <w:b w:val="false"/>
          <w:i w:val="false"/>
          <w:color w:val="000000"/>
          <w:sz w:val="28"/>
        </w:rPr>
        <w:t>
                                                           Таблица 1</w:t>
      </w:r>
    </w:p>
    <w:bookmarkEnd w:id="24"/>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Фонда)/Организации</w:t>
      </w:r>
    </w:p>
    <w:bookmarkStart w:name="z313" w:id="25"/>
    <w:p>
      <w:pPr>
        <w:spacing w:after="0"/>
        <w:ind w:left="0"/>
        <w:jc w:val="both"/>
      </w:pPr>
      <w:r>
        <w:rPr>
          <w:rFonts w:ascii="Times New Roman"/>
          <w:b w:val="false"/>
          <w:i w:val="false"/>
          <w:color w:val="000000"/>
          <w:sz w:val="28"/>
        </w:rPr>
        <w:t>
                              </w:t>
      </w:r>
      <w:r>
        <w:rPr>
          <w:rFonts w:ascii="Times New Roman"/>
          <w:b/>
          <w:i w:val="false"/>
          <w:color w:val="000000"/>
          <w:sz w:val="28"/>
        </w:rPr>
        <w:t>Кредитный риск</w:t>
      </w:r>
      <w:r>
        <w:br/>
      </w:r>
      <w:r>
        <w:rPr>
          <w:rFonts w:ascii="Times New Roman"/>
          <w:b w:val="false"/>
          <w:i w:val="false"/>
          <w:color w:val="000000"/>
          <w:sz w:val="28"/>
        </w:rPr>
        <w:t>
        </w:t>
      </w:r>
      <w:r>
        <w:rPr>
          <w:rFonts w:ascii="Times New Roman"/>
          <w:b/>
          <w:i w:val="false"/>
          <w:color w:val="000000"/>
          <w:sz w:val="28"/>
        </w:rPr>
        <w:t>по сделкам с производными финансовыми инструментами</w:t>
      </w:r>
      <w:r>
        <w:br/>
      </w:r>
      <w:r>
        <w:rPr>
          <w:rFonts w:ascii="Times New Roman"/>
          <w:b w:val="false"/>
          <w:i w:val="false"/>
          <w:color w:val="000000"/>
          <w:sz w:val="28"/>
        </w:rPr>
        <w:t>
            по состоянию на ___________________ 200__ года</w:t>
      </w:r>
    </w:p>
    <w:bookmarkEnd w:id="25"/>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2"/>
        <w:gridCol w:w="2214"/>
        <w:gridCol w:w="984"/>
        <w:gridCol w:w="1107"/>
        <w:gridCol w:w="1599"/>
        <w:gridCol w:w="983"/>
        <w:gridCol w:w="1106"/>
        <w:gridCol w:w="983"/>
        <w:gridCol w:w="983"/>
        <w:gridCol w:w="983"/>
        <w:gridCol w:w="861"/>
      </w:tblGrid>
      <w:tr>
        <w:trPr>
          <w:trHeight w:val="345" w:hRule="atLeast"/>
        </w:trPr>
        <w:tc>
          <w:tcPr>
            <w:tcW w:w="4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2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вание</w:t>
            </w:r>
            <w:r>
              <w:br/>
            </w:r>
            <w:r>
              <w:rPr>
                <w:rFonts w:ascii="Times New Roman"/>
                <w:b w:val="false"/>
                <w:i w:val="false"/>
                <w:color w:val="000000"/>
                <w:sz w:val="20"/>
              </w:rPr>
              <w:t>
статей/</w:t>
            </w:r>
            <w:r>
              <w:br/>
            </w:r>
            <w:r>
              <w:rPr>
                <w:rFonts w:ascii="Times New Roman"/>
                <w:b w:val="false"/>
                <w:i w:val="false"/>
                <w:color w:val="000000"/>
                <w:sz w:val="20"/>
              </w:rPr>
              <w:t>
срок даты</w:t>
            </w:r>
            <w:r>
              <w:br/>
            </w:r>
            <w:r>
              <w:rPr>
                <w:rFonts w:ascii="Times New Roman"/>
                <w:b w:val="false"/>
                <w:i w:val="false"/>
                <w:color w:val="000000"/>
                <w:sz w:val="20"/>
              </w:rPr>
              <w:t>
валюти-</w:t>
            </w:r>
            <w:r>
              <w:br/>
            </w:r>
            <w:r>
              <w:rPr>
                <w:rFonts w:ascii="Times New Roman"/>
                <w:b w:val="false"/>
                <w:i w:val="false"/>
                <w:color w:val="000000"/>
                <w:sz w:val="20"/>
              </w:rPr>
              <w:t>
рования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Валютные сделки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Процентные сделки</w:t>
            </w:r>
          </w:p>
        </w:tc>
      </w:tr>
      <w:tr>
        <w:trPr>
          <w:trHeight w:val="34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w:t>
            </w:r>
            <w:r>
              <w:br/>
            </w:r>
            <w:r>
              <w:rPr>
                <w:rFonts w:ascii="Times New Roman"/>
                <w:b w:val="false"/>
                <w:i w:val="false"/>
                <w:color w:val="000000"/>
                <w:sz w:val="20"/>
              </w:rPr>
              <w:t>
пень</w:t>
            </w:r>
            <w:r>
              <w:br/>
            </w:r>
            <w:r>
              <w:rPr>
                <w:rFonts w:ascii="Times New Roman"/>
                <w:b w:val="false"/>
                <w:i w:val="false"/>
                <w:color w:val="000000"/>
                <w:sz w:val="20"/>
              </w:rPr>
              <w:t>
риска</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w:t>
            </w:r>
            <w:r>
              <w:br/>
            </w:r>
            <w:r>
              <w:rPr>
                <w:rFonts w:ascii="Times New Roman"/>
                <w:b w:val="false"/>
                <w:i w:val="false"/>
                <w:color w:val="000000"/>
                <w:sz w:val="20"/>
              </w:rPr>
              <w:t>
чет-</w:t>
            </w:r>
            <w:r>
              <w:br/>
            </w:r>
            <w:r>
              <w:rPr>
                <w:rFonts w:ascii="Times New Roman"/>
                <w:b w:val="false"/>
                <w:i w:val="false"/>
                <w:color w:val="000000"/>
                <w:sz w:val="20"/>
              </w:rPr>
              <w:t>
ная</w:t>
            </w:r>
            <w:r>
              <w:br/>
            </w:r>
            <w:r>
              <w:rPr>
                <w:rFonts w:ascii="Times New Roman"/>
                <w:b w:val="false"/>
                <w:i w:val="false"/>
                <w:color w:val="000000"/>
                <w:sz w:val="20"/>
              </w:rPr>
              <w:t>
сумма</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w:t>
            </w:r>
            <w:r>
              <w:br/>
            </w:r>
            <w:r>
              <w:rPr>
                <w:rFonts w:ascii="Times New Roman"/>
                <w:b w:val="false"/>
                <w:i w:val="false"/>
                <w:color w:val="000000"/>
                <w:sz w:val="20"/>
              </w:rPr>
              <w:t>
года</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 1 до</w:t>
            </w:r>
            <w:r>
              <w:br/>
            </w:r>
            <w:r>
              <w:rPr>
                <w:rFonts w:ascii="Times New Roman"/>
                <w:b w:val="false"/>
                <w:i w:val="false"/>
                <w:color w:val="000000"/>
                <w:sz w:val="20"/>
              </w:rPr>
              <w:t>
5 лет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Свыше 5</w:t>
            </w:r>
            <w:r>
              <w:br/>
            </w:r>
            <w:r>
              <w:rPr>
                <w:rFonts w:ascii="Times New Roman"/>
                <w:b w:val="false"/>
                <w:i w:val="false"/>
                <w:color w:val="000000"/>
                <w:sz w:val="20"/>
              </w:rPr>
              <w:t>
лет</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w:t>
            </w:r>
          </w:p>
        </w:tc>
        <w:tc>
          <w:tcPr>
            <w:tcW w:w="9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5"/>
        <w:gridCol w:w="1819"/>
        <w:gridCol w:w="1811"/>
        <w:gridCol w:w="1207"/>
        <w:gridCol w:w="2060"/>
        <w:gridCol w:w="1571"/>
        <w:gridCol w:w="1328"/>
        <w:gridCol w:w="1218"/>
        <w:gridCol w:w="196"/>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w:t>
            </w:r>
            <w:r>
              <w:br/>
            </w:r>
            <w:r>
              <w:rPr>
                <w:rFonts w:ascii="Times New Roman"/>
                <w:b w:val="false"/>
                <w:i w:val="false"/>
                <w:color w:val="000000"/>
                <w:sz w:val="20"/>
              </w:rPr>
              <w:t>
не государственными</w:t>
            </w:r>
            <w:r>
              <w:br/>
            </w:r>
            <w:r>
              <w:rPr>
                <w:rFonts w:ascii="Times New Roman"/>
                <w:b w:val="false"/>
                <w:i w:val="false"/>
                <w:color w:val="000000"/>
                <w:sz w:val="20"/>
              </w:rPr>
              <w:t>
ценными бумагами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Сделки с драгоценными</w:t>
            </w:r>
            <w:r>
              <w:br/>
            </w:r>
            <w:r>
              <w:rPr>
                <w:rFonts w:ascii="Times New Roman"/>
                <w:b w:val="false"/>
                <w:i w:val="false"/>
                <w:color w:val="000000"/>
                <w:sz w:val="20"/>
              </w:rPr>
              <w:t>
металлами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сделки</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степень</w:t>
            </w:r>
            <w:r>
              <w:br/>
            </w:r>
            <w:r>
              <w:rPr>
                <w:rFonts w:ascii="Times New Roman"/>
                <w:b w:val="false"/>
                <w:i w:val="false"/>
                <w:color w:val="000000"/>
                <w:sz w:val="20"/>
              </w:rPr>
              <w:t>
риска</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расчет-</w:t>
            </w:r>
            <w:r>
              <w:br/>
            </w:r>
            <w:r>
              <w:rPr>
                <w:rFonts w:ascii="Times New Roman"/>
                <w:b w:val="false"/>
                <w:i w:val="false"/>
                <w:color w:val="000000"/>
                <w:sz w:val="20"/>
              </w:rPr>
              <w:t>
ная</w:t>
            </w:r>
            <w:r>
              <w:br/>
            </w:r>
            <w:r>
              <w:rPr>
                <w:rFonts w:ascii="Times New Roman"/>
                <w:b w:val="false"/>
                <w:i w:val="false"/>
                <w:color w:val="000000"/>
                <w:sz w:val="20"/>
              </w:rPr>
              <w:t>
сумма</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5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73" w:id="26"/>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Кредитный риск по производным финансовым инструментам рассчитывается путем умножения номинальной контрактной стоимости на коэффициенты в зависимости от срока, оставшегося от отчетной даты до даты валютирования.</w:t>
      </w:r>
      <w:r>
        <w:br/>
      </w:r>
      <w:r>
        <w:rPr>
          <w:rFonts w:ascii="Times New Roman"/>
          <w:b w:val="false"/>
          <w:i w:val="false"/>
          <w:color w:val="000000"/>
          <w:sz w:val="28"/>
        </w:rPr>
        <w:t>
</w:t>
      </w:r>
      <w:r>
        <w:rPr>
          <w:rFonts w:ascii="Times New Roman"/>
          <w:b w:val="false"/>
          <w:i w:val="false"/>
          <w:color w:val="000000"/>
          <w:sz w:val="28"/>
        </w:rPr>
        <w:t>
      Операции с производными финансовыми инструментами, которые не попадают ни в одну из категорий приведенных в этой таблице, подлежат взвешиванию по коэффициентам кредитного риска, указанным в категории "Прочие сделки".</w:t>
      </w:r>
    </w:p>
    <w:bookmarkEnd w:id="26"/>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76" w:id="27"/>
    <w:p>
      <w:pPr>
        <w:spacing w:after="0"/>
        <w:ind w:left="0"/>
        <w:jc w:val="both"/>
      </w:pPr>
      <w:r>
        <w:rPr>
          <w:rFonts w:ascii="Times New Roman"/>
          <w:b w:val="false"/>
          <w:i w:val="false"/>
          <w:color w:val="000000"/>
          <w:sz w:val="28"/>
        </w:rPr>
        <w:t>
                                                          Таблица 2</w:t>
      </w:r>
    </w:p>
    <w:bookmarkEnd w:id="27"/>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фонда)/Организации</w:t>
      </w:r>
    </w:p>
    <w:bookmarkStart w:name="z315" w:id="28"/>
    <w:p>
      <w:pPr>
        <w:spacing w:after="0"/>
        <w:ind w:left="0"/>
        <w:jc w:val="both"/>
      </w:pPr>
      <w:r>
        <w:rPr>
          <w:rFonts w:ascii="Times New Roman"/>
          <w:b w:val="false"/>
          <w:i w:val="false"/>
          <w:color w:val="000000"/>
          <w:sz w:val="28"/>
        </w:rPr>
        <w:t>
         </w:t>
      </w:r>
      <w:r>
        <w:rPr>
          <w:rFonts w:ascii="Times New Roman"/>
          <w:b/>
          <w:i w:val="false"/>
          <w:color w:val="000000"/>
          <w:sz w:val="28"/>
        </w:rPr>
        <w:t>Расшифровка производные финансовые инструменты,</w:t>
      </w:r>
      <w:r>
        <w:br/>
      </w:r>
      <w:r>
        <w:rPr>
          <w:rFonts w:ascii="Times New Roman"/>
          <w:b w:val="false"/>
          <w:i w:val="false"/>
          <w:color w:val="000000"/>
          <w:sz w:val="28"/>
        </w:rPr>
        <w:t>
                </w:t>
      </w:r>
      <w:r>
        <w:rPr>
          <w:rFonts w:ascii="Times New Roman"/>
          <w:b/>
          <w:i w:val="false"/>
          <w:color w:val="000000"/>
          <w:sz w:val="28"/>
        </w:rPr>
        <w:t>взвешенные с учетом кредитного риска</w:t>
      </w:r>
      <w:r>
        <w:br/>
      </w:r>
      <w:r>
        <w:rPr>
          <w:rFonts w:ascii="Times New Roman"/>
          <w:b w:val="false"/>
          <w:i w:val="false"/>
          <w:color w:val="000000"/>
          <w:sz w:val="28"/>
        </w:rPr>
        <w:t>
                        на "__"_____ 20__ года</w:t>
      </w:r>
    </w:p>
    <w:bookmarkEnd w:id="28"/>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1"/>
        <w:gridCol w:w="4423"/>
        <w:gridCol w:w="1590"/>
        <w:gridCol w:w="1590"/>
        <w:gridCol w:w="1675"/>
        <w:gridCol w:w="1483"/>
        <w:gridCol w:w="1676"/>
        <w:gridCol w:w="1122"/>
      </w:tblGrid>
      <w:tr>
        <w:trPr>
          <w:trHeight w:val="28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статей</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w:t>
            </w:r>
            <w:r>
              <w:br/>
            </w:r>
            <w:r>
              <w:rPr>
                <w:rFonts w:ascii="Times New Roman"/>
                <w:b w:val="false"/>
                <w:i w:val="false"/>
                <w:color w:val="000000"/>
                <w:sz w:val="20"/>
              </w:rPr>
              <w:t>
наль-</w:t>
            </w:r>
            <w:r>
              <w:br/>
            </w:r>
            <w:r>
              <w:rPr>
                <w:rFonts w:ascii="Times New Roman"/>
                <w:b w:val="false"/>
                <w:i w:val="false"/>
                <w:color w:val="000000"/>
                <w:sz w:val="20"/>
              </w:rPr>
              <w:t>
ная</w:t>
            </w:r>
            <w:r>
              <w:br/>
            </w:r>
            <w:r>
              <w:rPr>
                <w:rFonts w:ascii="Times New Roman"/>
                <w:b w:val="false"/>
                <w:i w:val="false"/>
                <w:color w:val="000000"/>
                <w:sz w:val="20"/>
              </w:rPr>
              <w:t>
стои-</w:t>
            </w:r>
            <w:r>
              <w:br/>
            </w:r>
            <w:r>
              <w:rPr>
                <w:rFonts w:ascii="Times New Roman"/>
                <w:b w:val="false"/>
                <w:i w:val="false"/>
                <w:color w:val="000000"/>
                <w:sz w:val="20"/>
              </w:rPr>
              <w:t>
мость</w:t>
            </w:r>
            <w:r>
              <w:br/>
            </w:r>
            <w:r>
              <w:rPr>
                <w:rFonts w:ascii="Times New Roman"/>
                <w:b w:val="false"/>
                <w:i w:val="false"/>
                <w:color w:val="000000"/>
                <w:sz w:val="20"/>
              </w:rPr>
              <w:t>
произ-</w:t>
            </w:r>
            <w:r>
              <w:br/>
            </w:r>
            <w:r>
              <w:rPr>
                <w:rFonts w:ascii="Times New Roman"/>
                <w:b w:val="false"/>
                <w:i w:val="false"/>
                <w:color w:val="000000"/>
                <w:sz w:val="20"/>
              </w:rPr>
              <w:t>
водных</w:t>
            </w:r>
            <w:r>
              <w:br/>
            </w:r>
            <w:r>
              <w:rPr>
                <w:rFonts w:ascii="Times New Roman"/>
                <w:b w:val="false"/>
                <w:i w:val="false"/>
                <w:color w:val="000000"/>
                <w:sz w:val="20"/>
              </w:rPr>
              <w:t>
финан-</w:t>
            </w:r>
            <w:r>
              <w:br/>
            </w:r>
            <w:r>
              <w:rPr>
                <w:rFonts w:ascii="Times New Roman"/>
                <w:b w:val="false"/>
                <w:i w:val="false"/>
                <w:color w:val="000000"/>
                <w:sz w:val="20"/>
              </w:rPr>
              <w:t>
совых</w:t>
            </w:r>
            <w:r>
              <w:br/>
            </w:r>
            <w:r>
              <w:rPr>
                <w:rFonts w:ascii="Times New Roman"/>
                <w:b w:val="false"/>
                <w:i w:val="false"/>
                <w:color w:val="000000"/>
                <w:sz w:val="20"/>
              </w:rPr>
              <w:t>
инстру-</w:t>
            </w:r>
            <w:r>
              <w:br/>
            </w:r>
            <w:r>
              <w:rPr>
                <w:rFonts w:ascii="Times New Roman"/>
                <w:b w:val="false"/>
                <w:i w:val="false"/>
                <w:color w:val="000000"/>
                <w:sz w:val="20"/>
              </w:rPr>
              <w:t>
ментов</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w:t>
            </w:r>
            <w:r>
              <w:br/>
            </w:r>
            <w:r>
              <w:rPr>
                <w:rFonts w:ascii="Times New Roman"/>
                <w:b w:val="false"/>
                <w:i w:val="false"/>
                <w:color w:val="000000"/>
                <w:sz w:val="20"/>
              </w:rPr>
              <w:t>
циент</w:t>
            </w:r>
            <w:r>
              <w:br/>
            </w:r>
            <w:r>
              <w:rPr>
                <w:rFonts w:ascii="Times New Roman"/>
                <w:b w:val="false"/>
                <w:i w:val="false"/>
                <w:color w:val="000000"/>
                <w:sz w:val="20"/>
              </w:rPr>
              <w:t>
кредит-</w:t>
            </w:r>
            <w:r>
              <w:br/>
            </w:r>
            <w:r>
              <w:rPr>
                <w:rFonts w:ascii="Times New Roman"/>
                <w:b w:val="false"/>
                <w:i w:val="false"/>
                <w:color w:val="000000"/>
                <w:sz w:val="20"/>
              </w:rPr>
              <w:t>
ного</w:t>
            </w:r>
            <w:r>
              <w:br/>
            </w:r>
            <w:r>
              <w:rPr>
                <w:rFonts w:ascii="Times New Roman"/>
                <w:b w:val="false"/>
                <w:i w:val="false"/>
                <w:color w:val="000000"/>
                <w:sz w:val="20"/>
              </w:rPr>
              <w:t>
риска для</w:t>
            </w:r>
            <w:r>
              <w:br/>
            </w:r>
            <w:r>
              <w:rPr>
                <w:rFonts w:ascii="Times New Roman"/>
                <w:b w:val="false"/>
                <w:i w:val="false"/>
                <w:color w:val="000000"/>
                <w:sz w:val="20"/>
              </w:rPr>
              <w:t>
произ-</w:t>
            </w:r>
            <w:r>
              <w:br/>
            </w:r>
            <w:r>
              <w:rPr>
                <w:rFonts w:ascii="Times New Roman"/>
                <w:b w:val="false"/>
                <w:i w:val="false"/>
                <w:color w:val="000000"/>
                <w:sz w:val="20"/>
              </w:rPr>
              <w:t>
водных</w:t>
            </w:r>
            <w:r>
              <w:br/>
            </w:r>
            <w:r>
              <w:rPr>
                <w:rFonts w:ascii="Times New Roman"/>
                <w:b w:val="false"/>
                <w:i w:val="false"/>
                <w:color w:val="000000"/>
                <w:sz w:val="20"/>
              </w:rPr>
              <w:t>
финан-</w:t>
            </w:r>
            <w:r>
              <w:br/>
            </w:r>
            <w:r>
              <w:rPr>
                <w:rFonts w:ascii="Times New Roman"/>
                <w:b w:val="false"/>
                <w:i w:val="false"/>
                <w:color w:val="000000"/>
                <w:sz w:val="20"/>
              </w:rPr>
              <w:t>
совых</w:t>
            </w:r>
            <w:r>
              <w:br/>
            </w:r>
            <w:r>
              <w:rPr>
                <w:rFonts w:ascii="Times New Roman"/>
                <w:b w:val="false"/>
                <w:i w:val="false"/>
                <w:color w:val="000000"/>
                <w:sz w:val="20"/>
              </w:rPr>
              <w:t>
инстру-</w:t>
            </w:r>
            <w:r>
              <w:br/>
            </w:r>
            <w:r>
              <w:rPr>
                <w:rFonts w:ascii="Times New Roman"/>
                <w:b w:val="false"/>
                <w:i w:val="false"/>
                <w:color w:val="000000"/>
                <w:sz w:val="20"/>
              </w:rPr>
              <w:t>
ментов</w:t>
            </w:r>
            <w:r>
              <w:br/>
            </w:r>
            <w:r>
              <w:rPr>
                <w:rFonts w:ascii="Times New Roman"/>
                <w:b w:val="false"/>
                <w:i w:val="false"/>
                <w:color w:val="000000"/>
                <w:sz w:val="20"/>
              </w:rPr>
              <w:t>
в про-</w:t>
            </w:r>
            <w:r>
              <w:br/>
            </w:r>
            <w:r>
              <w:rPr>
                <w:rFonts w:ascii="Times New Roman"/>
                <w:b w:val="false"/>
                <w:i w:val="false"/>
                <w:color w:val="000000"/>
                <w:sz w:val="20"/>
              </w:rPr>
              <w:t>
центах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w:t>
            </w:r>
            <w:r>
              <w:br/>
            </w:r>
            <w:r>
              <w:rPr>
                <w:rFonts w:ascii="Times New Roman"/>
                <w:b w:val="false"/>
                <w:i w:val="false"/>
                <w:color w:val="000000"/>
                <w:sz w:val="20"/>
              </w:rPr>
              <w:t>
учетом</w:t>
            </w:r>
            <w:r>
              <w:br/>
            </w:r>
            <w:r>
              <w:rPr>
                <w:rFonts w:ascii="Times New Roman"/>
                <w:b w:val="false"/>
                <w:i w:val="false"/>
                <w:color w:val="000000"/>
                <w:sz w:val="20"/>
              </w:rPr>
              <w:t>
кредит-</w:t>
            </w:r>
            <w:r>
              <w:br/>
            </w:r>
            <w:r>
              <w:rPr>
                <w:rFonts w:ascii="Times New Roman"/>
                <w:b w:val="false"/>
                <w:i w:val="false"/>
                <w:color w:val="000000"/>
                <w:sz w:val="20"/>
              </w:rPr>
              <w:t>
ного</w:t>
            </w:r>
            <w:r>
              <w:br/>
            </w:r>
            <w:r>
              <w:rPr>
                <w:rFonts w:ascii="Times New Roman"/>
                <w:b w:val="false"/>
                <w:i w:val="false"/>
                <w:color w:val="000000"/>
                <w:sz w:val="20"/>
              </w:rPr>
              <w:t>
риска для</w:t>
            </w:r>
            <w:r>
              <w:br/>
            </w:r>
            <w:r>
              <w:rPr>
                <w:rFonts w:ascii="Times New Roman"/>
                <w:b w:val="false"/>
                <w:i w:val="false"/>
                <w:color w:val="000000"/>
                <w:sz w:val="20"/>
              </w:rPr>
              <w:t>
произ-</w:t>
            </w:r>
            <w:r>
              <w:br/>
            </w:r>
            <w:r>
              <w:rPr>
                <w:rFonts w:ascii="Times New Roman"/>
                <w:b w:val="false"/>
                <w:i w:val="false"/>
                <w:color w:val="000000"/>
                <w:sz w:val="20"/>
              </w:rPr>
              <w:t>
водных</w:t>
            </w:r>
            <w:r>
              <w:br/>
            </w:r>
            <w:r>
              <w:rPr>
                <w:rFonts w:ascii="Times New Roman"/>
                <w:b w:val="false"/>
                <w:i w:val="false"/>
                <w:color w:val="000000"/>
                <w:sz w:val="20"/>
              </w:rPr>
              <w:t>
финан-</w:t>
            </w:r>
            <w:r>
              <w:br/>
            </w:r>
            <w:r>
              <w:rPr>
                <w:rFonts w:ascii="Times New Roman"/>
                <w:b w:val="false"/>
                <w:i w:val="false"/>
                <w:color w:val="000000"/>
                <w:sz w:val="20"/>
              </w:rPr>
              <w:t>
совых</w:t>
            </w:r>
            <w:r>
              <w:br/>
            </w:r>
            <w:r>
              <w:rPr>
                <w:rFonts w:ascii="Times New Roman"/>
                <w:b w:val="false"/>
                <w:i w:val="false"/>
                <w:color w:val="000000"/>
                <w:sz w:val="20"/>
              </w:rPr>
              <w:t>
инстру-</w:t>
            </w:r>
            <w:r>
              <w:br/>
            </w:r>
            <w:r>
              <w:rPr>
                <w:rFonts w:ascii="Times New Roman"/>
                <w:b w:val="false"/>
                <w:i w:val="false"/>
                <w:color w:val="000000"/>
                <w:sz w:val="20"/>
              </w:rPr>
              <w:t>
ментов</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w:t>
            </w:r>
            <w:r>
              <w:br/>
            </w:r>
            <w:r>
              <w:rPr>
                <w:rFonts w:ascii="Times New Roman"/>
                <w:b w:val="false"/>
                <w:i w:val="false"/>
                <w:color w:val="000000"/>
                <w:sz w:val="20"/>
              </w:rPr>
              <w:t>
ная</w:t>
            </w:r>
            <w:r>
              <w:br/>
            </w:r>
            <w:r>
              <w:rPr>
                <w:rFonts w:ascii="Times New Roman"/>
                <w:b w:val="false"/>
                <w:i w:val="false"/>
                <w:color w:val="000000"/>
                <w:sz w:val="20"/>
              </w:rPr>
              <w:t>
стои-</w:t>
            </w:r>
            <w:r>
              <w:br/>
            </w:r>
            <w:r>
              <w:rPr>
                <w:rFonts w:ascii="Times New Roman"/>
                <w:b w:val="false"/>
                <w:i w:val="false"/>
                <w:color w:val="000000"/>
                <w:sz w:val="20"/>
              </w:rPr>
              <w:t>
мость</w:t>
            </w:r>
            <w:r>
              <w:br/>
            </w:r>
            <w:r>
              <w:rPr>
                <w:rFonts w:ascii="Times New Roman"/>
                <w:b w:val="false"/>
                <w:i w:val="false"/>
                <w:color w:val="000000"/>
                <w:sz w:val="20"/>
              </w:rPr>
              <w:t>
произ-</w:t>
            </w:r>
            <w:r>
              <w:br/>
            </w:r>
            <w:r>
              <w:rPr>
                <w:rFonts w:ascii="Times New Roman"/>
                <w:b w:val="false"/>
                <w:i w:val="false"/>
                <w:color w:val="000000"/>
                <w:sz w:val="20"/>
              </w:rPr>
              <w:t>
водных</w:t>
            </w:r>
            <w:r>
              <w:br/>
            </w:r>
            <w:r>
              <w:rPr>
                <w:rFonts w:ascii="Times New Roman"/>
                <w:b w:val="false"/>
                <w:i w:val="false"/>
                <w:color w:val="000000"/>
                <w:sz w:val="20"/>
              </w:rPr>
              <w:t>
финан-</w:t>
            </w:r>
            <w:r>
              <w:br/>
            </w:r>
            <w:r>
              <w:rPr>
                <w:rFonts w:ascii="Times New Roman"/>
                <w:b w:val="false"/>
                <w:i w:val="false"/>
                <w:color w:val="000000"/>
                <w:sz w:val="20"/>
              </w:rPr>
              <w:t>
совых</w:t>
            </w:r>
            <w:r>
              <w:br/>
            </w:r>
            <w:r>
              <w:rPr>
                <w:rFonts w:ascii="Times New Roman"/>
                <w:b w:val="false"/>
                <w:i w:val="false"/>
                <w:color w:val="000000"/>
                <w:sz w:val="20"/>
              </w:rPr>
              <w:t>
ин-</w:t>
            </w:r>
            <w:r>
              <w:br/>
            </w:r>
            <w:r>
              <w:rPr>
                <w:rFonts w:ascii="Times New Roman"/>
                <w:b w:val="false"/>
                <w:i w:val="false"/>
                <w:color w:val="000000"/>
                <w:sz w:val="20"/>
              </w:rPr>
              <w:t>
стру-</w:t>
            </w:r>
            <w:r>
              <w:br/>
            </w:r>
            <w:r>
              <w:rPr>
                <w:rFonts w:ascii="Times New Roman"/>
                <w:b w:val="false"/>
                <w:i w:val="false"/>
                <w:color w:val="000000"/>
                <w:sz w:val="20"/>
              </w:rPr>
              <w:t>
ментов</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w:t>
            </w:r>
            <w:r>
              <w:br/>
            </w:r>
            <w:r>
              <w:rPr>
                <w:rFonts w:ascii="Times New Roman"/>
                <w:b w:val="false"/>
                <w:i w:val="false"/>
                <w:color w:val="000000"/>
                <w:sz w:val="20"/>
              </w:rPr>
              <w:t>
фициент</w:t>
            </w:r>
            <w:r>
              <w:br/>
            </w:r>
            <w:r>
              <w:rPr>
                <w:rFonts w:ascii="Times New Roman"/>
                <w:b w:val="false"/>
                <w:i w:val="false"/>
                <w:color w:val="000000"/>
                <w:sz w:val="20"/>
              </w:rPr>
              <w:t>
кредит-</w:t>
            </w:r>
            <w:r>
              <w:br/>
            </w:r>
            <w:r>
              <w:rPr>
                <w:rFonts w:ascii="Times New Roman"/>
                <w:b w:val="false"/>
                <w:i w:val="false"/>
                <w:color w:val="000000"/>
                <w:sz w:val="20"/>
              </w:rPr>
              <w:t>
ного</w:t>
            </w:r>
            <w:r>
              <w:br/>
            </w:r>
            <w:r>
              <w:rPr>
                <w:rFonts w:ascii="Times New Roman"/>
                <w:b w:val="false"/>
                <w:i w:val="false"/>
                <w:color w:val="000000"/>
                <w:sz w:val="20"/>
              </w:rPr>
              <w:t>
риска</w:t>
            </w:r>
            <w:r>
              <w:br/>
            </w:r>
            <w:r>
              <w:rPr>
                <w:rFonts w:ascii="Times New Roman"/>
                <w:b w:val="false"/>
                <w:i w:val="false"/>
                <w:color w:val="000000"/>
                <w:sz w:val="20"/>
              </w:rPr>
              <w:t>
для</w:t>
            </w:r>
            <w:r>
              <w:br/>
            </w:r>
            <w:r>
              <w:rPr>
                <w:rFonts w:ascii="Times New Roman"/>
                <w:b w:val="false"/>
                <w:i w:val="false"/>
                <w:color w:val="000000"/>
                <w:sz w:val="20"/>
              </w:rPr>
              <w:t>
контр-</w:t>
            </w:r>
            <w:r>
              <w:br/>
            </w:r>
            <w:r>
              <w:rPr>
                <w:rFonts w:ascii="Times New Roman"/>
                <w:b w:val="false"/>
                <w:i w:val="false"/>
                <w:color w:val="000000"/>
                <w:sz w:val="20"/>
              </w:rPr>
              <w:t>
агента</w:t>
            </w:r>
            <w:r>
              <w:br/>
            </w:r>
            <w:r>
              <w:rPr>
                <w:rFonts w:ascii="Times New Roman"/>
                <w:b w:val="false"/>
                <w:i w:val="false"/>
                <w:color w:val="000000"/>
                <w:sz w:val="20"/>
              </w:rPr>
              <w:t>
в про-</w:t>
            </w:r>
            <w:r>
              <w:br/>
            </w:r>
            <w:r>
              <w:rPr>
                <w:rFonts w:ascii="Times New Roman"/>
                <w:b w:val="false"/>
                <w:i w:val="false"/>
                <w:color w:val="000000"/>
                <w:sz w:val="20"/>
              </w:rPr>
              <w:t>
центах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w:t>
            </w:r>
            <w:r>
              <w:br/>
            </w:r>
            <w:r>
              <w:rPr>
                <w:rFonts w:ascii="Times New Roman"/>
                <w:b w:val="false"/>
                <w:i w:val="false"/>
                <w:color w:val="000000"/>
                <w:sz w:val="20"/>
              </w:rPr>
              <w:t>
ма</w:t>
            </w:r>
            <w:r>
              <w:br/>
            </w:r>
            <w:r>
              <w:rPr>
                <w:rFonts w:ascii="Times New Roman"/>
                <w:b w:val="false"/>
                <w:i w:val="false"/>
                <w:color w:val="000000"/>
                <w:sz w:val="20"/>
              </w:rPr>
              <w:t>
к</w:t>
            </w:r>
            <w:r>
              <w:br/>
            </w:r>
            <w:r>
              <w:rPr>
                <w:rFonts w:ascii="Times New Roman"/>
                <w:b w:val="false"/>
                <w:i w:val="false"/>
                <w:color w:val="000000"/>
                <w:sz w:val="20"/>
              </w:rPr>
              <w:t>
рас-</w:t>
            </w:r>
            <w:r>
              <w:br/>
            </w:r>
            <w:r>
              <w:rPr>
                <w:rFonts w:ascii="Times New Roman"/>
                <w:b w:val="false"/>
                <w:i w:val="false"/>
                <w:color w:val="000000"/>
                <w:sz w:val="20"/>
              </w:rPr>
              <w:t>
чету</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5=3*4</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r>
              <w:br/>
            </w:r>
            <w:r>
              <w:rPr>
                <w:rFonts w:ascii="Times New Roman"/>
                <w:b w:val="false"/>
                <w:i w:val="false"/>
                <w:color w:val="000000"/>
                <w:sz w:val="20"/>
              </w:rPr>
              <w:t>
6)*7</w:t>
            </w:r>
          </w:p>
        </w:tc>
      </w:tr>
      <w:tr>
        <w:trPr>
          <w:trHeight w:val="9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w:t>
            </w:r>
            <w:r>
              <w:br/>
            </w:r>
            <w:r>
              <w:rPr>
                <w:rFonts w:ascii="Times New Roman"/>
                <w:b w:val="false"/>
                <w:i w:val="false"/>
                <w:color w:val="000000"/>
                <w:sz w:val="20"/>
              </w:rPr>
              <w:t>
с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w:t>
            </w:r>
            <w:r>
              <w:br/>
            </w:r>
            <w:r>
              <w:rPr>
                <w:rFonts w:ascii="Times New Roman"/>
                <w:b w:val="false"/>
                <w:i w:val="false"/>
                <w:color w:val="000000"/>
                <w:sz w:val="20"/>
              </w:rPr>
              <w:t>
в IV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w:t>
            </w:r>
            <w:r>
              <w:br/>
            </w:r>
            <w:r>
              <w:rPr>
                <w:rFonts w:ascii="Times New Roman"/>
                <w:b w:val="false"/>
                <w:i w:val="false"/>
                <w:color w:val="000000"/>
                <w:sz w:val="20"/>
              </w:rPr>
              <w:t>
с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валютны-</w:t>
            </w:r>
            <w:r>
              <w:br/>
            </w:r>
            <w:r>
              <w:rPr>
                <w:rFonts w:ascii="Times New Roman"/>
                <w:b w:val="false"/>
                <w:i w:val="false"/>
                <w:color w:val="000000"/>
                <w:sz w:val="20"/>
              </w:rPr>
              <w:t>
ми сделками,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2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валютны-</w:t>
            </w:r>
            <w:r>
              <w:br/>
            </w:r>
            <w:r>
              <w:rPr>
                <w:rFonts w:ascii="Times New Roman"/>
                <w:b w:val="false"/>
                <w:i w:val="false"/>
                <w:color w:val="000000"/>
                <w:sz w:val="20"/>
              </w:rPr>
              <w:t>
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валютными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валютны-</w:t>
            </w:r>
            <w:r>
              <w:br/>
            </w:r>
            <w:r>
              <w:rPr>
                <w:rFonts w:ascii="Times New Roman"/>
                <w:b w:val="false"/>
                <w:i w:val="false"/>
                <w:color w:val="000000"/>
                <w:sz w:val="20"/>
              </w:rPr>
              <w:t>
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процентными</w:t>
            </w:r>
            <w:r>
              <w:br/>
            </w:r>
            <w:r>
              <w:rPr>
                <w:rFonts w:ascii="Times New Roman"/>
                <w:b w:val="false"/>
                <w:i w:val="false"/>
                <w:color w:val="000000"/>
                <w:sz w:val="20"/>
              </w:rPr>
              <w:t>
сделками,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процентными</w:t>
            </w:r>
            <w:r>
              <w:br/>
            </w:r>
            <w:r>
              <w:rPr>
                <w:rFonts w:ascii="Times New Roman"/>
                <w:b w:val="false"/>
                <w:i w:val="false"/>
                <w:color w:val="000000"/>
                <w:sz w:val="20"/>
              </w:rPr>
              <w:t>
сделками,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процентными</w:t>
            </w:r>
            <w:r>
              <w:br/>
            </w:r>
            <w:r>
              <w:rPr>
                <w:rFonts w:ascii="Times New Roman"/>
                <w:b w:val="false"/>
                <w:i w:val="false"/>
                <w:color w:val="000000"/>
                <w:sz w:val="20"/>
              </w:rPr>
              <w:t>
сделками,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процент-</w:t>
            </w:r>
            <w:r>
              <w:br/>
            </w:r>
            <w:r>
              <w:rPr>
                <w:rFonts w:ascii="Times New Roman"/>
                <w:b w:val="false"/>
                <w:i w:val="false"/>
                <w:color w:val="000000"/>
                <w:sz w:val="20"/>
              </w:rPr>
              <w:t>
ными сделками,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негосударственными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7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негосударственными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w:t>
            </w:r>
            <w:r>
              <w:br/>
            </w:r>
            <w:r>
              <w:rPr>
                <w:rFonts w:ascii="Times New Roman"/>
                <w:b w:val="false"/>
                <w:i w:val="false"/>
                <w:color w:val="000000"/>
                <w:sz w:val="20"/>
              </w:rPr>
              <w:t>
в IV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4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не</w:t>
            </w:r>
            <w:r>
              <w:br/>
            </w:r>
            <w:r>
              <w:rPr>
                <w:rFonts w:ascii="Times New Roman"/>
                <w:b w:val="false"/>
                <w:i w:val="false"/>
                <w:color w:val="000000"/>
                <w:sz w:val="20"/>
              </w:rPr>
              <w:t>
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негосударственными</w:t>
            </w:r>
            <w:r>
              <w:br/>
            </w:r>
            <w:r>
              <w:rPr>
                <w:rFonts w:ascii="Times New Roman"/>
                <w:b w:val="false"/>
                <w:i w:val="false"/>
                <w:color w:val="000000"/>
                <w:sz w:val="20"/>
              </w:rPr>
              <w:t>
ценными бумагами,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 степе-</w:t>
            </w:r>
            <w:r>
              <w:br/>
            </w:r>
            <w:r>
              <w:rPr>
                <w:rFonts w:ascii="Times New Roman"/>
                <w:b w:val="false"/>
                <w:i w:val="false"/>
                <w:color w:val="000000"/>
                <w:sz w:val="20"/>
              </w:rPr>
              <w:t>
ни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до одного</w:t>
            </w:r>
            <w:r>
              <w:br/>
            </w:r>
            <w:r>
              <w:rPr>
                <w:rFonts w:ascii="Times New Roman"/>
                <w:b w:val="false"/>
                <w:i w:val="false"/>
                <w:color w:val="000000"/>
                <w:sz w:val="20"/>
              </w:rPr>
              <w:t>
года,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драго-</w:t>
            </w:r>
            <w:r>
              <w:br/>
            </w:r>
            <w:r>
              <w:rPr>
                <w:rFonts w:ascii="Times New Roman"/>
                <w:b w:val="false"/>
                <w:i w:val="false"/>
                <w:color w:val="000000"/>
                <w:sz w:val="20"/>
              </w:rPr>
              <w:t>
ценными металлами,</w:t>
            </w:r>
            <w:r>
              <w:br/>
            </w:r>
            <w:r>
              <w:rPr>
                <w:rFonts w:ascii="Times New Roman"/>
                <w:b w:val="false"/>
                <w:i w:val="false"/>
                <w:color w:val="000000"/>
                <w:sz w:val="20"/>
              </w:rPr>
              <w:t>
со сроком погашения</w:t>
            </w:r>
            <w:r>
              <w:br/>
            </w:r>
            <w:r>
              <w:rPr>
                <w:rFonts w:ascii="Times New Roman"/>
                <w:b w:val="false"/>
                <w:i w:val="false"/>
                <w:color w:val="000000"/>
                <w:sz w:val="20"/>
              </w:rPr>
              <w:t>
до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9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от одного</w:t>
            </w:r>
            <w:r>
              <w:br/>
            </w:r>
            <w:r>
              <w:rPr>
                <w:rFonts w:ascii="Times New Roman"/>
                <w:b w:val="false"/>
                <w:i w:val="false"/>
                <w:color w:val="000000"/>
                <w:sz w:val="20"/>
              </w:rPr>
              <w:t>
года до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от одного</w:t>
            </w:r>
            <w:r>
              <w:br/>
            </w:r>
            <w:r>
              <w:rPr>
                <w:rFonts w:ascii="Times New Roman"/>
                <w:b w:val="false"/>
                <w:i w:val="false"/>
                <w:color w:val="000000"/>
                <w:sz w:val="20"/>
              </w:rPr>
              <w:t>
года до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от одного</w:t>
            </w:r>
            <w:r>
              <w:br/>
            </w:r>
            <w:r>
              <w:rPr>
                <w:rFonts w:ascii="Times New Roman"/>
                <w:b w:val="false"/>
                <w:i w:val="false"/>
                <w:color w:val="000000"/>
                <w:sz w:val="20"/>
              </w:rPr>
              <w:t>
года до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от одного</w:t>
            </w:r>
            <w:r>
              <w:br/>
            </w:r>
            <w:r>
              <w:rPr>
                <w:rFonts w:ascii="Times New Roman"/>
                <w:b w:val="false"/>
                <w:i w:val="false"/>
                <w:color w:val="000000"/>
                <w:sz w:val="20"/>
              </w:rPr>
              <w:t>
года до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от одного</w:t>
            </w:r>
            <w:r>
              <w:br/>
            </w:r>
            <w:r>
              <w:rPr>
                <w:rFonts w:ascii="Times New Roman"/>
                <w:b w:val="false"/>
                <w:i w:val="false"/>
                <w:color w:val="000000"/>
                <w:sz w:val="20"/>
              </w:rPr>
              <w:t>
года до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драго-</w:t>
            </w:r>
            <w:r>
              <w:br/>
            </w:r>
            <w:r>
              <w:rPr>
                <w:rFonts w:ascii="Times New Roman"/>
                <w:b w:val="false"/>
                <w:i w:val="false"/>
                <w:color w:val="000000"/>
                <w:sz w:val="20"/>
              </w:rPr>
              <w:t>
ценными металлами,</w:t>
            </w:r>
            <w:r>
              <w:br/>
            </w:r>
            <w:r>
              <w:rPr>
                <w:rFonts w:ascii="Times New Roman"/>
                <w:b w:val="false"/>
                <w:i w:val="false"/>
                <w:color w:val="000000"/>
                <w:sz w:val="20"/>
              </w:rPr>
              <w:t>
со сроком погашения</w:t>
            </w:r>
            <w:r>
              <w:br/>
            </w:r>
            <w:r>
              <w:rPr>
                <w:rFonts w:ascii="Times New Roman"/>
                <w:b w:val="false"/>
                <w:i w:val="false"/>
                <w:color w:val="000000"/>
                <w:sz w:val="20"/>
              </w:rPr>
              <w:t>
от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w:t>
            </w:r>
            <w:r>
              <w:br/>
            </w:r>
            <w:r>
              <w:rPr>
                <w:rFonts w:ascii="Times New Roman"/>
                <w:b w:val="false"/>
                <w:i w:val="false"/>
                <w:color w:val="000000"/>
                <w:sz w:val="20"/>
              </w:rPr>
              <w:t>
металлами, со сроком</w:t>
            </w:r>
            <w:r>
              <w:br/>
            </w:r>
            <w:r>
              <w:rPr>
                <w:rFonts w:ascii="Times New Roman"/>
                <w:b w:val="false"/>
                <w:i w:val="false"/>
                <w:color w:val="000000"/>
                <w:sz w:val="20"/>
              </w:rPr>
              <w:t>
погашения более</w:t>
            </w:r>
            <w:r>
              <w:br/>
            </w:r>
            <w:r>
              <w:rPr>
                <w:rFonts w:ascii="Times New Roman"/>
                <w:b w:val="false"/>
                <w:i w:val="false"/>
                <w:color w:val="000000"/>
                <w:sz w:val="20"/>
              </w:rPr>
              <w:t>
5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 метал-</w:t>
            </w:r>
            <w:r>
              <w:br/>
            </w:r>
            <w:r>
              <w:rPr>
                <w:rFonts w:ascii="Times New Roman"/>
                <w:b w:val="false"/>
                <w:i w:val="false"/>
                <w:color w:val="000000"/>
                <w:sz w:val="20"/>
              </w:rPr>
              <w:t>
лами, со сроком</w:t>
            </w:r>
            <w:r>
              <w:br/>
            </w:r>
            <w:r>
              <w:rPr>
                <w:rFonts w:ascii="Times New Roman"/>
                <w:b w:val="false"/>
                <w:i w:val="false"/>
                <w:color w:val="000000"/>
                <w:sz w:val="20"/>
              </w:rPr>
              <w:t>
погашения более</w:t>
            </w:r>
            <w:r>
              <w:br/>
            </w:r>
            <w:r>
              <w:rPr>
                <w:rFonts w:ascii="Times New Roman"/>
                <w:b w:val="false"/>
                <w:i w:val="false"/>
                <w:color w:val="000000"/>
                <w:sz w:val="20"/>
              </w:rPr>
              <w:t>
5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 метал-</w:t>
            </w:r>
            <w:r>
              <w:br/>
            </w:r>
            <w:r>
              <w:rPr>
                <w:rFonts w:ascii="Times New Roman"/>
                <w:b w:val="false"/>
                <w:i w:val="false"/>
                <w:color w:val="000000"/>
                <w:sz w:val="20"/>
              </w:rPr>
              <w:t>
лами, со сроком</w:t>
            </w:r>
            <w:r>
              <w:br/>
            </w:r>
            <w:r>
              <w:rPr>
                <w:rFonts w:ascii="Times New Roman"/>
                <w:b w:val="false"/>
                <w:i w:val="false"/>
                <w:color w:val="000000"/>
                <w:sz w:val="20"/>
              </w:rPr>
              <w:t>
погашения более</w:t>
            </w:r>
            <w:r>
              <w:br/>
            </w:r>
            <w:r>
              <w:rPr>
                <w:rFonts w:ascii="Times New Roman"/>
                <w:b w:val="false"/>
                <w:i w:val="false"/>
                <w:color w:val="000000"/>
                <w:sz w:val="20"/>
              </w:rPr>
              <w:t>
5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 метал-</w:t>
            </w:r>
            <w:r>
              <w:br/>
            </w:r>
            <w:r>
              <w:rPr>
                <w:rFonts w:ascii="Times New Roman"/>
                <w:b w:val="false"/>
                <w:i w:val="false"/>
                <w:color w:val="000000"/>
                <w:sz w:val="20"/>
              </w:rPr>
              <w:t>
лами, со сроком</w:t>
            </w:r>
            <w:r>
              <w:br/>
            </w:r>
            <w:r>
              <w:rPr>
                <w:rFonts w:ascii="Times New Roman"/>
                <w:b w:val="false"/>
                <w:i w:val="false"/>
                <w:color w:val="000000"/>
                <w:sz w:val="20"/>
              </w:rPr>
              <w:t>
погашения более</w:t>
            </w:r>
            <w:r>
              <w:br/>
            </w:r>
            <w:r>
              <w:rPr>
                <w:rFonts w:ascii="Times New Roman"/>
                <w:b w:val="false"/>
                <w:i w:val="false"/>
                <w:color w:val="000000"/>
                <w:sz w:val="20"/>
              </w:rPr>
              <w:t>
5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w:t>
            </w:r>
            <w:r>
              <w:br/>
            </w:r>
            <w:r>
              <w:rPr>
                <w:rFonts w:ascii="Times New Roman"/>
                <w:b w:val="false"/>
                <w:i w:val="false"/>
                <w:color w:val="000000"/>
                <w:sz w:val="20"/>
              </w:rPr>
              <w:t>
драгоценными метал-</w:t>
            </w:r>
            <w:r>
              <w:br/>
            </w:r>
            <w:r>
              <w:rPr>
                <w:rFonts w:ascii="Times New Roman"/>
                <w:b w:val="false"/>
                <w:i w:val="false"/>
                <w:color w:val="000000"/>
                <w:sz w:val="20"/>
              </w:rPr>
              <w:t>
лами, со сроком</w:t>
            </w:r>
            <w:r>
              <w:br/>
            </w:r>
            <w:r>
              <w:rPr>
                <w:rFonts w:ascii="Times New Roman"/>
                <w:b w:val="false"/>
                <w:i w:val="false"/>
                <w:color w:val="000000"/>
                <w:sz w:val="20"/>
              </w:rPr>
              <w:t>
погашения более</w:t>
            </w:r>
            <w:r>
              <w:br/>
            </w:r>
            <w:r>
              <w:rPr>
                <w:rFonts w:ascii="Times New Roman"/>
                <w:b w:val="false"/>
                <w:i w:val="false"/>
                <w:color w:val="000000"/>
                <w:sz w:val="20"/>
              </w:rPr>
              <w:t>
5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драго-</w:t>
            </w:r>
            <w:r>
              <w:br/>
            </w:r>
            <w:r>
              <w:rPr>
                <w:rFonts w:ascii="Times New Roman"/>
                <w:b w:val="false"/>
                <w:i w:val="false"/>
                <w:color w:val="000000"/>
                <w:sz w:val="20"/>
              </w:rPr>
              <w:t>
ценными металлами,</w:t>
            </w:r>
            <w:r>
              <w:br/>
            </w:r>
            <w:r>
              <w:rPr>
                <w:rFonts w:ascii="Times New Roman"/>
                <w:b w:val="false"/>
                <w:i w:val="false"/>
                <w:color w:val="000000"/>
                <w:sz w:val="20"/>
              </w:rPr>
              <w:t>
со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0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w:t>
            </w:r>
            <w:r>
              <w:br/>
            </w:r>
            <w:r>
              <w:rPr>
                <w:rFonts w:ascii="Times New Roman"/>
                <w:b w:val="false"/>
                <w:i w:val="false"/>
                <w:color w:val="000000"/>
                <w:sz w:val="20"/>
              </w:rPr>
              <w:t>
совершенные</w:t>
            </w:r>
            <w:r>
              <w:br/>
            </w:r>
            <w:r>
              <w:rPr>
                <w:rFonts w:ascii="Times New Roman"/>
                <w:b w:val="false"/>
                <w:i w:val="false"/>
                <w:color w:val="000000"/>
                <w:sz w:val="20"/>
              </w:rPr>
              <w:t>
с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до</w:t>
            </w:r>
            <w:r>
              <w:br/>
            </w:r>
            <w:r>
              <w:rPr>
                <w:rFonts w:ascii="Times New Roman"/>
                <w:b w:val="false"/>
                <w:i w:val="false"/>
                <w:color w:val="000000"/>
                <w:sz w:val="20"/>
              </w:rPr>
              <w:t>
одного года,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w:t>
            </w:r>
            <w:r>
              <w:br/>
            </w:r>
            <w:r>
              <w:rPr>
                <w:rFonts w:ascii="Times New Roman"/>
                <w:b w:val="false"/>
                <w:i w:val="false"/>
                <w:color w:val="000000"/>
                <w:sz w:val="20"/>
              </w:rPr>
              <w:t>
в II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5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8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 от</w:t>
            </w:r>
            <w:r>
              <w:br/>
            </w:r>
            <w:r>
              <w:rPr>
                <w:rFonts w:ascii="Times New Roman"/>
                <w:b w:val="false"/>
                <w:i w:val="false"/>
                <w:color w:val="000000"/>
                <w:sz w:val="20"/>
              </w:rPr>
              <w:t>
одного года до 5</w:t>
            </w:r>
            <w:r>
              <w:br/>
            </w:r>
            <w:r>
              <w:rPr>
                <w:rFonts w:ascii="Times New Roman"/>
                <w:b w:val="false"/>
                <w:i w:val="false"/>
                <w:color w:val="000000"/>
                <w:sz w:val="20"/>
              </w:rPr>
              <w:t>
лет,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 степе-</w:t>
            </w:r>
            <w:r>
              <w:br/>
            </w:r>
            <w:r>
              <w:rPr>
                <w:rFonts w:ascii="Times New Roman"/>
                <w:b w:val="false"/>
                <w:i w:val="false"/>
                <w:color w:val="000000"/>
                <w:sz w:val="20"/>
              </w:rPr>
              <w:t>
ни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III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IV</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w:t>
            </w:r>
            <w:r>
              <w:br/>
            </w:r>
            <w:r>
              <w:rPr>
                <w:rFonts w:ascii="Times New Roman"/>
                <w:b w:val="false"/>
                <w:i w:val="false"/>
                <w:color w:val="000000"/>
                <w:sz w:val="20"/>
              </w:rPr>
              <w:t>
степени кредитного</w:t>
            </w:r>
            <w:r>
              <w:br/>
            </w:r>
            <w:r>
              <w:rPr>
                <w:rFonts w:ascii="Times New Roman"/>
                <w:b w:val="false"/>
                <w:i w:val="false"/>
                <w:color w:val="000000"/>
                <w:sz w:val="20"/>
              </w:rPr>
              <w:t>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w:t>
            </w:r>
            <w:r>
              <w:br/>
            </w:r>
            <w:r>
              <w:rPr>
                <w:rFonts w:ascii="Times New Roman"/>
                <w:b w:val="false"/>
                <w:i w:val="false"/>
                <w:color w:val="000000"/>
                <w:sz w:val="20"/>
              </w:rPr>
              <w:t>
совершенные с</w:t>
            </w:r>
            <w:r>
              <w:br/>
            </w:r>
            <w:r>
              <w:rPr>
                <w:rFonts w:ascii="Times New Roman"/>
                <w:b w:val="false"/>
                <w:i w:val="false"/>
                <w:color w:val="000000"/>
                <w:sz w:val="20"/>
              </w:rPr>
              <w:t>
контрагентами,</w:t>
            </w:r>
            <w:r>
              <w:br/>
            </w:r>
            <w:r>
              <w:rPr>
                <w:rFonts w:ascii="Times New Roman"/>
                <w:b w:val="false"/>
                <w:i w:val="false"/>
                <w:color w:val="000000"/>
                <w:sz w:val="20"/>
              </w:rPr>
              <w:t>
входящими в V группу</w:t>
            </w:r>
            <w:r>
              <w:br/>
            </w:r>
            <w:r>
              <w:rPr>
                <w:rFonts w:ascii="Times New Roman"/>
                <w:b w:val="false"/>
                <w:i w:val="false"/>
                <w:color w:val="000000"/>
                <w:sz w:val="20"/>
              </w:rPr>
              <w:t>
активов, взвешенных</w:t>
            </w:r>
            <w:r>
              <w:br/>
            </w:r>
            <w:r>
              <w:rPr>
                <w:rFonts w:ascii="Times New Roman"/>
                <w:b w:val="false"/>
                <w:i w:val="false"/>
                <w:color w:val="000000"/>
                <w:sz w:val="20"/>
              </w:rPr>
              <w:t>
по степени</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w:t>
            </w:r>
          </w:p>
        </w:tc>
        <w:tc>
          <w:tcPr>
            <w:tcW w:w="44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Операции с производ-</w:t>
            </w:r>
            <w:r>
              <w:br/>
            </w:r>
            <w:r>
              <w:rPr>
                <w:rFonts w:ascii="Times New Roman"/>
                <w:b w:val="false"/>
                <w:i w:val="false"/>
                <w:color w:val="000000"/>
                <w:sz w:val="20"/>
              </w:rPr>
              <w:t>
ными финансовыми</w:t>
            </w:r>
            <w:r>
              <w:br/>
            </w:r>
            <w:r>
              <w:rPr>
                <w:rFonts w:ascii="Times New Roman"/>
                <w:b w:val="false"/>
                <w:i w:val="false"/>
                <w:color w:val="000000"/>
                <w:sz w:val="20"/>
              </w:rPr>
              <w:t>
инструментами,</w:t>
            </w:r>
            <w:r>
              <w:br/>
            </w:r>
            <w:r>
              <w:rPr>
                <w:rFonts w:ascii="Times New Roman"/>
                <w:b w:val="false"/>
                <w:i w:val="false"/>
                <w:color w:val="000000"/>
                <w:sz w:val="20"/>
              </w:rPr>
              <w:t>
связанные с прочими</w:t>
            </w:r>
            <w:r>
              <w:br/>
            </w:r>
            <w:r>
              <w:rPr>
                <w:rFonts w:ascii="Times New Roman"/>
                <w:b w:val="false"/>
                <w:i w:val="false"/>
                <w:color w:val="000000"/>
                <w:sz w:val="20"/>
              </w:rPr>
              <w:t>
операциями, со</w:t>
            </w:r>
            <w:r>
              <w:br/>
            </w:r>
            <w:r>
              <w:rPr>
                <w:rFonts w:ascii="Times New Roman"/>
                <w:b w:val="false"/>
                <w:i w:val="false"/>
                <w:color w:val="000000"/>
                <w:sz w:val="20"/>
              </w:rPr>
              <w:t>
сроком погашения</w:t>
            </w:r>
            <w:r>
              <w:br/>
            </w:r>
            <w:r>
              <w:rPr>
                <w:rFonts w:ascii="Times New Roman"/>
                <w:b w:val="false"/>
                <w:i w:val="false"/>
                <w:color w:val="000000"/>
                <w:sz w:val="20"/>
              </w:rPr>
              <w:t>
более 5 лет, совер-</w:t>
            </w:r>
            <w:r>
              <w:br/>
            </w:r>
            <w:r>
              <w:rPr>
                <w:rFonts w:ascii="Times New Roman"/>
                <w:b w:val="false"/>
                <w:i w:val="false"/>
                <w:color w:val="000000"/>
                <w:sz w:val="20"/>
              </w:rPr>
              <w:t>
шенные с контраген-</w:t>
            </w:r>
            <w:r>
              <w:br/>
            </w:r>
            <w:r>
              <w:rPr>
                <w:rFonts w:ascii="Times New Roman"/>
                <w:b w:val="false"/>
                <w:i w:val="false"/>
                <w:color w:val="000000"/>
                <w:sz w:val="20"/>
              </w:rPr>
              <w:t>
тами, входящими в VI</w:t>
            </w:r>
            <w:r>
              <w:br/>
            </w:r>
            <w:r>
              <w:rPr>
                <w:rFonts w:ascii="Times New Roman"/>
                <w:b w:val="false"/>
                <w:i w:val="false"/>
                <w:color w:val="000000"/>
                <w:sz w:val="20"/>
              </w:rPr>
              <w:t>
группу активов,</w:t>
            </w:r>
            <w:r>
              <w:br/>
            </w:r>
            <w:r>
              <w:rPr>
                <w:rFonts w:ascii="Times New Roman"/>
                <w:b w:val="false"/>
                <w:i w:val="false"/>
                <w:color w:val="000000"/>
                <w:sz w:val="20"/>
              </w:rPr>
              <w:t>
взвешенных по степе-</w:t>
            </w:r>
            <w:r>
              <w:br/>
            </w:r>
            <w:r>
              <w:rPr>
                <w:rFonts w:ascii="Times New Roman"/>
                <w:b w:val="false"/>
                <w:i w:val="false"/>
                <w:color w:val="000000"/>
                <w:sz w:val="20"/>
              </w:rPr>
              <w:t>
ни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производные</w:t>
            </w:r>
            <w:r>
              <w:br/>
            </w:r>
            <w:r>
              <w:rPr>
                <w:rFonts w:ascii="Times New Roman"/>
                <w:b w:val="false"/>
                <w:i w:val="false"/>
                <w:color w:val="000000"/>
                <w:sz w:val="20"/>
              </w:rPr>
              <w:t>
финансовые инструменты,</w:t>
            </w:r>
            <w:r>
              <w:br/>
            </w:r>
            <w:r>
              <w:rPr>
                <w:rFonts w:ascii="Times New Roman"/>
                <w:b w:val="false"/>
                <w:i w:val="false"/>
                <w:color w:val="000000"/>
                <w:sz w:val="20"/>
              </w:rPr>
              <w:t>
взвешенные с учетом</w:t>
            </w:r>
            <w:r>
              <w:br/>
            </w:r>
            <w:r>
              <w:rPr>
                <w:rFonts w:ascii="Times New Roman"/>
                <w:b w:val="false"/>
                <w:i w:val="false"/>
                <w:color w:val="000000"/>
                <w:sz w:val="20"/>
              </w:rPr>
              <w:t>
кредитного риска</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80" w:id="29"/>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29"/>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Фонда/Организации</w:t>
      </w:r>
    </w:p>
    <w:bookmarkStart w:name="z316" w:id="30"/>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 _____________ 200__ года</w:t>
      </w:r>
    </w:p>
    <w:bookmarkEnd w:id="30"/>
    <w:p>
      <w:pPr>
        <w:spacing w:after="0"/>
        <w:ind w:left="0"/>
        <w:jc w:val="both"/>
      </w:pPr>
      <w:r>
        <w:rPr>
          <w:rFonts w:ascii="Times New Roman"/>
          <w:b w:val="false"/>
          <w:i w:val="false"/>
          <w:color w:val="ff0000"/>
          <w:sz w:val="28"/>
        </w:rPr>
        <w:t xml:space="preserve">      Сноска. Приложение 3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
        <w:gridCol w:w="7623"/>
        <w:gridCol w:w="1106"/>
        <w:gridCol w:w="2336"/>
        <w:gridCol w:w="615"/>
      </w:tblGrid>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к рас-</w:t>
            </w:r>
            <w:r>
              <w:br/>
            </w:r>
            <w:r>
              <w:rPr>
                <w:rFonts w:ascii="Times New Roman"/>
                <w:b w:val="false"/>
                <w:i w:val="false"/>
                <w:color w:val="000000"/>
                <w:sz w:val="20"/>
              </w:rPr>
              <w:t>
чету</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в виде государст-</w:t>
            </w:r>
            <w:r>
              <w:br/>
            </w:r>
            <w:r>
              <w:rPr>
                <w:rFonts w:ascii="Times New Roman"/>
                <w:b w:val="false"/>
                <w:i w:val="false"/>
                <w:color w:val="000000"/>
                <w:sz w:val="20"/>
              </w:rPr>
              <w:t>
венных ценных бумаг Республики</w:t>
            </w:r>
            <w:r>
              <w:br/>
            </w:r>
            <w:r>
              <w:rPr>
                <w:rFonts w:ascii="Times New Roman"/>
                <w:b w:val="false"/>
                <w:i w:val="false"/>
                <w:color w:val="000000"/>
                <w:sz w:val="20"/>
              </w:rPr>
              <w:t>
Казахстан (включая эмитированных в</w:t>
            </w:r>
            <w:r>
              <w:br/>
            </w:r>
            <w:r>
              <w:rPr>
                <w:rFonts w:ascii="Times New Roman"/>
                <w:b w:val="false"/>
                <w:i w:val="false"/>
                <w:color w:val="000000"/>
                <w:sz w:val="20"/>
              </w:rPr>
              <w:t>
соответствии с законодательством других</w:t>
            </w:r>
            <w:r>
              <w:br/>
            </w:r>
            <w:r>
              <w:rPr>
                <w:rFonts w:ascii="Times New Roman"/>
                <w:b w:val="false"/>
                <w:i w:val="false"/>
                <w:color w:val="000000"/>
                <w:sz w:val="20"/>
              </w:rPr>
              <w:t>
государств), выпущенных Министерством</w:t>
            </w:r>
            <w:r>
              <w:br/>
            </w:r>
            <w:r>
              <w:rPr>
                <w:rFonts w:ascii="Times New Roman"/>
                <w:b w:val="false"/>
                <w:i w:val="false"/>
                <w:color w:val="000000"/>
                <w:sz w:val="20"/>
              </w:rPr>
              <w:t>
финансов Республики Казахстан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ценных бумаг,</w:t>
            </w:r>
            <w:r>
              <w:br/>
            </w:r>
            <w:r>
              <w:rPr>
                <w:rFonts w:ascii="Times New Roman"/>
                <w:b w:val="false"/>
                <w:i w:val="false"/>
                <w:color w:val="000000"/>
                <w:sz w:val="20"/>
              </w:rPr>
              <w:t>
выпущенных под гарантию Правительства</w:t>
            </w:r>
            <w:r>
              <w:br/>
            </w:r>
            <w:r>
              <w:rPr>
                <w:rFonts w:ascii="Times New Roman"/>
                <w:b w:val="false"/>
                <w:i w:val="false"/>
                <w:color w:val="000000"/>
                <w:sz w:val="20"/>
              </w:rPr>
              <w:t>
Республики Казахстан, долговых ценных</w:t>
            </w:r>
            <w:r>
              <w:br/>
            </w:r>
            <w:r>
              <w:rPr>
                <w:rFonts w:ascii="Times New Roman"/>
                <w:b w:val="false"/>
                <w:i w:val="false"/>
                <w:color w:val="000000"/>
                <w:sz w:val="20"/>
              </w:rPr>
              <w:t>
бумаг, выпущенных Акционерным обществом</w:t>
            </w:r>
            <w:r>
              <w:br/>
            </w:r>
            <w:r>
              <w:rPr>
                <w:rFonts w:ascii="Times New Roman"/>
                <w:b w:val="false"/>
                <w:i w:val="false"/>
                <w:color w:val="000000"/>
                <w:sz w:val="20"/>
              </w:rPr>
              <w:t>
"Фонд национального благосостояния</w:t>
            </w:r>
            <w:r>
              <w:br/>
            </w:r>
            <w:r>
              <w:rPr>
                <w:rFonts w:ascii="Times New Roman"/>
                <w:b w:val="false"/>
                <w:i w:val="false"/>
                <w:color w:val="000000"/>
                <w:sz w:val="20"/>
              </w:rPr>
              <w:t>
"Самрук-Казына", ценных бумаг, имеющих</w:t>
            </w:r>
            <w:r>
              <w:br/>
            </w:r>
            <w:r>
              <w:rPr>
                <w:rFonts w:ascii="Times New Roman"/>
                <w:b w:val="false"/>
                <w:i w:val="false"/>
                <w:color w:val="000000"/>
                <w:sz w:val="20"/>
              </w:rPr>
              <w:t>
статус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менее шести месяцев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 от</w:t>
            </w:r>
            <w:r>
              <w:br/>
            </w:r>
            <w:r>
              <w:rPr>
                <w:rFonts w:ascii="Times New Roman"/>
                <w:b w:val="false"/>
                <w:i w:val="false"/>
                <w:color w:val="000000"/>
                <w:sz w:val="20"/>
              </w:rPr>
              <w:t>
шести до двадцати четырех месяцев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(за</w:t>
            </w:r>
            <w:r>
              <w:br/>
            </w:r>
            <w:r>
              <w:rPr>
                <w:rFonts w:ascii="Times New Roman"/>
                <w:b w:val="false"/>
                <w:i w:val="false"/>
                <w:color w:val="000000"/>
                <w:sz w:val="20"/>
              </w:rPr>
              <w:t>
исключением финансовых инструментов,</w:t>
            </w:r>
            <w:r>
              <w:br/>
            </w:r>
            <w:r>
              <w:rPr>
                <w:rFonts w:ascii="Times New Roman"/>
                <w:b w:val="false"/>
                <w:i w:val="false"/>
                <w:color w:val="000000"/>
                <w:sz w:val="20"/>
              </w:rPr>
              <w:t>
указанных в строке 1), с рыночным</w:t>
            </w:r>
            <w:r>
              <w:br/>
            </w:r>
            <w:r>
              <w:rPr>
                <w:rFonts w:ascii="Times New Roman"/>
                <w:b w:val="false"/>
                <w:i w:val="false"/>
                <w:color w:val="000000"/>
                <w:sz w:val="20"/>
              </w:rPr>
              <w:t>
риском, связанным с изменением ставки</w:t>
            </w:r>
            <w:r>
              <w:br/>
            </w:r>
            <w:r>
              <w:rPr>
                <w:rFonts w:ascii="Times New Roman"/>
                <w:b w:val="false"/>
                <w:i w:val="false"/>
                <w:color w:val="000000"/>
                <w:sz w:val="20"/>
              </w:rPr>
              <w:t>
вознаграждения, со сроком погашения</w:t>
            </w:r>
            <w:r>
              <w:br/>
            </w:r>
            <w:r>
              <w:rPr>
                <w:rFonts w:ascii="Times New Roman"/>
                <w:b w:val="false"/>
                <w:i w:val="false"/>
                <w:color w:val="000000"/>
                <w:sz w:val="20"/>
              </w:rPr>
              <w:t>
более двадцати четырех месяцев</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 изменением</w:t>
            </w:r>
            <w:r>
              <w:br/>
            </w:r>
            <w:r>
              <w:rPr>
                <w:rFonts w:ascii="Times New Roman"/>
                <w:b w:val="false"/>
                <w:i w:val="false"/>
                <w:color w:val="000000"/>
                <w:sz w:val="20"/>
              </w:rPr>
              <w:t>
ставки вознаграждения, не соответствую-</w:t>
            </w:r>
            <w:r>
              <w:br/>
            </w:r>
            <w:r>
              <w:rPr>
                <w:rFonts w:ascii="Times New Roman"/>
                <w:b w:val="false"/>
                <w:i w:val="false"/>
                <w:color w:val="000000"/>
                <w:sz w:val="20"/>
              </w:rPr>
              <w:t>
щие требованиям приложения 1 Правил</w:t>
            </w:r>
            <w:r>
              <w:br/>
            </w:r>
            <w:r>
              <w:rPr>
                <w:rFonts w:ascii="Times New Roman"/>
                <w:b w:val="false"/>
                <w:i w:val="false"/>
                <w:color w:val="000000"/>
                <w:sz w:val="20"/>
              </w:rPr>
              <w:t>
№ 189</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1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6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81" w:id="31"/>
    <w:p>
      <w:pPr>
        <w:spacing w:after="0"/>
        <w:ind w:left="0"/>
        <w:jc w:val="both"/>
      </w:pPr>
      <w:r>
        <w:rPr>
          <w:rFonts w:ascii="Times New Roman"/>
          <w:b w:val="false"/>
          <w:i w:val="false"/>
          <w:color w:val="000000"/>
          <w:sz w:val="28"/>
        </w:rPr>
        <w:t xml:space="preserve">
Приложение 4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31"/>
    <w:p>
      <w:pPr>
        <w:spacing w:after="0"/>
        <w:ind w:left="0"/>
        <w:jc w:val="both"/>
      </w:pPr>
      <w:r>
        <w:rPr>
          <w:rFonts w:ascii="Times New Roman"/>
          <w:b w:val="false"/>
          <w:i w:val="false"/>
          <w:color w:val="000000"/>
          <w:sz w:val="28"/>
        </w:rPr>
        <w:t>            ____________________________________________</w:t>
      </w:r>
      <w:r>
        <w:br/>
      </w:r>
      <w:r>
        <w:rPr>
          <w:rFonts w:ascii="Times New Roman"/>
          <w:b w:val="false"/>
          <w:i w:val="false"/>
          <w:color w:val="000000"/>
          <w:sz w:val="28"/>
        </w:rPr>
        <w:t>
                   наименование Фонда/Организации</w:t>
      </w:r>
    </w:p>
    <w:bookmarkStart w:name="z317" w:id="32"/>
    <w:p>
      <w:pPr>
        <w:spacing w:after="0"/>
        <w:ind w:left="0"/>
        <w:jc w:val="both"/>
      </w:pPr>
      <w:r>
        <w:rPr>
          <w:rFonts w:ascii="Times New Roman"/>
          <w:b w:val="false"/>
          <w:i w:val="false"/>
          <w:color w:val="000000"/>
          <w:sz w:val="28"/>
        </w:rPr>
        <w:t>
                        </w:t>
      </w:r>
      <w:r>
        <w:rPr>
          <w:rFonts w:ascii="Times New Roman"/>
          <w:b/>
          <w:i w:val="false"/>
          <w:color w:val="000000"/>
          <w:sz w:val="28"/>
        </w:rPr>
        <w:t>Общий процентный риск</w:t>
      </w:r>
      <w:r>
        <w:br/>
      </w:r>
      <w:r>
        <w:rPr>
          <w:rFonts w:ascii="Times New Roman"/>
          <w:b w:val="false"/>
          <w:i w:val="false"/>
          <w:color w:val="000000"/>
          <w:sz w:val="28"/>
        </w:rPr>
        <w:t>
                   на "____" _____________ 200__ года</w:t>
      </w:r>
    </w:p>
    <w:bookmarkEnd w:id="32"/>
    <w:p>
      <w:pPr>
        <w:spacing w:after="0"/>
        <w:ind w:left="0"/>
        <w:jc w:val="both"/>
      </w:pPr>
      <w:r>
        <w:rPr>
          <w:rFonts w:ascii="Times New Roman"/>
          <w:b w:val="false"/>
          <w:i w:val="false"/>
          <w:color w:val="ff0000"/>
          <w:sz w:val="28"/>
        </w:rPr>
        <w:t xml:space="preserve">      Сноска. Приложение 4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3179"/>
        <w:gridCol w:w="2707"/>
        <w:gridCol w:w="2943"/>
        <w:gridCol w:w="1883"/>
      </w:tblGrid>
      <w:tr>
        <w:trPr>
          <w:trHeight w:val="3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взвешивания</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0,0125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0,0225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0,0275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0,0325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0,0375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0,0525</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w:t>
            </w:r>
            <w:r>
              <w:br/>
            </w:r>
            <w:r>
              <w:rPr>
                <w:rFonts w:ascii="Times New Roman"/>
                <w:b w:val="false"/>
                <w:i w:val="false"/>
                <w:color w:val="000000"/>
                <w:sz w:val="20"/>
              </w:rPr>
              <w:t>
процентный риск</w:t>
            </w:r>
          </w:p>
        </w:tc>
        <w:tc>
          <w:tcPr>
            <w:tcW w:w="2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8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82" w:id="33"/>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Общий процентный риск представляет собой сумму стоимости взвешенных финансовых инструментов по зонам.</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33"/>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87" w:id="34"/>
    <w:p>
      <w:pPr>
        <w:spacing w:after="0"/>
        <w:ind w:left="0"/>
        <w:jc w:val="both"/>
      </w:pPr>
      <w:r>
        <w:rPr>
          <w:rFonts w:ascii="Times New Roman"/>
          <w:b w:val="false"/>
          <w:i w:val="false"/>
          <w:color w:val="000000"/>
          <w:sz w:val="28"/>
        </w:rPr>
        <w:t xml:space="preserve">
Приложение 5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34"/>
    <w:p>
      <w:pPr>
        <w:spacing w:after="0"/>
        <w:ind w:left="0"/>
        <w:jc w:val="both"/>
      </w:pPr>
      <w:r>
        <w:rPr>
          <w:rFonts w:ascii="Times New Roman"/>
          <w:b w:val="false"/>
          <w:i w:val="false"/>
          <w:color w:val="ff0000"/>
          <w:sz w:val="28"/>
        </w:rPr>
        <w:t xml:space="preserve">      Сноска. Приложение 5 с изменениями, внесенными постановлениями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Фонда/Организации</w:t>
      </w:r>
    </w:p>
    <w:bookmarkStart w:name="z318" w:id="35"/>
    <w:p>
      <w:pPr>
        <w:spacing w:after="0"/>
        <w:ind w:left="0"/>
        <w:jc w:val="both"/>
      </w:pPr>
      <w:r>
        <w:rPr>
          <w:rFonts w:ascii="Times New Roman"/>
          <w:b w:val="false"/>
          <w:i w:val="false"/>
          <w:color w:val="000000"/>
          <w:sz w:val="28"/>
        </w:rPr>
        <w:t>                            
</w:t>
      </w:r>
      <w:r>
        <w:rPr>
          <w:rFonts w:ascii="Times New Roman"/>
          <w:b/>
          <w:i w:val="false"/>
          <w:color w:val="000000"/>
          <w:sz w:val="28"/>
        </w:rPr>
        <w:t>Фондовый риск</w:t>
      </w:r>
      <w:r>
        <w:br/>
      </w:r>
      <w:r>
        <w:rPr>
          <w:rFonts w:ascii="Times New Roman"/>
          <w:b w:val="false"/>
          <w:i w:val="false"/>
          <w:color w:val="000000"/>
          <w:sz w:val="28"/>
        </w:rPr>
        <w:t>
                 на "____" _____________ 200__ года</w:t>
      </w:r>
    </w:p>
    <w:bookmarkEnd w:id="35"/>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6"/>
        <w:gridCol w:w="6894"/>
        <w:gridCol w:w="1128"/>
        <w:gridCol w:w="2382"/>
        <w:gridCol w:w="1254"/>
      </w:tblGrid>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 депозитарных расписок,</w:t>
            </w:r>
            <w:r>
              <w:br/>
            </w:r>
            <w:r>
              <w:rPr>
                <w:rFonts w:ascii="Times New Roman"/>
                <w:b w:val="false"/>
                <w:i w:val="false"/>
                <w:color w:val="000000"/>
                <w:sz w:val="20"/>
              </w:rPr>
              <w:t>
базовым активом которых являются</w:t>
            </w:r>
            <w:r>
              <w:br/>
            </w:r>
            <w:r>
              <w:rPr>
                <w:rFonts w:ascii="Times New Roman"/>
                <w:b w:val="false"/>
                <w:i w:val="false"/>
                <w:color w:val="000000"/>
                <w:sz w:val="20"/>
              </w:rPr>
              <w:t>
данные акции, конвертируемых</w:t>
            </w:r>
            <w:r>
              <w:br/>
            </w:r>
            <w:r>
              <w:rPr>
                <w:rFonts w:ascii="Times New Roman"/>
                <w:b w:val="false"/>
                <w:i w:val="false"/>
                <w:color w:val="000000"/>
                <w:sz w:val="20"/>
              </w:rPr>
              <w:t>
долговых ценных бумаг организаций</w:t>
            </w:r>
            <w:r>
              <w:br/>
            </w:r>
            <w:r>
              <w:rPr>
                <w:rFonts w:ascii="Times New Roman"/>
                <w:b w:val="false"/>
                <w:i w:val="false"/>
                <w:color w:val="000000"/>
                <w:sz w:val="20"/>
              </w:rPr>
              <w:t>
Республики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имеющих аналогичную</w:t>
            </w:r>
            <w:r>
              <w:br/>
            </w:r>
            <w:r>
              <w:rPr>
                <w:rFonts w:ascii="Times New Roman"/>
                <w:b w:val="false"/>
                <w:i w:val="false"/>
                <w:color w:val="000000"/>
                <w:sz w:val="20"/>
              </w:rPr>
              <w:t>
рейтинговую оценку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первой подкатегории", акций</w:t>
            </w:r>
            <w:r>
              <w:br/>
            </w:r>
            <w:r>
              <w:rPr>
                <w:rFonts w:ascii="Times New Roman"/>
                <w:b w:val="false"/>
                <w:i w:val="false"/>
                <w:color w:val="000000"/>
                <w:sz w:val="20"/>
              </w:rPr>
              <w:t>
иностранных организаций являющихся</w:t>
            </w:r>
            <w:r>
              <w:br/>
            </w:r>
            <w:r>
              <w:rPr>
                <w:rFonts w:ascii="Times New Roman"/>
                <w:b w:val="false"/>
                <w:i w:val="false"/>
                <w:color w:val="000000"/>
                <w:sz w:val="20"/>
              </w:rPr>
              <w:t>
резидентами Республики Казахстан,</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соответствующих</w:t>
            </w:r>
            <w:r>
              <w:br/>
            </w:r>
            <w:r>
              <w:rPr>
                <w:rFonts w:ascii="Times New Roman"/>
                <w:b w:val="false"/>
                <w:i w:val="false"/>
                <w:color w:val="000000"/>
                <w:sz w:val="20"/>
              </w:rPr>
              <w:t>
требованиям первой категории</w:t>
            </w:r>
            <w:r>
              <w:br/>
            </w:r>
            <w:r>
              <w:rPr>
                <w:rFonts w:ascii="Times New Roman"/>
                <w:b w:val="false"/>
                <w:i w:val="false"/>
                <w:color w:val="000000"/>
                <w:sz w:val="20"/>
              </w:rPr>
              <w:t>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w:t>
            </w:r>
            <w:r>
              <w:br/>
            </w:r>
            <w:r>
              <w:rPr>
                <w:rFonts w:ascii="Times New Roman"/>
                <w:b w:val="false"/>
                <w:i w:val="false"/>
                <w:color w:val="000000"/>
                <w:sz w:val="20"/>
              </w:rPr>
              <w:t>
фондов, имеющих международную</w:t>
            </w:r>
            <w:r>
              <w:br/>
            </w:r>
            <w:r>
              <w:rPr>
                <w:rFonts w:ascii="Times New Roman"/>
                <w:b w:val="false"/>
                <w:i w:val="false"/>
                <w:color w:val="000000"/>
                <w:sz w:val="20"/>
              </w:rPr>
              <w:t>
рейтинговую оценку "Standard &amp;</w:t>
            </w:r>
            <w:r>
              <w:br/>
            </w:r>
            <w:r>
              <w:rPr>
                <w:rFonts w:ascii="Times New Roman"/>
                <w:b w:val="false"/>
                <w:i w:val="false"/>
                <w:color w:val="000000"/>
                <w:sz w:val="20"/>
              </w:rPr>
              <w:t>
Poor's principal stability fund</w:t>
            </w:r>
            <w:r>
              <w:br/>
            </w:r>
            <w:r>
              <w:rPr>
                <w:rFonts w:ascii="Times New Roman"/>
                <w:b w:val="false"/>
                <w:i w:val="false"/>
                <w:color w:val="000000"/>
                <w:sz w:val="20"/>
              </w:rPr>
              <w:t>
ratings" не ниже "BBBm-" или</w:t>
            </w:r>
            <w:r>
              <w:br/>
            </w:r>
            <w:r>
              <w:rPr>
                <w:rFonts w:ascii="Times New Roman"/>
                <w:b w:val="false"/>
                <w:i w:val="false"/>
                <w:color w:val="000000"/>
                <w:sz w:val="20"/>
              </w:rPr>
              <w:t>
"Standard &amp; Poor's Fund credit</w:t>
            </w:r>
            <w:r>
              <w:br/>
            </w:r>
            <w:r>
              <w:rPr>
                <w:rFonts w:ascii="Times New Roman"/>
                <w:b w:val="false"/>
                <w:i w:val="false"/>
                <w:color w:val="000000"/>
                <w:sz w:val="20"/>
              </w:rPr>
              <w:t>
quality ratings" не ниже "BBBf-"</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w:t>
            </w:r>
            <w:r>
              <w:br/>
            </w:r>
            <w:r>
              <w:rPr>
                <w:rFonts w:ascii="Times New Roman"/>
                <w:b w:val="false"/>
                <w:i w:val="false"/>
                <w:color w:val="000000"/>
                <w:sz w:val="20"/>
              </w:rPr>
              <w:t>
оценки второй подкатегории</w:t>
            </w:r>
            <w:r>
              <w:br/>
            </w:r>
            <w:r>
              <w:rPr>
                <w:rFonts w:ascii="Times New Roman"/>
                <w:b w:val="false"/>
                <w:i w:val="false"/>
                <w:color w:val="000000"/>
                <w:sz w:val="20"/>
              </w:rPr>
              <w:t>
(следующая за наивысшей</w:t>
            </w:r>
            <w:r>
              <w:br/>
            </w:r>
            <w:r>
              <w:rPr>
                <w:rFonts w:ascii="Times New Roman"/>
                <w:b w:val="false"/>
                <w:i w:val="false"/>
                <w:color w:val="000000"/>
                <w:sz w:val="20"/>
              </w:rPr>
              <w:t>
категорией)"</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иностранных</w:t>
            </w:r>
            <w:r>
              <w:br/>
            </w:r>
            <w:r>
              <w:rPr>
                <w:rFonts w:ascii="Times New Roman"/>
                <w:b w:val="false"/>
                <w:i w:val="false"/>
                <w:color w:val="000000"/>
                <w:sz w:val="20"/>
              </w:rPr>
              <w:t>
эмитентов, имеющих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иностранных</w:t>
            </w:r>
            <w:r>
              <w:br/>
            </w:r>
            <w:r>
              <w:rPr>
                <w:rFonts w:ascii="Times New Roman"/>
                <w:b w:val="false"/>
                <w:i w:val="false"/>
                <w:color w:val="000000"/>
                <w:sz w:val="20"/>
              </w:rPr>
              <w:t>
эмитентов, имеющих аналогичную</w:t>
            </w:r>
            <w:r>
              <w:br/>
            </w:r>
            <w:r>
              <w:rPr>
                <w:rFonts w:ascii="Times New Roman"/>
                <w:b w:val="false"/>
                <w:i w:val="false"/>
                <w:color w:val="000000"/>
                <w:sz w:val="20"/>
              </w:rPr>
              <w:t>
рейтинговую оценку</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w:t>
            </w:r>
            <w:r>
              <w:br/>
            </w:r>
            <w:r>
              <w:rPr>
                <w:rFonts w:ascii="Times New Roman"/>
                <w:b w:val="false"/>
                <w:i w:val="false"/>
                <w:color w:val="000000"/>
                <w:sz w:val="20"/>
              </w:rPr>
              <w:t>
юридическим лицом, созданным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w:t>
            </w:r>
            <w:r>
              <w:br/>
            </w:r>
            <w:r>
              <w:rPr>
                <w:rFonts w:ascii="Times New Roman"/>
                <w:b w:val="false"/>
                <w:i w:val="false"/>
                <w:color w:val="000000"/>
                <w:sz w:val="20"/>
              </w:rPr>
              <w:t>
недвижимости, созданных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либо</w:t>
            </w:r>
            <w:r>
              <w:br/>
            </w:r>
            <w:r>
              <w:rPr>
                <w:rFonts w:ascii="Times New Roman"/>
                <w:b w:val="false"/>
                <w:i w:val="false"/>
                <w:color w:val="000000"/>
                <w:sz w:val="20"/>
              </w:rPr>
              <w:t>
включенные в категорию "Ценные</w:t>
            </w:r>
            <w:r>
              <w:br/>
            </w:r>
            <w:r>
              <w:rPr>
                <w:rFonts w:ascii="Times New Roman"/>
                <w:b w:val="false"/>
                <w:i w:val="false"/>
                <w:color w:val="000000"/>
                <w:sz w:val="20"/>
              </w:rPr>
              <w:t>
бумаги инвестиционных фондов"</w:t>
            </w:r>
            <w:r>
              <w:br/>
            </w:r>
            <w:r>
              <w:rPr>
                <w:rFonts w:ascii="Times New Roman"/>
                <w:b w:val="false"/>
                <w:i w:val="false"/>
                <w:color w:val="000000"/>
                <w:sz w:val="20"/>
              </w:rPr>
              <w:t>
официального списка фондовой биржи,</w:t>
            </w:r>
            <w:r>
              <w:br/>
            </w:r>
            <w:r>
              <w:rPr>
                <w:rFonts w:ascii="Times New Roman"/>
                <w:b w:val="false"/>
                <w:i w:val="false"/>
                <w:color w:val="000000"/>
                <w:sz w:val="20"/>
              </w:rPr>
              <w:t>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 (или) другим</w:t>
            </w:r>
            <w:r>
              <w:br/>
            </w:r>
            <w:r>
              <w:rPr>
                <w:rFonts w:ascii="Times New Roman"/>
                <w:b w:val="false"/>
                <w:i w:val="false"/>
                <w:color w:val="000000"/>
                <w:sz w:val="20"/>
              </w:rPr>
              <w:t>
обязательствам в совокупности не</w:t>
            </w:r>
            <w:r>
              <w:br/>
            </w:r>
            <w:r>
              <w:rPr>
                <w:rFonts w:ascii="Times New Roman"/>
                <w:b w:val="false"/>
                <w:i w:val="false"/>
                <w:color w:val="000000"/>
                <w:sz w:val="20"/>
              </w:rPr>
              <w:t>
превышают десяти процентов</w:t>
            </w:r>
            <w:r>
              <w:br/>
            </w:r>
            <w:r>
              <w:rPr>
                <w:rFonts w:ascii="Times New Roman"/>
                <w:b w:val="false"/>
                <w:i w:val="false"/>
                <w:color w:val="000000"/>
                <w:sz w:val="20"/>
              </w:rPr>
              <w:t>
собственного капитала фонда</w:t>
            </w:r>
            <w:r>
              <w:br/>
            </w:r>
            <w:r>
              <w:rPr>
                <w:rFonts w:ascii="Times New Roman"/>
                <w:b w:val="false"/>
                <w:i w:val="false"/>
                <w:color w:val="000000"/>
                <w:sz w:val="20"/>
              </w:rPr>
              <w:t>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w:t>
            </w:r>
            <w:r>
              <w:br/>
            </w:r>
            <w:r>
              <w:rPr>
                <w:rFonts w:ascii="Times New Roman"/>
                <w:b w:val="false"/>
                <w:i w:val="false"/>
                <w:color w:val="000000"/>
                <w:sz w:val="20"/>
              </w:rPr>
              <w:t>
фонда недвижимости, не обременена</w:t>
            </w:r>
            <w:r>
              <w:br/>
            </w:r>
            <w:r>
              <w:rPr>
                <w:rFonts w:ascii="Times New Roman"/>
                <w:b w:val="false"/>
                <w:i w:val="false"/>
                <w:color w:val="000000"/>
                <w:sz w:val="20"/>
              </w:rPr>
              <w:t>
либо передана в доверительное</w:t>
            </w:r>
            <w:r>
              <w:br/>
            </w:r>
            <w:r>
              <w:rPr>
                <w:rFonts w:ascii="Times New Roman"/>
                <w:b w:val="false"/>
                <w:i w:val="false"/>
                <w:color w:val="000000"/>
                <w:sz w:val="20"/>
              </w:rPr>
              <w:t>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w:t>
            </w:r>
            <w:r>
              <w:br/>
            </w:r>
            <w:r>
              <w:rPr>
                <w:rFonts w:ascii="Times New Roman"/>
                <w:b w:val="false"/>
                <w:i w:val="false"/>
                <w:color w:val="000000"/>
                <w:sz w:val="20"/>
              </w:rPr>
              <w:t>
фонда недвижимости, установленным</w:t>
            </w:r>
            <w:r>
              <w:br/>
            </w:r>
            <w:r>
              <w:rPr>
                <w:rFonts w:ascii="Times New Roman"/>
                <w:b w:val="false"/>
                <w:i w:val="false"/>
                <w:color w:val="000000"/>
                <w:sz w:val="20"/>
              </w:rPr>
              <w:t>
договором аренды, составлять не</w:t>
            </w:r>
            <w:r>
              <w:br/>
            </w:r>
            <w:r>
              <w:rPr>
                <w:rFonts w:ascii="Times New Roman"/>
                <w:b w:val="false"/>
                <w:i w:val="false"/>
                <w:color w:val="000000"/>
                <w:sz w:val="20"/>
              </w:rPr>
              <w:t>
менее одного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w:t>
            </w:r>
            <w:r>
              <w:br/>
            </w:r>
            <w:r>
              <w:rPr>
                <w:rFonts w:ascii="Times New Roman"/>
                <w:b w:val="false"/>
                <w:i w:val="false"/>
                <w:color w:val="000000"/>
                <w:sz w:val="20"/>
              </w:rPr>
              <w:t>
список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не соответствующих требованиям</w:t>
            </w:r>
            <w:r>
              <w:br/>
            </w:r>
            <w:r>
              <w:rPr>
                <w:rFonts w:ascii="Times New Roman"/>
                <w:b w:val="false"/>
                <w:i w:val="false"/>
                <w:color w:val="000000"/>
                <w:sz w:val="20"/>
              </w:rPr>
              <w:t>
приложения 1 Правил № 189</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1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88" w:id="36"/>
    <w:p>
      <w:pPr>
        <w:spacing w:after="0"/>
        <w:ind w:left="0"/>
        <w:jc w:val="both"/>
      </w:pPr>
      <w:r>
        <w:rPr>
          <w:rFonts w:ascii="Times New Roman"/>
          <w:b w:val="false"/>
          <w:i w:val="false"/>
          <w:color w:val="000000"/>
          <w:sz w:val="28"/>
        </w:rPr>
        <w:t xml:space="preserve">
Приложение 6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36"/>
    <w:p>
      <w:pPr>
        <w:spacing w:after="0"/>
        <w:ind w:left="0"/>
        <w:jc w:val="both"/>
      </w:pPr>
      <w:r>
        <w:rPr>
          <w:rFonts w:ascii="Times New Roman"/>
          <w:b w:val="false"/>
          <w:i w:val="false"/>
          <w:color w:val="ff0000"/>
          <w:sz w:val="28"/>
        </w:rPr>
        <w:t xml:space="preserve">      Сноска. Приложение 6 с изменениями, внесенными постановлениями Правления Агентства РК по регулированию и надзору финансового рынка и финансовых организаций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w:t>
      </w:r>
      <w:r>
        <w:br/>
      </w:r>
      <w:r>
        <w:rPr>
          <w:rFonts w:ascii="Times New Roman"/>
          <w:b w:val="false"/>
          <w:i w:val="false"/>
          <w:color w:val="000000"/>
          <w:sz w:val="28"/>
        </w:rPr>
        <w:t>
                 наименование Фонда/Организации</w:t>
      </w:r>
    </w:p>
    <w:bookmarkStart w:name="z319" w:id="37"/>
    <w:p>
      <w:pPr>
        <w:spacing w:after="0"/>
        <w:ind w:left="0"/>
        <w:jc w:val="both"/>
      </w:pPr>
      <w:r>
        <w:rPr>
          <w:rFonts w:ascii="Times New Roman"/>
          <w:b w:val="false"/>
          <w:i w:val="false"/>
          <w:color w:val="000000"/>
          <w:sz w:val="28"/>
        </w:rPr>
        <w:t>
                  </w:t>
      </w:r>
      <w:r>
        <w:rPr>
          <w:rFonts w:ascii="Times New Roman"/>
          <w:b/>
          <w:i w:val="false"/>
          <w:color w:val="000000"/>
          <w:sz w:val="28"/>
        </w:rPr>
        <w:t>Специфичный процентный риск</w:t>
      </w:r>
      <w:r>
        <w:br/>
      </w:r>
      <w:r>
        <w:rPr>
          <w:rFonts w:ascii="Times New Roman"/>
          <w:b w:val="false"/>
          <w:i w:val="false"/>
          <w:color w:val="000000"/>
          <w:sz w:val="28"/>
        </w:rPr>
        <w:t>
                  на "____"_____________ 20__ года</w:t>
      </w:r>
    </w:p>
    <w:bookmarkEnd w:id="37"/>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0"/>
        <w:gridCol w:w="6934"/>
        <w:gridCol w:w="974"/>
        <w:gridCol w:w="2432"/>
        <w:gridCol w:w="1094"/>
      </w:tblGrid>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специфичного</w:t>
            </w:r>
            <w:r>
              <w:br/>
            </w:r>
            <w:r>
              <w:rPr>
                <w:rFonts w:ascii="Times New Roman"/>
                <w:b w:val="false"/>
                <w:i w:val="false"/>
                <w:color w:val="000000"/>
                <w:sz w:val="20"/>
              </w:rPr>
              <w:t>
риска (%)</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государственных ценных бумаг</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w:t>
            </w:r>
            <w:r>
              <w:br/>
            </w:r>
            <w:r>
              <w:rPr>
                <w:rFonts w:ascii="Times New Roman"/>
                <w:b w:val="false"/>
                <w:i w:val="false"/>
                <w:color w:val="000000"/>
                <w:sz w:val="20"/>
              </w:rPr>
              <w:t>
государств), выпущенные</w:t>
            </w:r>
            <w:r>
              <w:br/>
            </w:r>
            <w:r>
              <w:rPr>
                <w:rFonts w:ascii="Times New Roman"/>
                <w:b w:val="false"/>
                <w:i w:val="false"/>
                <w:color w:val="000000"/>
                <w:sz w:val="20"/>
              </w:rPr>
              <w:t>
Министерством финансов Республики</w:t>
            </w:r>
            <w:r>
              <w:br/>
            </w:r>
            <w:r>
              <w:rPr>
                <w:rFonts w:ascii="Times New Roman"/>
                <w:b w:val="false"/>
                <w:i w:val="false"/>
                <w:color w:val="000000"/>
                <w:sz w:val="20"/>
              </w:rPr>
              <w:t>
Казахстан за исключением долговых</w:t>
            </w:r>
            <w:r>
              <w:br/>
            </w:r>
            <w:r>
              <w:rPr>
                <w:rFonts w:ascii="Times New Roman"/>
                <w:b w:val="false"/>
                <w:i w:val="false"/>
                <w:color w:val="000000"/>
                <w:sz w:val="20"/>
              </w:rPr>
              <w:t>
ценных бумаг, выпущенных местными</w:t>
            </w:r>
            <w:r>
              <w:br/>
            </w:r>
            <w:r>
              <w:rPr>
                <w:rFonts w:ascii="Times New Roman"/>
                <w:b w:val="false"/>
                <w:i w:val="false"/>
                <w:color w:val="000000"/>
                <w:sz w:val="20"/>
              </w:rPr>
              <w:t>
исполнительными органами, ценных</w:t>
            </w:r>
            <w:r>
              <w:br/>
            </w:r>
            <w:r>
              <w:rPr>
                <w:rFonts w:ascii="Times New Roman"/>
                <w:b w:val="false"/>
                <w:i w:val="false"/>
                <w:color w:val="000000"/>
                <w:sz w:val="20"/>
              </w:rPr>
              <w:t>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 и</w:t>
            </w:r>
            <w:r>
              <w:br/>
            </w:r>
            <w:r>
              <w:rPr>
                <w:rFonts w:ascii="Times New Roman"/>
                <w:b w:val="false"/>
                <w:i w:val="false"/>
                <w:color w:val="000000"/>
                <w:sz w:val="20"/>
              </w:rPr>
              <w:t>
Национальным Банком Республики</w:t>
            </w:r>
            <w:r>
              <w:br/>
            </w:r>
            <w:r>
              <w:rPr>
                <w:rFonts w:ascii="Times New Roman"/>
                <w:b w:val="false"/>
                <w:i w:val="false"/>
                <w:color w:val="000000"/>
                <w:sz w:val="20"/>
              </w:rPr>
              <w:t>
Казахстан, а также ценные бумаги,</w:t>
            </w:r>
            <w:r>
              <w:br/>
            </w:r>
            <w:r>
              <w:rPr>
                <w:rFonts w:ascii="Times New Roman"/>
                <w:b w:val="false"/>
                <w:i w:val="false"/>
                <w:color w:val="000000"/>
                <w:sz w:val="20"/>
              </w:rPr>
              <w:t>
выпущенные под гарантию</w:t>
            </w:r>
            <w:r>
              <w:br/>
            </w:r>
            <w:r>
              <w:rPr>
                <w:rFonts w:ascii="Times New Roman"/>
                <w:b w:val="false"/>
                <w:i w:val="false"/>
                <w:color w:val="000000"/>
                <w:sz w:val="20"/>
              </w:rPr>
              <w:t>
Правительства Республики Казахстан,</w:t>
            </w:r>
            <w:r>
              <w:br/>
            </w:r>
            <w:r>
              <w:rPr>
                <w:rFonts w:ascii="Times New Roman"/>
                <w:b w:val="false"/>
                <w:i w:val="false"/>
                <w:color w:val="000000"/>
                <w:sz w:val="20"/>
              </w:rPr>
              <w:t>
ценных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ценных</w:t>
            </w:r>
            <w:r>
              <w:br/>
            </w:r>
            <w:r>
              <w:rPr>
                <w:rFonts w:ascii="Times New Roman"/>
                <w:b w:val="false"/>
                <w:i w:val="false"/>
                <w:color w:val="000000"/>
                <w:sz w:val="20"/>
              </w:rPr>
              <w:t>
бумаг, выпущенных международными</w:t>
            </w:r>
            <w:r>
              <w:br/>
            </w:r>
            <w:r>
              <w:rPr>
                <w:rFonts w:ascii="Times New Roman"/>
                <w:b w:val="false"/>
                <w:i w:val="false"/>
                <w:color w:val="000000"/>
                <w:sz w:val="20"/>
              </w:rPr>
              <w:t>
финансовыми организациями, имеющих</w:t>
            </w:r>
            <w:r>
              <w:br/>
            </w:r>
            <w:r>
              <w:rPr>
                <w:rFonts w:ascii="Times New Roman"/>
                <w:b w:val="false"/>
                <w:i w:val="false"/>
                <w:color w:val="000000"/>
                <w:sz w:val="20"/>
              </w:rPr>
              <w:t>
рейтинговую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долговых ценных бумаг, выпущенных</w:t>
            </w:r>
            <w:r>
              <w:br/>
            </w:r>
            <w:r>
              <w:rPr>
                <w:rFonts w:ascii="Times New Roman"/>
                <w:b w:val="false"/>
                <w:i w:val="false"/>
                <w:color w:val="000000"/>
                <w:sz w:val="20"/>
              </w:rPr>
              <w:t>
АО «Фонд национального</w:t>
            </w:r>
            <w:r>
              <w:br/>
            </w:r>
            <w:r>
              <w:rPr>
                <w:rFonts w:ascii="Times New Roman"/>
                <w:b w:val="false"/>
                <w:i w:val="false"/>
                <w:color w:val="000000"/>
                <w:sz w:val="20"/>
              </w:rPr>
              <w:t>
благосостояния «Самрук-Казына»,</w:t>
            </w:r>
            <w:r>
              <w:br/>
            </w:r>
            <w:r>
              <w:rPr>
                <w:rFonts w:ascii="Times New Roman"/>
                <w:b w:val="false"/>
                <w:i w:val="false"/>
                <w:color w:val="000000"/>
                <w:sz w:val="20"/>
              </w:rPr>
              <w:t>
долговых ценных бумаг, выпущенных</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w:t>
            </w:r>
            <w:r>
              <w:br/>
            </w:r>
            <w:r>
              <w:rPr>
                <w:rFonts w:ascii="Times New Roman"/>
                <w:b w:val="false"/>
                <w:i w:val="false"/>
                <w:color w:val="000000"/>
                <w:sz w:val="20"/>
              </w:rPr>
              <w:t>
портфелей банков второго уровня, ста</w:t>
            </w:r>
            <w:r>
              <w:br/>
            </w:r>
            <w:r>
              <w:rPr>
                <w:rFonts w:ascii="Times New Roman"/>
                <w:b w:val="false"/>
                <w:i w:val="false"/>
                <w:color w:val="000000"/>
                <w:sz w:val="20"/>
              </w:rPr>
              <w:t>
процентами голосующих акций которой</w:t>
            </w:r>
            <w:r>
              <w:br/>
            </w:r>
            <w:r>
              <w:rPr>
                <w:rFonts w:ascii="Times New Roman"/>
                <w:b w:val="false"/>
                <w:i w:val="false"/>
                <w:color w:val="000000"/>
                <w:sz w:val="20"/>
              </w:rPr>
              <w:t>
владеет Национальный Банк Республики</w:t>
            </w:r>
            <w:r>
              <w:br/>
            </w:r>
            <w:r>
              <w:rPr>
                <w:rFonts w:ascii="Times New Roman"/>
                <w:b w:val="false"/>
                <w:i w:val="false"/>
                <w:color w:val="000000"/>
                <w:sz w:val="20"/>
              </w:rPr>
              <w:t>
Казахстан</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с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облигаций, выпущенных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 ценных</w:t>
            </w:r>
            <w:r>
              <w:br/>
            </w:r>
            <w:r>
              <w:rPr>
                <w:rFonts w:ascii="Times New Roman"/>
                <w:b w:val="false"/>
                <w:i w:val="false"/>
                <w:color w:val="000000"/>
                <w:sz w:val="20"/>
              </w:rPr>
              <w:t>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от "А+" до "А-"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ценных бумаг, выпущенных</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организаций Республики</w:t>
            </w:r>
            <w:r>
              <w:br/>
            </w:r>
            <w:r>
              <w:rPr>
                <w:rFonts w:ascii="Times New Roman"/>
                <w:b w:val="false"/>
                <w:i w:val="false"/>
                <w:color w:val="000000"/>
                <w:sz w:val="20"/>
              </w:rPr>
              <w:t>
Казахстан, выпущенных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имеющих рейтинговую</w:t>
            </w:r>
            <w:r>
              <w:br/>
            </w:r>
            <w:r>
              <w:rPr>
                <w:rFonts w:ascii="Times New Roman"/>
                <w:b w:val="false"/>
                <w:i w:val="false"/>
                <w:color w:val="000000"/>
                <w:sz w:val="20"/>
              </w:rPr>
              <w:t>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"kzА"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инфраструктурных</w:t>
            </w:r>
            <w:r>
              <w:br/>
            </w:r>
            <w:r>
              <w:rPr>
                <w:rFonts w:ascii="Times New Roman"/>
                <w:b w:val="false"/>
                <w:i w:val="false"/>
                <w:color w:val="000000"/>
                <w:sz w:val="20"/>
              </w:rPr>
              <w:t>
облигаций организаций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w:t>
            </w:r>
            <w:r>
              <w:br/>
            </w:r>
            <w:r>
              <w:rPr>
                <w:rFonts w:ascii="Times New Roman"/>
                <w:b w:val="false"/>
                <w:i w:val="false"/>
                <w:color w:val="000000"/>
                <w:sz w:val="20"/>
              </w:rPr>
              <w:t>
без рейтинговой оценки",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по которым имеется поручительство</w:t>
            </w:r>
            <w:r>
              <w:br/>
            </w:r>
            <w:r>
              <w:rPr>
                <w:rFonts w:ascii="Times New Roman"/>
                <w:b w:val="false"/>
                <w:i w:val="false"/>
                <w:color w:val="000000"/>
                <w:sz w:val="20"/>
              </w:rPr>
              <w:t>
государства, размер которого</w:t>
            </w:r>
            <w:r>
              <w:br/>
            </w:r>
            <w:r>
              <w:rPr>
                <w:rFonts w:ascii="Times New Roman"/>
                <w:b w:val="false"/>
                <w:i w:val="false"/>
                <w:color w:val="000000"/>
                <w:sz w:val="20"/>
              </w:rPr>
              <w:t>
соответствует полному объему</w:t>
            </w:r>
            <w:r>
              <w:br/>
            </w:r>
            <w:r>
              <w:rPr>
                <w:rFonts w:ascii="Times New Roman"/>
                <w:b w:val="false"/>
                <w:i w:val="false"/>
                <w:color w:val="000000"/>
                <w:sz w:val="20"/>
              </w:rPr>
              <w:t>
выпуска инфраструктурных облигаций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ценных бумаг, имеющих статус</w:t>
            </w:r>
            <w:r>
              <w:br/>
            </w:r>
            <w:r>
              <w:rPr>
                <w:rFonts w:ascii="Times New Roman"/>
                <w:b w:val="false"/>
                <w:i w:val="false"/>
                <w:color w:val="000000"/>
                <w:sz w:val="20"/>
              </w:rPr>
              <w:t>
государственных, выпущенных</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от "ВВВ+" до</w:t>
            </w:r>
            <w:r>
              <w:br/>
            </w:r>
            <w:r>
              <w:rPr>
                <w:rFonts w:ascii="Times New Roman"/>
                <w:b w:val="false"/>
                <w:i w:val="false"/>
                <w:color w:val="000000"/>
                <w:sz w:val="20"/>
              </w:rPr>
              <w:t>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ценных бумаг, выпущенных</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"ВВВ+" до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иностранными</w:t>
            </w:r>
            <w:r>
              <w:br/>
            </w:r>
            <w:r>
              <w:rPr>
                <w:rFonts w:ascii="Times New Roman"/>
                <w:b w:val="false"/>
                <w:i w:val="false"/>
                <w:color w:val="000000"/>
                <w:sz w:val="20"/>
              </w:rPr>
              <w:t>
организациями, имеющих рейтинговую</w:t>
            </w:r>
            <w:r>
              <w:br/>
            </w:r>
            <w:r>
              <w:rPr>
                <w:rFonts w:ascii="Times New Roman"/>
                <w:b w:val="false"/>
                <w:i w:val="false"/>
                <w:color w:val="000000"/>
                <w:sz w:val="20"/>
              </w:rPr>
              <w:t>
оценку от "А+" до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негосударственных долговых ценных</w:t>
            </w:r>
            <w:r>
              <w:br/>
            </w:r>
            <w:r>
              <w:rPr>
                <w:rFonts w:ascii="Times New Roman"/>
                <w:b w:val="false"/>
                <w:i w:val="false"/>
                <w:color w:val="000000"/>
                <w:sz w:val="20"/>
              </w:rPr>
              <w:t>
бумаг, выпущенных организациями</w:t>
            </w:r>
            <w:r>
              <w:br/>
            </w:r>
            <w:r>
              <w:rPr>
                <w:rFonts w:ascii="Times New Roman"/>
                <w:b w:val="false"/>
                <w:i w:val="false"/>
                <w:color w:val="000000"/>
                <w:sz w:val="20"/>
              </w:rPr>
              <w:t>
Республики Казахстан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имеющих рейтинговую оценку от "ВВВ+"</w:t>
            </w:r>
            <w:r>
              <w:br/>
            </w:r>
            <w:r>
              <w:rPr>
                <w:rFonts w:ascii="Times New Roman"/>
                <w:b w:val="false"/>
                <w:i w:val="false"/>
                <w:color w:val="000000"/>
                <w:sz w:val="20"/>
              </w:rPr>
              <w:t>
до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"kzА-" до "kzBBB"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долговых</w:t>
            </w:r>
            <w:r>
              <w:br/>
            </w:r>
            <w:r>
              <w:rPr>
                <w:rFonts w:ascii="Times New Roman"/>
                <w:b w:val="false"/>
                <w:i w:val="false"/>
                <w:color w:val="000000"/>
                <w:sz w:val="20"/>
              </w:rPr>
              <w:t>
ценных бумаг, выпущенных Акционерным</w:t>
            </w:r>
            <w:r>
              <w:br/>
            </w:r>
            <w:r>
              <w:rPr>
                <w:rFonts w:ascii="Times New Roman"/>
                <w:b w:val="false"/>
                <w:i w:val="false"/>
                <w:color w:val="000000"/>
                <w:sz w:val="20"/>
              </w:rPr>
              <w:t>
обществом "Банк Развития Казахстана"</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w:t>
            </w:r>
            <w:r>
              <w:br/>
            </w:r>
            <w:r>
              <w:rPr>
                <w:rFonts w:ascii="Times New Roman"/>
                <w:b w:val="false"/>
                <w:i w:val="false"/>
                <w:color w:val="000000"/>
                <w:sz w:val="20"/>
              </w:rPr>
              <w:t>
ценных бумаг, выпущенных иностранны-</w:t>
            </w:r>
            <w:r>
              <w:br/>
            </w:r>
            <w:r>
              <w:rPr>
                <w:rFonts w:ascii="Times New Roman"/>
                <w:b w:val="false"/>
                <w:i w:val="false"/>
                <w:color w:val="000000"/>
                <w:sz w:val="20"/>
              </w:rPr>
              <w:t>
ми организациями, имеющих</w:t>
            </w:r>
            <w:r>
              <w:br/>
            </w:r>
            <w:r>
              <w:rPr>
                <w:rFonts w:ascii="Times New Roman"/>
                <w:b w:val="false"/>
                <w:i w:val="false"/>
                <w:color w:val="000000"/>
                <w:sz w:val="20"/>
              </w:rPr>
              <w:t>
рейтинговую оценку от "ВВВ+" до</w:t>
            </w:r>
            <w:r>
              <w:br/>
            </w:r>
            <w:r>
              <w:rPr>
                <w:rFonts w:ascii="Times New Roman"/>
                <w:b w:val="false"/>
                <w:i w:val="false"/>
                <w:color w:val="000000"/>
                <w:sz w:val="20"/>
              </w:rPr>
              <w:t>
"ВВВ-"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негосударственных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имеющих рейтинговую оценку от "ВВ+"</w:t>
            </w:r>
            <w:r>
              <w:br/>
            </w:r>
            <w:r>
              <w:rPr>
                <w:rFonts w:ascii="Times New Roman"/>
                <w:b w:val="false"/>
                <w:i w:val="false"/>
                <w:color w:val="000000"/>
                <w:sz w:val="20"/>
              </w:rPr>
              <w:t>
до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"kzBBВ-" до "kzBB"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инфраструктур-</w:t>
            </w:r>
            <w:r>
              <w:br/>
            </w:r>
            <w:r>
              <w:rPr>
                <w:rFonts w:ascii="Times New Roman"/>
                <w:b w:val="false"/>
                <w:i w:val="false"/>
                <w:color w:val="000000"/>
                <w:sz w:val="20"/>
              </w:rPr>
              <w:t>
ных облигаций организаций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w:t>
            </w:r>
            <w:r>
              <w:br/>
            </w:r>
            <w:r>
              <w:rPr>
                <w:rFonts w:ascii="Times New Roman"/>
                <w:b w:val="false"/>
                <w:i w:val="false"/>
                <w:color w:val="000000"/>
                <w:sz w:val="20"/>
              </w:rPr>
              <w:t>
без рейтинговой оценки", предусмот-</w:t>
            </w:r>
            <w:r>
              <w:br/>
            </w:r>
            <w:r>
              <w:rPr>
                <w:rFonts w:ascii="Times New Roman"/>
                <w:b w:val="false"/>
                <w:i w:val="false"/>
                <w:color w:val="000000"/>
                <w:sz w:val="20"/>
              </w:rPr>
              <w:t>
ренным </w:t>
            </w:r>
            <w:r>
              <w:rPr>
                <w:rFonts w:ascii="Times New Roman"/>
                <w:b w:val="false"/>
                <w:i w:val="false"/>
                <w:color w:val="000000"/>
                <w:sz w:val="20"/>
              </w:rPr>
              <w:t>постановлением</w:t>
            </w:r>
            <w:r>
              <w:rPr>
                <w:rFonts w:ascii="Times New Roman"/>
                <w:b w:val="false"/>
                <w:i w:val="false"/>
                <w:color w:val="000000"/>
                <w:sz w:val="20"/>
              </w:rPr>
              <w:t xml:space="preserve"> № 77, по</w:t>
            </w:r>
            <w:r>
              <w:br/>
            </w:r>
            <w:r>
              <w:rPr>
                <w:rFonts w:ascii="Times New Roman"/>
                <w:b w:val="false"/>
                <w:i w:val="false"/>
                <w:color w:val="000000"/>
                <w:sz w:val="20"/>
              </w:rPr>
              <w:t>
которым имеется поручительство</w:t>
            </w:r>
            <w:r>
              <w:br/>
            </w:r>
            <w:r>
              <w:rPr>
                <w:rFonts w:ascii="Times New Roman"/>
                <w:b w:val="false"/>
                <w:i w:val="false"/>
                <w:color w:val="000000"/>
                <w:sz w:val="20"/>
              </w:rPr>
              <w:t>
государства по неполному объему</w:t>
            </w:r>
            <w:r>
              <w:br/>
            </w:r>
            <w:r>
              <w:rPr>
                <w:rFonts w:ascii="Times New Roman"/>
                <w:b w:val="false"/>
                <w:i w:val="false"/>
                <w:color w:val="000000"/>
                <w:sz w:val="20"/>
              </w:rPr>
              <w:t>
выпуска инфраструктурных облигаций</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Стоимость финансовых инструментов с </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имеющих рейтинговую оценку от "В+"</w:t>
            </w:r>
            <w:r>
              <w:br/>
            </w:r>
            <w:r>
              <w:rPr>
                <w:rFonts w:ascii="Times New Roman"/>
                <w:b w:val="false"/>
                <w:i w:val="false"/>
                <w:color w:val="000000"/>
                <w:sz w:val="20"/>
              </w:rPr>
              <w:t>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"kzBВ-"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(для умеренного</w:t>
            </w:r>
            <w:r>
              <w:br/>
            </w:r>
            <w:r>
              <w:rPr>
                <w:rFonts w:ascii="Times New Roman"/>
                <w:b w:val="false"/>
                <w:i w:val="false"/>
                <w:color w:val="000000"/>
                <w:sz w:val="20"/>
              </w:rPr>
              <w:t>
и агрессивного инвестиционных</w:t>
            </w:r>
            <w:r>
              <w:br/>
            </w:r>
            <w:r>
              <w:rPr>
                <w:rFonts w:ascii="Times New Roman"/>
                <w:b w:val="false"/>
                <w:i w:val="false"/>
                <w:color w:val="000000"/>
                <w:sz w:val="20"/>
              </w:rPr>
              <w:t>
портфелей)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 с</w:t>
            </w:r>
            <w:r>
              <w:br/>
            </w:r>
            <w:r>
              <w:rPr>
                <w:rFonts w:ascii="Times New Roman"/>
                <w:b w:val="false"/>
                <w:i w:val="false"/>
                <w:color w:val="000000"/>
                <w:sz w:val="20"/>
              </w:rPr>
              <w:t>
рыночным риском, связанным с</w:t>
            </w:r>
            <w:r>
              <w:br/>
            </w:r>
            <w:r>
              <w:rPr>
                <w:rFonts w:ascii="Times New Roman"/>
                <w:b w:val="false"/>
                <w:i w:val="false"/>
                <w:color w:val="000000"/>
                <w:sz w:val="20"/>
              </w:rPr>
              <w:t>
изменением ставки вознаграждения, в</w:t>
            </w:r>
            <w:r>
              <w:br/>
            </w:r>
            <w:r>
              <w:rPr>
                <w:rFonts w:ascii="Times New Roman"/>
                <w:b w:val="false"/>
                <w:i w:val="false"/>
                <w:color w:val="000000"/>
                <w:sz w:val="20"/>
              </w:rPr>
              <w:t>
виде негосударственных долговых</w:t>
            </w:r>
            <w:r>
              <w:br/>
            </w:r>
            <w:r>
              <w:rPr>
                <w:rFonts w:ascii="Times New Roman"/>
                <w:b w:val="false"/>
                <w:i w:val="false"/>
                <w:color w:val="000000"/>
                <w:sz w:val="20"/>
              </w:rPr>
              <w:t>
ценных бумаг, организаций Республики</w:t>
            </w:r>
            <w:r>
              <w:br/>
            </w:r>
            <w:r>
              <w:rPr>
                <w:rFonts w:ascii="Times New Roman"/>
                <w:b w:val="false"/>
                <w:i w:val="false"/>
                <w:color w:val="000000"/>
                <w:sz w:val="20"/>
              </w:rPr>
              <w:t>
Казахстан, выпущенных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включенных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(наивысшая)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 77</w:t>
            </w:r>
            <w:r>
              <w:br/>
            </w:r>
            <w:r>
              <w:rPr>
                <w:rFonts w:ascii="Times New Roman"/>
                <w:b w:val="false"/>
                <w:i w:val="false"/>
                <w:color w:val="000000"/>
                <w:sz w:val="20"/>
              </w:rPr>
              <w:t>
(для умеренного и агрессивного</w:t>
            </w:r>
            <w:r>
              <w:br/>
            </w:r>
            <w:r>
              <w:rPr>
                <w:rFonts w:ascii="Times New Roman"/>
                <w:b w:val="false"/>
                <w:i w:val="false"/>
                <w:color w:val="000000"/>
                <w:sz w:val="20"/>
              </w:rPr>
              <w:t>
инвестиционных портфелей)</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 с рыночным риском,</w:t>
            </w:r>
            <w:r>
              <w:br/>
            </w:r>
            <w:r>
              <w:rPr>
                <w:rFonts w:ascii="Times New Roman"/>
                <w:b w:val="false"/>
                <w:i w:val="false"/>
                <w:color w:val="000000"/>
                <w:sz w:val="20"/>
              </w:rPr>
              <w:t>
связанным с изменением ставки</w:t>
            </w:r>
            <w:r>
              <w:br/>
            </w:r>
            <w:r>
              <w:rPr>
                <w:rFonts w:ascii="Times New Roman"/>
                <w:b w:val="false"/>
                <w:i w:val="false"/>
                <w:color w:val="000000"/>
                <w:sz w:val="20"/>
              </w:rPr>
              <w:t>
вознаграждения</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специфичный риск</w:t>
            </w:r>
          </w:p>
        </w:tc>
        <w:tc>
          <w:tcPr>
            <w:tcW w:w="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89" w:id="38"/>
    <w:p>
      <w:pPr>
        <w:spacing w:after="0"/>
        <w:ind w:left="0"/>
        <w:jc w:val="both"/>
      </w:pPr>
      <w:r>
        <w:rPr>
          <w:rFonts w:ascii="Times New Roman"/>
          <w:b w:val="false"/>
          <w:i w:val="false"/>
          <w:color w:val="000000"/>
          <w:sz w:val="28"/>
        </w:rPr>
        <w:t xml:space="preserve">
Приложение 7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38"/>
    <w:bookmarkStart w:name="z290" w:id="39"/>
    <w:p>
      <w:pPr>
        <w:spacing w:after="0"/>
        <w:ind w:left="0"/>
        <w:jc w:val="both"/>
      </w:pPr>
      <w:r>
        <w:rPr>
          <w:rFonts w:ascii="Times New Roman"/>
          <w:b w:val="false"/>
          <w:i w:val="false"/>
          <w:color w:val="000000"/>
          <w:sz w:val="28"/>
        </w:rPr>
        <w:t>
                                                          Таблица 1</w:t>
      </w:r>
    </w:p>
    <w:bookmarkEnd w:id="39"/>
    <w:bookmarkStart w:name="z320" w:id="40"/>
    <w:p>
      <w:pPr>
        <w:spacing w:after="0"/>
        <w:ind w:left="0"/>
        <w:jc w:val="both"/>
      </w:pPr>
      <w:r>
        <w:rPr>
          <w:rFonts w:ascii="Times New Roman"/>
          <w:b w:val="false"/>
          <w:i w:val="false"/>
          <w:color w:val="000000"/>
          <w:sz w:val="28"/>
        </w:rPr>
        <w:t>
     </w:t>
      </w:r>
      <w:r>
        <w:rPr>
          <w:rFonts w:ascii="Times New Roman"/>
          <w:b/>
          <w:i w:val="false"/>
          <w:color w:val="000000"/>
          <w:sz w:val="28"/>
        </w:rPr>
        <w:t>Распределение финансовых инструментов с рыночным риском</w:t>
      </w:r>
      <w:r>
        <w:rPr>
          <w:rFonts w:ascii="Times New Roman"/>
          <w:b w:val="false"/>
          <w:i w:val="false"/>
          <w:color w:val="000000"/>
          <w:sz w:val="28"/>
        </w:rPr>
        <w:t>,</w:t>
      </w:r>
      <w:r>
        <w:br/>
      </w:r>
      <w:r>
        <w:rPr>
          <w:rFonts w:ascii="Times New Roman"/>
          <w:b w:val="false"/>
          <w:i w:val="false"/>
          <w:color w:val="000000"/>
          <w:sz w:val="28"/>
        </w:rPr>
        <w:t>
     </w:t>
      </w:r>
      <w:r>
        <w:rPr>
          <w:rFonts w:ascii="Times New Roman"/>
          <w:b/>
          <w:i w:val="false"/>
          <w:color w:val="000000"/>
          <w:sz w:val="28"/>
        </w:rPr>
        <w:t>связанным с изменением ставки вознаграждения (процентным</w:t>
      </w:r>
      <w:r>
        <w:br/>
      </w:r>
      <w:r>
        <w:rPr>
          <w:rFonts w:ascii="Times New Roman"/>
          <w:b w:val="false"/>
          <w:i w:val="false"/>
          <w:color w:val="000000"/>
          <w:sz w:val="28"/>
        </w:rPr>
        <w:t>
                  </w:t>
      </w:r>
      <w:r>
        <w:rPr>
          <w:rFonts w:ascii="Times New Roman"/>
          <w:b/>
          <w:i w:val="false"/>
          <w:color w:val="000000"/>
          <w:sz w:val="28"/>
        </w:rPr>
        <w:t>риском) по временным интервалам</w:t>
      </w:r>
    </w:p>
    <w:bookmarkEnd w:id="40"/>
    <w:p>
      <w:pPr>
        <w:spacing w:after="0"/>
        <w:ind w:left="0"/>
        <w:jc w:val="both"/>
      </w:pPr>
      <w:r>
        <w:rPr>
          <w:rFonts w:ascii="Times New Roman"/>
          <w:b w:val="false"/>
          <w:i w:val="false"/>
          <w:color w:val="ff0000"/>
          <w:sz w:val="28"/>
        </w:rPr>
        <w:t xml:space="preserve">      Сноска. Приложение 7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_________________________________________________</w:t>
      </w:r>
      <w:r>
        <w:br/>
      </w:r>
      <w:r>
        <w:rPr>
          <w:rFonts w:ascii="Times New Roman"/>
          <w:b w:val="false"/>
          <w:i w:val="false"/>
          <w:color w:val="000000"/>
          <w:sz w:val="28"/>
        </w:rPr>
        <w:t>
                      наименование Фонда/Организации</w:t>
      </w:r>
    </w:p>
    <w:p>
      <w:pPr>
        <w:spacing w:after="0"/>
        <w:ind w:left="0"/>
        <w:jc w:val="both"/>
      </w:pPr>
      <w:r>
        <w:rPr>
          <w:rFonts w:ascii="Times New Roman"/>
          <w:b w:val="false"/>
          <w:i w:val="false"/>
          <w:color w:val="000000"/>
          <w:sz w:val="28"/>
        </w:rPr>
        <w:t>                     на "____"_____________ 20__ года</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57"/>
        <w:gridCol w:w="3057"/>
        <w:gridCol w:w="2587"/>
        <w:gridCol w:w="2705"/>
        <w:gridCol w:w="2235"/>
      </w:tblGrid>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Зоны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Временные</w:t>
            </w:r>
            <w:r>
              <w:br/>
            </w:r>
            <w:r>
              <w:rPr>
                <w:rFonts w:ascii="Times New Roman"/>
                <w:b w:val="false"/>
                <w:i w:val="false"/>
                <w:color w:val="000000"/>
                <w:sz w:val="20"/>
              </w:rPr>
              <w:t>
интервалы</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Коэффициенты</w:t>
            </w:r>
            <w:r>
              <w:br/>
            </w:r>
            <w:r>
              <w:rPr>
                <w:rFonts w:ascii="Times New Roman"/>
                <w:b w:val="false"/>
                <w:i w:val="false"/>
                <w:color w:val="000000"/>
                <w:sz w:val="20"/>
              </w:rPr>
              <w:t>
взвешивания</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взвешенных</w:t>
            </w:r>
            <w:r>
              <w:br/>
            </w:r>
            <w:r>
              <w:rPr>
                <w:rFonts w:ascii="Times New Roman"/>
                <w:b w:val="false"/>
                <w:i w:val="false"/>
                <w:color w:val="000000"/>
                <w:sz w:val="20"/>
              </w:rPr>
              <w:t>
финансовых</w:t>
            </w:r>
            <w:r>
              <w:br/>
            </w:r>
            <w:r>
              <w:rPr>
                <w:rFonts w:ascii="Times New Roman"/>
                <w:b w:val="false"/>
                <w:i w:val="false"/>
                <w:color w:val="000000"/>
                <w:sz w:val="20"/>
              </w:rPr>
              <w:t>
инструментов</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менее 1 месяца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месяцев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0,0001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месяцев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 месяцев</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1</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года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0,003</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 года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0,004</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года</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0,006</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2</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0,0075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10-15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0,017</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15-20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0,0185</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более 20 лет</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 зоны 3</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Итоговая сумма</w:t>
            </w:r>
          </w:p>
        </w:tc>
        <w:tc>
          <w:tcPr>
            <w:tcW w:w="2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291" w:id="41"/>
    <w:p>
      <w:pPr>
        <w:spacing w:after="0"/>
        <w:ind w:left="0"/>
        <w:jc w:val="both"/>
      </w:pPr>
      <w:r>
        <w:rPr>
          <w:rFonts w:ascii="Times New Roman"/>
          <w:b w:val="false"/>
          <w:i w:val="false"/>
          <w:color w:val="000000"/>
          <w:sz w:val="28"/>
        </w:rPr>
        <w:t>
      Пояснения по заполнению таблицы:</w:t>
      </w:r>
      <w:r>
        <w:br/>
      </w:r>
      <w:r>
        <w:rPr>
          <w:rFonts w:ascii="Times New Roman"/>
          <w:b w:val="false"/>
          <w:i w:val="false"/>
          <w:color w:val="000000"/>
          <w:sz w:val="28"/>
        </w:rPr>
        <w:t>
</w:t>
      </w:r>
      <w:r>
        <w:rPr>
          <w:rFonts w:ascii="Times New Roman"/>
          <w:b w:val="false"/>
          <w:i w:val="false"/>
          <w:color w:val="000000"/>
          <w:sz w:val="28"/>
        </w:rPr>
        <w:t>
      Финансовые инструменты с фиксированной ставкой распределяются по временным интервалам в соответствии с оставшимся сроком до погашения.</w:t>
      </w:r>
      <w:r>
        <w:br/>
      </w:r>
      <w:r>
        <w:rPr>
          <w:rFonts w:ascii="Times New Roman"/>
          <w:b w:val="false"/>
          <w:i w:val="false"/>
          <w:color w:val="000000"/>
          <w:sz w:val="28"/>
        </w:rPr>
        <w:t>
</w:t>
      </w:r>
      <w:r>
        <w:rPr>
          <w:rFonts w:ascii="Times New Roman"/>
          <w:b w:val="false"/>
          <w:i w:val="false"/>
          <w:color w:val="000000"/>
          <w:sz w:val="28"/>
        </w:rPr>
        <w:t>
      Финансовые инструменты с плавающей ставкой распределяются по временным интервалам в зависимости от срока, оставшегося до даты пересмотра ставки.</w:t>
      </w:r>
      <w:r>
        <w:br/>
      </w:r>
      <w:r>
        <w:rPr>
          <w:rFonts w:ascii="Times New Roman"/>
          <w:b w:val="false"/>
          <w:i w:val="false"/>
          <w:color w:val="000000"/>
          <w:sz w:val="28"/>
        </w:rPr>
        <w:t>
</w:t>
      </w:r>
      <w:r>
        <w:rPr>
          <w:rFonts w:ascii="Times New Roman"/>
          <w:b w:val="false"/>
          <w:i w:val="false"/>
          <w:color w:val="000000"/>
          <w:sz w:val="28"/>
        </w:rPr>
        <w:t>
      Финансовые инструменты, срок исполнения по которым находится на границе двух временных интервалов, распределяются в более ранний временной интервал.</w:t>
      </w:r>
    </w:p>
    <w:bookmarkEnd w:id="41"/>
    <w:bookmarkStart w:name="z295" w:id="42"/>
    <w:p>
      <w:pPr>
        <w:spacing w:after="0"/>
        <w:ind w:left="0"/>
        <w:jc w:val="both"/>
      </w:pPr>
      <w:r>
        <w:rPr>
          <w:rFonts w:ascii="Times New Roman"/>
          <w:b w:val="false"/>
          <w:i w:val="false"/>
          <w:color w:val="000000"/>
          <w:sz w:val="28"/>
        </w:rPr>
        <w:t>
                                                           Таблица 2</w:t>
      </w:r>
    </w:p>
    <w:bookmarkEnd w:id="42"/>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Фонда/Организации</w:t>
      </w:r>
    </w:p>
    <w:bookmarkStart w:name="z321" w:id="43"/>
    <w:p>
      <w:pPr>
        <w:spacing w:after="0"/>
        <w:ind w:left="0"/>
        <w:jc w:val="both"/>
      </w:pPr>
      <w:r>
        <w:rPr>
          <w:rFonts w:ascii="Times New Roman"/>
          <w:b w:val="false"/>
          <w:i w:val="false"/>
          <w:color w:val="000000"/>
          <w:sz w:val="28"/>
        </w:rPr>
        <w:t>                   
</w:t>
      </w:r>
      <w:r>
        <w:rPr>
          <w:rFonts w:ascii="Times New Roman"/>
          <w:b/>
          <w:i w:val="false"/>
          <w:color w:val="000000"/>
          <w:sz w:val="28"/>
        </w:rPr>
        <w:t>Расчет общего процентного риска</w:t>
      </w:r>
      <w:r>
        <w:br/>
      </w:r>
      <w:r>
        <w:rPr>
          <w:rFonts w:ascii="Times New Roman"/>
          <w:b w:val="false"/>
          <w:i w:val="false"/>
          <w:color w:val="000000"/>
          <w:sz w:val="28"/>
        </w:rPr>
        <w:t>
                   на "____" _____________ 20__ года</w:t>
      </w:r>
    </w:p>
    <w:bookmarkEnd w:id="43"/>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6635"/>
        <w:gridCol w:w="5039"/>
      </w:tblGrid>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п/п</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позиций</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Формула (строка (графа) из</w:t>
            </w:r>
            <w:r>
              <w:br/>
            </w:r>
            <w:r>
              <w:rPr>
                <w:rFonts w:ascii="Times New Roman"/>
                <w:b w:val="false"/>
                <w:i w:val="false"/>
                <w:color w:val="000000"/>
                <w:sz w:val="20"/>
              </w:rPr>
              <w:t>
таблицы по временным</w:t>
            </w:r>
            <w:r>
              <w:br/>
            </w:r>
            <w:r>
              <w:rPr>
                <w:rFonts w:ascii="Times New Roman"/>
                <w:b w:val="false"/>
                <w:i w:val="false"/>
                <w:color w:val="000000"/>
                <w:sz w:val="20"/>
              </w:rPr>
              <w:t>
интервалам)</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взвешенных финансовых</w:t>
            </w:r>
            <w:r>
              <w:br/>
            </w:r>
            <w:r>
              <w:rPr>
                <w:rFonts w:ascii="Times New Roman"/>
                <w:b w:val="false"/>
                <w:i w:val="false"/>
                <w:color w:val="000000"/>
                <w:sz w:val="20"/>
              </w:rPr>
              <w:t>
инструментов по зоне 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 от суммы взвешенных</w:t>
            </w:r>
            <w:r>
              <w:br/>
            </w:r>
            <w:r>
              <w:rPr>
                <w:rFonts w:ascii="Times New Roman"/>
                <w:b w:val="false"/>
                <w:i w:val="false"/>
                <w:color w:val="000000"/>
                <w:sz w:val="20"/>
              </w:rPr>
              <w:t>
финансовых инструментов всех зон</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процентов</w:t>
            </w:r>
            <w:r>
              <w:br/>
            </w:r>
            <w:r>
              <w:rPr>
                <w:rFonts w:ascii="Times New Roman"/>
                <w:b w:val="false"/>
                <w:i w:val="false"/>
                <w:color w:val="000000"/>
                <w:sz w:val="20"/>
              </w:rPr>
              <w:t>
(строка 1 + строка 2 +</w:t>
            </w:r>
            <w:r>
              <w:br/>
            </w:r>
            <w:r>
              <w:rPr>
                <w:rFonts w:ascii="Times New Roman"/>
                <w:b w:val="false"/>
                <w:i w:val="false"/>
                <w:color w:val="000000"/>
                <w:sz w:val="20"/>
              </w:rPr>
              <w:t>
строка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процентов от суммы взвешенных</w:t>
            </w:r>
            <w:r>
              <w:br/>
            </w:r>
            <w:r>
              <w:rPr>
                <w:rFonts w:ascii="Times New Roman"/>
                <w:b w:val="false"/>
                <w:i w:val="false"/>
                <w:color w:val="000000"/>
                <w:sz w:val="20"/>
              </w:rPr>
              <w:t>
финансовых инструментов зоны 1</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процентов * строка 1</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2</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 строка 2</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от суммы взвешенных</w:t>
            </w:r>
            <w:r>
              <w:br/>
            </w:r>
            <w:r>
              <w:rPr>
                <w:rFonts w:ascii="Times New Roman"/>
                <w:b w:val="false"/>
                <w:i w:val="false"/>
                <w:color w:val="000000"/>
                <w:sz w:val="20"/>
              </w:rPr>
              <w:t>
финансовых инструментов зоны 3</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процентов * строка 3</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общий процентный риск</w:t>
            </w:r>
          </w:p>
        </w:tc>
        <w:tc>
          <w:tcPr>
            <w:tcW w:w="50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строк 4-7</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96" w:id="44"/>
    <w:p>
      <w:pPr>
        <w:spacing w:after="0"/>
        <w:ind w:left="0"/>
        <w:jc w:val="both"/>
      </w:pPr>
      <w:r>
        <w:rPr>
          <w:rFonts w:ascii="Times New Roman"/>
          <w:b w:val="false"/>
          <w:i w:val="false"/>
          <w:color w:val="000000"/>
          <w:sz w:val="28"/>
        </w:rPr>
        <w:t xml:space="preserve">
Приложение 8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44"/>
    <w:p>
      <w:pPr>
        <w:spacing w:after="0"/>
        <w:ind w:left="0"/>
        <w:jc w:val="both"/>
      </w:pPr>
      <w:r>
        <w:rPr>
          <w:rFonts w:ascii="Times New Roman"/>
          <w:b w:val="false"/>
          <w:i w:val="false"/>
          <w:color w:val="000000"/>
          <w:sz w:val="28"/>
        </w:rPr>
        <w:t>           ______________________________________________</w:t>
      </w:r>
      <w:r>
        <w:br/>
      </w:r>
      <w:r>
        <w:rPr>
          <w:rFonts w:ascii="Times New Roman"/>
          <w:b w:val="false"/>
          <w:i w:val="false"/>
          <w:color w:val="000000"/>
          <w:sz w:val="28"/>
        </w:rPr>
        <w:t>
                  наименование Фонда/Организации</w:t>
      </w:r>
    </w:p>
    <w:bookmarkStart w:name="z322" w:id="45"/>
    <w:p>
      <w:pPr>
        <w:spacing w:after="0"/>
        <w:ind w:left="0"/>
        <w:jc w:val="both"/>
      </w:pPr>
      <w:r>
        <w:rPr>
          <w:rFonts w:ascii="Times New Roman"/>
          <w:b w:val="false"/>
          <w:i w:val="false"/>
          <w:color w:val="000000"/>
          <w:sz w:val="28"/>
        </w:rPr>
        <w:t>
    </w:t>
      </w:r>
      <w:r>
        <w:rPr>
          <w:rFonts w:ascii="Times New Roman"/>
          <w:b/>
          <w:i w:val="false"/>
          <w:color w:val="000000"/>
          <w:sz w:val="28"/>
        </w:rPr>
        <w:t>Расчет рыночного риска, связанного с изменением рыночной</w:t>
      </w:r>
      <w:r>
        <w:br/>
      </w:r>
      <w:r>
        <w:rPr>
          <w:rFonts w:ascii="Times New Roman"/>
          <w:b w:val="false"/>
          <w:i w:val="false"/>
          <w:color w:val="000000"/>
          <w:sz w:val="28"/>
        </w:rPr>
        <w:t>
       </w:t>
      </w:r>
      <w:r>
        <w:rPr>
          <w:rFonts w:ascii="Times New Roman"/>
          <w:b/>
          <w:i w:val="false"/>
          <w:color w:val="000000"/>
          <w:sz w:val="28"/>
        </w:rPr>
        <w:t>стоимости финансового инструмента (фондового риска)</w:t>
      </w:r>
      <w:r>
        <w:br/>
      </w:r>
      <w:r>
        <w:rPr>
          <w:rFonts w:ascii="Times New Roman"/>
          <w:b w:val="false"/>
          <w:i w:val="false"/>
          <w:color w:val="000000"/>
          <w:sz w:val="28"/>
        </w:rPr>
        <w:t>
                   на "____" _____________ 20__ года</w:t>
      </w:r>
    </w:p>
    <w:bookmarkEnd w:id="45"/>
    <w:p>
      <w:pPr>
        <w:spacing w:after="0"/>
        <w:ind w:left="0"/>
        <w:jc w:val="both"/>
      </w:pPr>
      <w:r>
        <w:rPr>
          <w:rFonts w:ascii="Times New Roman"/>
          <w:b w:val="false"/>
          <w:i w:val="false"/>
          <w:color w:val="ff0000"/>
          <w:sz w:val="28"/>
        </w:rPr>
        <w:t xml:space="preserve">      Сноска. Приложение 8 с изменениями, внесенными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26.12.2011 </w:t>
      </w:r>
      <w:r>
        <w:rPr>
          <w:rFonts w:ascii="Times New Roman"/>
          <w:b w:val="false"/>
          <w:i w:val="false"/>
          <w:color w:val="ff0000"/>
          <w:sz w:val="28"/>
        </w:rPr>
        <w:t>№ 221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01.01.2012);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
        <w:gridCol w:w="7045"/>
        <w:gridCol w:w="1024"/>
        <w:gridCol w:w="2177"/>
        <w:gridCol w:w="1666"/>
      </w:tblGrid>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w:t>
            </w:r>
            <w:r>
              <w:br/>
            </w:r>
            <w:r>
              <w:rPr>
                <w:rFonts w:ascii="Times New Roman"/>
                <w:b w:val="false"/>
                <w:i w:val="false"/>
                <w:color w:val="000000"/>
                <w:sz w:val="20"/>
              </w:rPr>
              <w:t>
риска</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не ниже «А-»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инвестиционных фондов,</w:t>
            </w:r>
            <w:r>
              <w:br/>
            </w:r>
            <w:r>
              <w:rPr>
                <w:rFonts w:ascii="Times New Roman"/>
                <w:b w:val="false"/>
                <w:i w:val="false"/>
                <w:color w:val="000000"/>
                <w:sz w:val="20"/>
              </w:rPr>
              <w:t>
имеющих международную рейтинговую</w:t>
            </w:r>
            <w:r>
              <w:br/>
            </w:r>
            <w:r>
              <w:rPr>
                <w:rFonts w:ascii="Times New Roman"/>
                <w:b w:val="false"/>
                <w:i w:val="false"/>
                <w:color w:val="000000"/>
                <w:sz w:val="20"/>
              </w:rPr>
              <w:t>
оценку «Standard &amp; Poor's principal</w:t>
            </w:r>
            <w:r>
              <w:br/>
            </w:r>
            <w:r>
              <w:rPr>
                <w:rFonts w:ascii="Times New Roman"/>
                <w:b w:val="false"/>
                <w:i w:val="false"/>
                <w:color w:val="000000"/>
                <w:sz w:val="20"/>
              </w:rPr>
              <w:t>
stability fund ratings» не ниже «BBBm-»</w:t>
            </w:r>
            <w:r>
              <w:br/>
            </w:r>
            <w:r>
              <w:rPr>
                <w:rFonts w:ascii="Times New Roman"/>
                <w:b w:val="false"/>
                <w:i w:val="false"/>
                <w:color w:val="000000"/>
                <w:sz w:val="20"/>
              </w:rPr>
              <w:t>
или «Standard &amp; Poor's Fund credit</w:t>
            </w:r>
            <w:r>
              <w:br/>
            </w:r>
            <w:r>
              <w:rPr>
                <w:rFonts w:ascii="Times New Roman"/>
                <w:b w:val="false"/>
                <w:i w:val="false"/>
                <w:color w:val="000000"/>
                <w:sz w:val="20"/>
              </w:rPr>
              <w:t>
quality ratings» не ниже «BBBf-»</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 имеющих</w:t>
            </w:r>
            <w:r>
              <w:br/>
            </w:r>
            <w:r>
              <w:rPr>
                <w:rFonts w:ascii="Times New Roman"/>
                <w:b w:val="false"/>
                <w:i w:val="false"/>
                <w:color w:val="000000"/>
                <w:sz w:val="20"/>
              </w:rPr>
              <w:t>
рейтинговую оценку от «ВВВ+» до «ВВ-»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w:t>
            </w:r>
            <w:r>
              <w:br/>
            </w:r>
            <w:r>
              <w:rPr>
                <w:rFonts w:ascii="Times New Roman"/>
                <w:b w:val="false"/>
                <w:i w:val="false"/>
                <w:color w:val="000000"/>
                <w:sz w:val="20"/>
              </w:rPr>
              <w:t>
депозитарных расписок, базовым активом</w:t>
            </w:r>
            <w:r>
              <w:br/>
            </w:r>
            <w:r>
              <w:rPr>
                <w:rFonts w:ascii="Times New Roman"/>
                <w:b w:val="false"/>
                <w:i w:val="false"/>
                <w:color w:val="000000"/>
                <w:sz w:val="20"/>
              </w:rPr>
              <w:t>
которых являются данные акции,</w:t>
            </w:r>
            <w:r>
              <w:br/>
            </w:r>
            <w:r>
              <w:rPr>
                <w:rFonts w:ascii="Times New Roman"/>
                <w:b w:val="false"/>
                <w:i w:val="false"/>
                <w:color w:val="000000"/>
                <w:sz w:val="20"/>
              </w:rPr>
              <w:t>
конвертируемых долговых ценных бумаг,</w:t>
            </w:r>
            <w:r>
              <w:br/>
            </w:r>
            <w:r>
              <w:rPr>
                <w:rFonts w:ascii="Times New Roman"/>
                <w:b w:val="false"/>
                <w:i w:val="false"/>
                <w:color w:val="000000"/>
                <w:sz w:val="20"/>
              </w:rPr>
              <w:t>
имеющих аналогичную рейтинговую оценку</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категорию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rPr>
                <w:rFonts w:ascii="Times New Roman"/>
                <w:b w:val="false"/>
                <w:i w:val="false"/>
                <w:color w:val="000000"/>
                <w:sz w:val="20"/>
              </w:rPr>
              <w:t>,</w:t>
            </w:r>
            <w:r>
              <w:br/>
            </w:r>
            <w:r>
              <w:rPr>
                <w:rFonts w:ascii="Times New Roman"/>
                <w:b w:val="false"/>
                <w:i w:val="false"/>
                <w:color w:val="000000"/>
                <w:sz w:val="20"/>
              </w:rPr>
              <w:t>
акций иностранных организаций</w:t>
            </w:r>
            <w:r>
              <w:br/>
            </w:r>
            <w:r>
              <w:rPr>
                <w:rFonts w:ascii="Times New Roman"/>
                <w:b w:val="false"/>
                <w:i w:val="false"/>
                <w:color w:val="000000"/>
                <w:sz w:val="20"/>
              </w:rPr>
              <w:t>
являющихся резидентами Республики</w:t>
            </w:r>
            <w:r>
              <w:br/>
            </w:r>
            <w:r>
              <w:rPr>
                <w:rFonts w:ascii="Times New Roman"/>
                <w:b w:val="false"/>
                <w:i w:val="false"/>
                <w:color w:val="000000"/>
                <w:sz w:val="20"/>
              </w:rPr>
              <w:t>
Казахстан, включенных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соответствующих требованиям первой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r>
              <w:br/>
            </w:r>
            <w:r>
              <w:rPr>
                <w:rFonts w:ascii="Times New Roman"/>
                <w:b w:val="false"/>
                <w:i w:val="false"/>
                <w:color w:val="000000"/>
                <w:sz w:val="20"/>
              </w:rPr>
              <w:t>
и депозитарных расписок,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 конвертируемых долговых</w:t>
            </w:r>
            <w:r>
              <w:br/>
            </w:r>
            <w:r>
              <w:rPr>
                <w:rFonts w:ascii="Times New Roman"/>
                <w:b w:val="false"/>
                <w:i w:val="false"/>
                <w:color w:val="000000"/>
                <w:sz w:val="20"/>
              </w:rPr>
              <w:t>
ценных бумаг,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эмитент которых соответствует</w:t>
            </w:r>
            <w:r>
              <w:br/>
            </w:r>
            <w:r>
              <w:rPr>
                <w:rFonts w:ascii="Times New Roman"/>
                <w:b w:val="false"/>
                <w:i w:val="false"/>
                <w:color w:val="000000"/>
                <w:sz w:val="20"/>
              </w:rPr>
              <w:t>
требованиям категории "долговые</w:t>
            </w:r>
            <w:r>
              <w:br/>
            </w:r>
            <w:r>
              <w:rPr>
                <w:rFonts w:ascii="Times New Roman"/>
                <w:b w:val="false"/>
                <w:i w:val="false"/>
                <w:color w:val="000000"/>
                <w:sz w:val="20"/>
              </w:rPr>
              <w:t>
ценные бумаги без рейтинговой оценки</w:t>
            </w:r>
            <w:r>
              <w:br/>
            </w:r>
            <w:r>
              <w:rPr>
                <w:rFonts w:ascii="Times New Roman"/>
                <w:b w:val="false"/>
                <w:i w:val="false"/>
                <w:color w:val="000000"/>
                <w:sz w:val="20"/>
              </w:rPr>
              <w:t>
первой подкатегории",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организаций</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депозитарных</w:t>
            </w:r>
            <w:r>
              <w:br/>
            </w:r>
            <w:r>
              <w:rPr>
                <w:rFonts w:ascii="Times New Roman"/>
                <w:b w:val="false"/>
                <w:i w:val="false"/>
                <w:color w:val="000000"/>
                <w:sz w:val="20"/>
              </w:rPr>
              <w:t>
расписок, базовым активом которых</w:t>
            </w:r>
            <w:r>
              <w:br/>
            </w:r>
            <w:r>
              <w:rPr>
                <w:rFonts w:ascii="Times New Roman"/>
                <w:b w:val="false"/>
                <w:i w:val="false"/>
                <w:color w:val="000000"/>
                <w:sz w:val="20"/>
              </w:rPr>
              <w:t>
являются данные акции,</w:t>
            </w:r>
            <w:r>
              <w:br/>
            </w:r>
            <w:r>
              <w:rPr>
                <w:rFonts w:ascii="Times New Roman"/>
                <w:b w:val="false"/>
                <w:i w:val="false"/>
                <w:color w:val="000000"/>
                <w:sz w:val="20"/>
              </w:rPr>
              <w:t>
конвертируемых долговых ценных</w:t>
            </w:r>
            <w:r>
              <w:br/>
            </w:r>
            <w:r>
              <w:rPr>
                <w:rFonts w:ascii="Times New Roman"/>
                <w:b w:val="false"/>
                <w:i w:val="false"/>
                <w:color w:val="000000"/>
                <w:sz w:val="20"/>
              </w:rPr>
              <w:t>
бумаг, включенных в официальный</w:t>
            </w:r>
            <w:r>
              <w:br/>
            </w:r>
            <w:r>
              <w:rPr>
                <w:rFonts w:ascii="Times New Roman"/>
                <w:b w:val="false"/>
                <w:i w:val="false"/>
                <w:color w:val="000000"/>
                <w:sz w:val="20"/>
              </w:rPr>
              <w:t>
список фондовой биржи, эмитент</w:t>
            </w:r>
            <w:r>
              <w:br/>
            </w:r>
            <w:r>
              <w:rPr>
                <w:rFonts w:ascii="Times New Roman"/>
                <w:b w:val="false"/>
                <w:i w:val="false"/>
                <w:color w:val="000000"/>
                <w:sz w:val="20"/>
              </w:rPr>
              <w:t>
которых соответствует требованиям</w:t>
            </w:r>
            <w:r>
              <w:br/>
            </w:r>
            <w:r>
              <w:rPr>
                <w:rFonts w:ascii="Times New Roman"/>
                <w:b w:val="false"/>
                <w:i w:val="false"/>
                <w:color w:val="000000"/>
                <w:sz w:val="20"/>
              </w:rPr>
              <w:t>
категории "долговые ценные бумаги</w:t>
            </w:r>
            <w:r>
              <w:br/>
            </w:r>
            <w:r>
              <w:rPr>
                <w:rFonts w:ascii="Times New Roman"/>
                <w:b w:val="false"/>
                <w:i w:val="false"/>
                <w:color w:val="000000"/>
                <w:sz w:val="20"/>
              </w:rPr>
              <w:t>
без рейтинговой оценки второй</w:t>
            </w:r>
            <w:r>
              <w:br/>
            </w:r>
            <w:r>
              <w:rPr>
                <w:rFonts w:ascii="Times New Roman"/>
                <w:b w:val="false"/>
                <w:i w:val="false"/>
                <w:color w:val="000000"/>
                <w:sz w:val="20"/>
              </w:rPr>
              <w:t>
подкатегории (следующая за наивысшей</w:t>
            </w:r>
            <w:r>
              <w:br/>
            </w:r>
            <w:r>
              <w:rPr>
                <w:rFonts w:ascii="Times New Roman"/>
                <w:b w:val="false"/>
                <w:i w:val="false"/>
                <w:color w:val="000000"/>
                <w:sz w:val="20"/>
              </w:rPr>
              <w:t>
категорией)",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паев интервальных паевых</w:t>
            </w:r>
            <w:r>
              <w:br/>
            </w:r>
            <w:r>
              <w:rPr>
                <w:rFonts w:ascii="Times New Roman"/>
                <w:b w:val="false"/>
                <w:i w:val="false"/>
                <w:color w:val="000000"/>
                <w:sz w:val="20"/>
              </w:rPr>
              <w:t>
инвестиционных фондов, управляющая</w:t>
            </w:r>
            <w:r>
              <w:br/>
            </w:r>
            <w:r>
              <w:rPr>
                <w:rFonts w:ascii="Times New Roman"/>
                <w:b w:val="false"/>
                <w:i w:val="false"/>
                <w:color w:val="000000"/>
                <w:sz w:val="20"/>
              </w:rPr>
              <w:t>
компания которых является</w:t>
            </w:r>
            <w:r>
              <w:br/>
            </w:r>
            <w:r>
              <w:rPr>
                <w:rFonts w:ascii="Times New Roman"/>
                <w:b w:val="false"/>
                <w:i w:val="false"/>
                <w:color w:val="000000"/>
                <w:sz w:val="20"/>
              </w:rPr>
              <w:t>
юридическим лицом, созданным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включенных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соответствующих требованиям сектора</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акций фондов недвижимости,</w:t>
            </w:r>
            <w:r>
              <w:br/>
            </w:r>
            <w:r>
              <w:rPr>
                <w:rFonts w:ascii="Times New Roman"/>
                <w:b w:val="false"/>
                <w:i w:val="false"/>
                <w:color w:val="000000"/>
                <w:sz w:val="20"/>
              </w:rPr>
              <w:t>
созданных в соответствии с законода-</w:t>
            </w:r>
            <w:r>
              <w:br/>
            </w:r>
            <w:r>
              <w:rPr>
                <w:rFonts w:ascii="Times New Roman"/>
                <w:b w:val="false"/>
                <w:i w:val="false"/>
                <w:color w:val="000000"/>
                <w:sz w:val="20"/>
              </w:rPr>
              <w:t>
тельством Республики Казахстан,</w:t>
            </w:r>
            <w:r>
              <w:br/>
            </w:r>
            <w:r>
              <w:rPr>
                <w:rFonts w:ascii="Times New Roman"/>
                <w:b w:val="false"/>
                <w:i w:val="false"/>
                <w:color w:val="000000"/>
                <w:sz w:val="20"/>
              </w:rPr>
              <w:t>
имеющих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либо включенные в категорию</w:t>
            </w:r>
            <w:r>
              <w:br/>
            </w:r>
            <w:r>
              <w:rPr>
                <w:rFonts w:ascii="Times New Roman"/>
                <w:b w:val="false"/>
                <w:i w:val="false"/>
                <w:color w:val="000000"/>
                <w:sz w:val="20"/>
              </w:rPr>
              <w:t>
"Ценные бумаги инвестиционных</w:t>
            </w:r>
            <w:r>
              <w:br/>
            </w:r>
            <w:r>
              <w:rPr>
                <w:rFonts w:ascii="Times New Roman"/>
                <w:b w:val="false"/>
                <w:i w:val="false"/>
                <w:color w:val="000000"/>
                <w:sz w:val="20"/>
              </w:rPr>
              <w:t>
фондов" официального списка фондовой</w:t>
            </w:r>
            <w:r>
              <w:br/>
            </w:r>
            <w:r>
              <w:rPr>
                <w:rFonts w:ascii="Times New Roman"/>
                <w:b w:val="false"/>
                <w:i w:val="false"/>
                <w:color w:val="000000"/>
                <w:sz w:val="20"/>
              </w:rPr>
              <w:t>
биржи, соответствующие следующим</w:t>
            </w:r>
            <w:r>
              <w:br/>
            </w:r>
            <w:r>
              <w:rPr>
                <w:rFonts w:ascii="Times New Roman"/>
                <w:b w:val="false"/>
                <w:i w:val="false"/>
                <w:color w:val="000000"/>
                <w:sz w:val="20"/>
              </w:rPr>
              <w:t>
требованиям:</w:t>
            </w:r>
            <w:r>
              <w:br/>
            </w:r>
            <w:r>
              <w:rPr>
                <w:rFonts w:ascii="Times New Roman"/>
                <w:b w:val="false"/>
                <w:i w:val="false"/>
                <w:color w:val="000000"/>
                <w:sz w:val="20"/>
              </w:rPr>
              <w:t>
размер обязательств фонда</w:t>
            </w:r>
            <w:r>
              <w:br/>
            </w:r>
            <w:r>
              <w:rPr>
                <w:rFonts w:ascii="Times New Roman"/>
                <w:b w:val="false"/>
                <w:i w:val="false"/>
                <w:color w:val="000000"/>
                <w:sz w:val="20"/>
              </w:rPr>
              <w:t>
недвижимости по выпущенным ценным</w:t>
            </w:r>
            <w:r>
              <w:br/>
            </w:r>
            <w:r>
              <w:rPr>
                <w:rFonts w:ascii="Times New Roman"/>
                <w:b w:val="false"/>
                <w:i w:val="false"/>
                <w:color w:val="000000"/>
                <w:sz w:val="20"/>
              </w:rPr>
              <w:t>
бумагам и (или) другим обязательствам</w:t>
            </w:r>
            <w:r>
              <w:br/>
            </w:r>
            <w:r>
              <w:rPr>
                <w:rFonts w:ascii="Times New Roman"/>
                <w:b w:val="false"/>
                <w:i w:val="false"/>
                <w:color w:val="000000"/>
                <w:sz w:val="20"/>
              </w:rPr>
              <w:t>
в совокупности не превышают десяти</w:t>
            </w:r>
            <w:r>
              <w:br/>
            </w:r>
            <w:r>
              <w:rPr>
                <w:rFonts w:ascii="Times New Roman"/>
                <w:b w:val="false"/>
                <w:i w:val="false"/>
                <w:color w:val="000000"/>
                <w:sz w:val="20"/>
              </w:rPr>
              <w:t>
процентов собственного капитала</w:t>
            </w:r>
            <w:r>
              <w:br/>
            </w:r>
            <w:r>
              <w:rPr>
                <w:rFonts w:ascii="Times New Roman"/>
                <w:b w:val="false"/>
                <w:i w:val="false"/>
                <w:color w:val="000000"/>
                <w:sz w:val="20"/>
              </w:rPr>
              <w:t>
фонда недвижимости;</w:t>
            </w:r>
            <w:r>
              <w:br/>
            </w:r>
            <w:r>
              <w:rPr>
                <w:rFonts w:ascii="Times New Roman"/>
                <w:b w:val="false"/>
                <w:i w:val="false"/>
                <w:color w:val="000000"/>
                <w:sz w:val="20"/>
              </w:rPr>
              <w:t>
не менее семидесяти пяти процентов</w:t>
            </w:r>
            <w:r>
              <w:br/>
            </w:r>
            <w:r>
              <w:rPr>
                <w:rFonts w:ascii="Times New Roman"/>
                <w:b w:val="false"/>
                <w:i w:val="false"/>
                <w:color w:val="000000"/>
                <w:sz w:val="20"/>
              </w:rPr>
              <w:t>
инвестиционных доходов фонда</w:t>
            </w:r>
            <w:r>
              <w:br/>
            </w:r>
            <w:r>
              <w:rPr>
                <w:rFonts w:ascii="Times New Roman"/>
                <w:b w:val="false"/>
                <w:i w:val="false"/>
                <w:color w:val="000000"/>
                <w:sz w:val="20"/>
              </w:rPr>
              <w:t>
недвижимости составляют доходы,</w:t>
            </w:r>
            <w:r>
              <w:br/>
            </w:r>
            <w:r>
              <w:rPr>
                <w:rFonts w:ascii="Times New Roman"/>
                <w:b w:val="false"/>
                <w:i w:val="false"/>
                <w:color w:val="000000"/>
                <w:sz w:val="20"/>
              </w:rPr>
              <w:t>
полученные в результате сдачи в</w:t>
            </w:r>
            <w:r>
              <w:br/>
            </w:r>
            <w:r>
              <w:rPr>
                <w:rFonts w:ascii="Times New Roman"/>
                <w:b w:val="false"/>
                <w:i w:val="false"/>
                <w:color w:val="000000"/>
                <w:sz w:val="20"/>
              </w:rPr>
              <w:t>
аренду недвижимого имущества;</w:t>
            </w:r>
            <w:r>
              <w:br/>
            </w:r>
            <w:r>
              <w:rPr>
                <w:rFonts w:ascii="Times New Roman"/>
                <w:b w:val="false"/>
                <w:i w:val="false"/>
                <w:color w:val="000000"/>
                <w:sz w:val="20"/>
              </w:rPr>
              <w:t>
недвижимость, составляющая активы</w:t>
            </w:r>
            <w:r>
              <w:br/>
            </w:r>
            <w:r>
              <w:rPr>
                <w:rFonts w:ascii="Times New Roman"/>
                <w:b w:val="false"/>
                <w:i w:val="false"/>
                <w:color w:val="000000"/>
                <w:sz w:val="20"/>
              </w:rPr>
              <w:t>
фонда недвижимости, не приобретена</w:t>
            </w:r>
            <w:r>
              <w:br/>
            </w:r>
            <w:r>
              <w:rPr>
                <w:rFonts w:ascii="Times New Roman"/>
                <w:b w:val="false"/>
                <w:i w:val="false"/>
                <w:color w:val="000000"/>
                <w:sz w:val="20"/>
              </w:rPr>
              <w:t>
у управляющей компании фонда</w:t>
            </w:r>
            <w:r>
              <w:br/>
            </w:r>
            <w:r>
              <w:rPr>
                <w:rFonts w:ascii="Times New Roman"/>
                <w:b w:val="false"/>
                <w:i w:val="false"/>
                <w:color w:val="000000"/>
                <w:sz w:val="20"/>
              </w:rPr>
              <w:t>
недвижимости и ее аффилиированных</w:t>
            </w:r>
            <w:r>
              <w:br/>
            </w:r>
            <w:r>
              <w:rPr>
                <w:rFonts w:ascii="Times New Roman"/>
                <w:b w:val="false"/>
                <w:i w:val="false"/>
                <w:color w:val="000000"/>
                <w:sz w:val="20"/>
              </w:rPr>
              <w:t>
лиц;</w:t>
            </w:r>
            <w:r>
              <w:br/>
            </w:r>
            <w:r>
              <w:rPr>
                <w:rFonts w:ascii="Times New Roman"/>
                <w:b w:val="false"/>
                <w:i w:val="false"/>
                <w:color w:val="000000"/>
                <w:sz w:val="20"/>
              </w:rPr>
              <w:t>
недвижимость, входящая в активы</w:t>
            </w:r>
            <w:r>
              <w:br/>
            </w:r>
            <w:r>
              <w:rPr>
                <w:rFonts w:ascii="Times New Roman"/>
                <w:b w:val="false"/>
                <w:i w:val="false"/>
                <w:color w:val="000000"/>
                <w:sz w:val="20"/>
              </w:rPr>
              <w:t>
фонда недвижимости, не обременена</w:t>
            </w:r>
            <w:r>
              <w:br/>
            </w:r>
            <w:r>
              <w:rPr>
                <w:rFonts w:ascii="Times New Roman"/>
                <w:b w:val="false"/>
                <w:i w:val="false"/>
                <w:color w:val="000000"/>
                <w:sz w:val="20"/>
              </w:rPr>
              <w:t>
либо передана в доверительное</w:t>
            </w:r>
            <w:r>
              <w:br/>
            </w:r>
            <w:r>
              <w:rPr>
                <w:rFonts w:ascii="Times New Roman"/>
                <w:b w:val="false"/>
                <w:i w:val="false"/>
                <w:color w:val="000000"/>
                <w:sz w:val="20"/>
              </w:rPr>
              <w:t>
управление;</w:t>
            </w:r>
            <w:r>
              <w:br/>
            </w:r>
            <w:r>
              <w:rPr>
                <w:rFonts w:ascii="Times New Roman"/>
                <w:b w:val="false"/>
                <w:i w:val="false"/>
                <w:color w:val="000000"/>
                <w:sz w:val="20"/>
              </w:rPr>
              <w:t>
срок сдачи в аренду объектов</w:t>
            </w:r>
            <w:r>
              <w:br/>
            </w:r>
            <w:r>
              <w:rPr>
                <w:rFonts w:ascii="Times New Roman"/>
                <w:b w:val="false"/>
                <w:i w:val="false"/>
                <w:color w:val="000000"/>
                <w:sz w:val="20"/>
              </w:rPr>
              <w:t>
недвижимости, входящих в активы</w:t>
            </w:r>
            <w:r>
              <w:br/>
            </w:r>
            <w:r>
              <w:rPr>
                <w:rFonts w:ascii="Times New Roman"/>
                <w:b w:val="false"/>
                <w:i w:val="false"/>
                <w:color w:val="000000"/>
                <w:sz w:val="20"/>
              </w:rPr>
              <w:t>
фонда недвижимости, установленным</w:t>
            </w:r>
            <w:r>
              <w:br/>
            </w:r>
            <w:r>
              <w:rPr>
                <w:rFonts w:ascii="Times New Roman"/>
                <w:b w:val="false"/>
                <w:i w:val="false"/>
                <w:color w:val="000000"/>
                <w:sz w:val="20"/>
              </w:rPr>
              <w:t>
договором аренды, составлять не</w:t>
            </w:r>
            <w:r>
              <w:br/>
            </w:r>
            <w:r>
              <w:rPr>
                <w:rFonts w:ascii="Times New Roman"/>
                <w:b w:val="false"/>
                <w:i w:val="false"/>
                <w:color w:val="000000"/>
                <w:sz w:val="20"/>
              </w:rPr>
              <w:t>
менее одного года;</w:t>
            </w:r>
            <w:r>
              <w:br/>
            </w:r>
            <w:r>
              <w:rPr>
                <w:rFonts w:ascii="Times New Roman"/>
                <w:b w:val="false"/>
                <w:i w:val="false"/>
                <w:color w:val="000000"/>
                <w:sz w:val="20"/>
              </w:rPr>
              <w:t>
объекты недвижимости, входящие в</w:t>
            </w:r>
            <w:r>
              <w:br/>
            </w:r>
            <w:r>
              <w:rPr>
                <w:rFonts w:ascii="Times New Roman"/>
                <w:b w:val="false"/>
                <w:i w:val="false"/>
                <w:color w:val="000000"/>
                <w:sz w:val="20"/>
              </w:rPr>
              <w:t>
состав активов фонда недвижимости,</w:t>
            </w:r>
            <w:r>
              <w:br/>
            </w:r>
            <w:r>
              <w:rPr>
                <w:rFonts w:ascii="Times New Roman"/>
                <w:b w:val="false"/>
                <w:i w:val="false"/>
                <w:color w:val="000000"/>
                <w:sz w:val="20"/>
              </w:rPr>
              <w:t>
сдаются в аренду в течение двух лет</w:t>
            </w:r>
            <w:r>
              <w:br/>
            </w:r>
            <w:r>
              <w:rPr>
                <w:rFonts w:ascii="Times New Roman"/>
                <w:b w:val="false"/>
                <w:i w:val="false"/>
                <w:color w:val="000000"/>
                <w:sz w:val="20"/>
              </w:rPr>
              <w:t>
до дня подачи заявления о включении</w:t>
            </w:r>
            <w:r>
              <w:br/>
            </w:r>
            <w:r>
              <w:rPr>
                <w:rFonts w:ascii="Times New Roman"/>
                <w:b w:val="false"/>
                <w:i w:val="false"/>
                <w:color w:val="000000"/>
                <w:sz w:val="20"/>
              </w:rPr>
              <w:t>
его ценных бумаг в официальный</w:t>
            </w:r>
            <w:r>
              <w:br/>
            </w:r>
            <w:r>
              <w:rPr>
                <w:rFonts w:ascii="Times New Roman"/>
                <w:b w:val="false"/>
                <w:i w:val="false"/>
                <w:color w:val="000000"/>
                <w:sz w:val="20"/>
              </w:rPr>
              <w:t>
список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прочих финансовых</w:t>
            </w:r>
            <w:r>
              <w:br/>
            </w:r>
            <w:r>
              <w:rPr>
                <w:rFonts w:ascii="Times New Roman"/>
                <w:b w:val="false"/>
                <w:i w:val="false"/>
                <w:color w:val="000000"/>
                <w:sz w:val="20"/>
              </w:rPr>
              <w:t>
инструментов</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0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фондовый риск</w:t>
            </w:r>
          </w:p>
        </w:tc>
        <w:tc>
          <w:tcPr>
            <w:tcW w:w="10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X</w:t>
            </w:r>
          </w:p>
        </w:tc>
        <w:tc>
          <w:tcPr>
            <w:tcW w:w="1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97" w:id="46"/>
    <w:p>
      <w:pPr>
        <w:spacing w:after="0"/>
        <w:ind w:left="0"/>
        <w:jc w:val="both"/>
      </w:pPr>
      <w:r>
        <w:rPr>
          <w:rFonts w:ascii="Times New Roman"/>
          <w:b w:val="false"/>
          <w:i w:val="false"/>
          <w:color w:val="000000"/>
          <w:sz w:val="28"/>
        </w:rPr>
        <w:t xml:space="preserve">
Приложение 9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46"/>
    <w:p>
      <w:pPr>
        <w:spacing w:after="0"/>
        <w:ind w:left="0"/>
        <w:jc w:val="both"/>
      </w:pPr>
      <w:r>
        <w:rPr>
          <w:rFonts w:ascii="Times New Roman"/>
          <w:b w:val="false"/>
          <w:i w:val="false"/>
          <w:color w:val="ff0000"/>
          <w:sz w:val="28"/>
        </w:rPr>
        <w:t>      Сноска. Приложение 9 с изменениями, внесенными постановлениями Правления АФН РК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15.07.2010 </w:t>
      </w:r>
      <w:r>
        <w:rPr>
          <w:rFonts w:ascii="Times New Roman"/>
          <w:b w:val="false"/>
          <w:i w:val="false"/>
          <w:color w:val="ff0000"/>
          <w:sz w:val="28"/>
        </w:rPr>
        <w:t>№ 110</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29.11.2010 </w:t>
      </w:r>
      <w:r>
        <w:rPr>
          <w:rFonts w:ascii="Times New Roman"/>
          <w:b w:val="false"/>
          <w:i w:val="false"/>
          <w:color w:val="ff0000"/>
          <w:sz w:val="28"/>
        </w:rPr>
        <w:t>№ 174</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с изменениями, внесенными постановлениями Правления Национального Банка РК от 25.05.2012 </w:t>
      </w:r>
      <w:r>
        <w:rPr>
          <w:rFonts w:ascii="Times New Roman"/>
          <w:b w:val="false"/>
          <w:i w:val="false"/>
          <w:color w:val="ff0000"/>
          <w:sz w:val="28"/>
        </w:rPr>
        <w:t>№ 195</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w:t>
      </w:r>
      <w:r>
        <w:br/>
      </w:r>
      <w:r>
        <w:rPr>
          <w:rFonts w:ascii="Times New Roman"/>
          <w:b w:val="false"/>
          <w:i w:val="false"/>
          <w:color w:val="000000"/>
          <w:sz w:val="28"/>
        </w:rPr>
        <w:t>
                 (наименование Фонда)/Организации</w:t>
      </w:r>
    </w:p>
    <w:bookmarkStart w:name="z323" w:id="47"/>
    <w:p>
      <w:pPr>
        <w:spacing w:after="0"/>
        <w:ind w:left="0"/>
        <w:jc w:val="both"/>
      </w:pPr>
      <w:r>
        <w:rPr>
          <w:rFonts w:ascii="Times New Roman"/>
          <w:b w:val="false"/>
          <w:i w:val="false"/>
          <w:color w:val="000000"/>
          <w:sz w:val="28"/>
        </w:rPr>
        <w:t>
   </w:t>
      </w:r>
      <w:r>
        <w:rPr>
          <w:rFonts w:ascii="Times New Roman"/>
          <w:b/>
          <w:i w:val="false"/>
          <w:color w:val="000000"/>
          <w:sz w:val="28"/>
        </w:rPr>
        <w:t>Расчет пруденциального норматива "Коэффициент достаточности</w:t>
      </w:r>
      <w:r>
        <w:br/>
      </w:r>
      <w:r>
        <w:rPr>
          <w:rFonts w:ascii="Times New Roman"/>
          <w:b w:val="false"/>
          <w:i w:val="false"/>
          <w:color w:val="000000"/>
          <w:sz w:val="28"/>
        </w:rPr>
        <w:t>
               </w:t>
      </w:r>
      <w:r>
        <w:rPr>
          <w:rFonts w:ascii="Times New Roman"/>
          <w:b/>
          <w:i w:val="false"/>
          <w:color w:val="000000"/>
          <w:sz w:val="28"/>
        </w:rPr>
        <w:t>собственного капитала" (К</w:t>
      </w:r>
      <w:r>
        <w:rPr>
          <w:rFonts w:ascii="Times New Roman"/>
          <w:b w:val="false"/>
          <w:i w:val="false"/>
          <w:color w:val="000000"/>
          <w:vertAlign w:val="subscript"/>
        </w:rPr>
        <w:t>1</w:t>
      </w:r>
      <w:r>
        <w:rPr>
          <w:rFonts w:ascii="Times New Roman"/>
          <w:b/>
          <w:i w:val="false"/>
          <w:color w:val="000000"/>
          <w:sz w:val="28"/>
        </w:rPr>
        <w:t>) для Фонда</w:t>
      </w:r>
      <w:r>
        <w:br/>
      </w:r>
      <w:r>
        <w:rPr>
          <w:rFonts w:ascii="Times New Roman"/>
          <w:b w:val="false"/>
          <w:i w:val="false"/>
          <w:color w:val="000000"/>
          <w:sz w:val="28"/>
        </w:rPr>
        <w:t>
            по состоянию на "____" ___________ 200__ года</w:t>
      </w:r>
    </w:p>
    <w:bookmarkEnd w:id="47"/>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68"/>
        <w:gridCol w:w="7233"/>
        <w:gridCol w:w="1806"/>
        <w:gridCol w:w="2050"/>
        <w:gridCol w:w="107"/>
      </w:tblGrid>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w:t>
            </w:r>
            <w:r>
              <w:br/>
            </w:r>
            <w:r>
              <w:rPr>
                <w:rFonts w:ascii="Times New Roman"/>
                <w:b w:val="false"/>
                <w:i w:val="false"/>
                <w:color w:val="000000"/>
                <w:sz w:val="20"/>
              </w:rPr>
              <w:t>
балансу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w:t>
            </w:r>
            <w:r>
              <w:br/>
            </w:r>
            <w:r>
              <w:rPr>
                <w:rFonts w:ascii="Times New Roman"/>
                <w:b w:val="false"/>
                <w:i w:val="false"/>
                <w:color w:val="000000"/>
                <w:sz w:val="20"/>
              </w:rPr>
              <w:t>
ваемый</w:t>
            </w:r>
            <w:r>
              <w:br/>
            </w:r>
            <w:r>
              <w:rPr>
                <w:rFonts w:ascii="Times New Roman"/>
                <w:b w:val="false"/>
                <w:i w:val="false"/>
                <w:color w:val="000000"/>
                <w:sz w:val="20"/>
              </w:rPr>
              <w:t>
объем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 всего (сумма строк 1.1 -</w:t>
            </w:r>
            <w:r>
              <w:br/>
            </w:r>
            <w:r>
              <w:rPr>
                <w:rFonts w:ascii="Times New Roman"/>
                <w:b w:val="false"/>
                <w:i w:val="false"/>
                <w:color w:val="000000"/>
                <w:sz w:val="20"/>
              </w:rPr>
              <w:t>
1.5):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w:t>
            </w:r>
            <w:r>
              <w:br/>
            </w:r>
            <w:r>
              <w:rPr>
                <w:rFonts w:ascii="Times New Roman"/>
                <w:b w:val="false"/>
                <w:i w:val="false"/>
                <w:color w:val="000000"/>
                <w:sz w:val="20"/>
              </w:rPr>
              <w:t>
процента от суммы активов по балансу</w:t>
            </w:r>
            <w:r>
              <w:br/>
            </w:r>
            <w:r>
              <w:rPr>
                <w:rFonts w:ascii="Times New Roman"/>
                <w:b w:val="false"/>
                <w:i w:val="false"/>
                <w:color w:val="000000"/>
                <w:sz w:val="20"/>
              </w:rPr>
              <w:t>
Фонда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второго уровня Республики Казахстан,</w:t>
            </w:r>
            <w:r>
              <w:br/>
            </w:r>
            <w:r>
              <w:rPr>
                <w:rFonts w:ascii="Times New Roman"/>
                <w:b w:val="false"/>
                <w:i w:val="false"/>
                <w:color w:val="000000"/>
                <w:sz w:val="20"/>
              </w:rPr>
              <w:t>
указанных в подпункте 3) пункта 11</w:t>
            </w:r>
            <w:r>
              <w:br/>
            </w:r>
            <w:r>
              <w:rPr>
                <w:rFonts w:ascii="Times New Roman"/>
                <w:b w:val="false"/>
                <w:i w:val="false"/>
                <w:color w:val="000000"/>
                <w:sz w:val="20"/>
              </w:rPr>
              <w:t>
настоящих Правил, в тенге и</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центральном депозитарии ценных бумаг</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нерезидентах Республики Казахстан,</w:t>
            </w:r>
            <w:r>
              <w:br/>
            </w:r>
            <w:r>
              <w:rPr>
                <w:rFonts w:ascii="Times New Roman"/>
                <w:b w:val="false"/>
                <w:i w:val="false"/>
                <w:color w:val="000000"/>
                <w:sz w:val="20"/>
              </w:rPr>
              <w:t>
которые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в</w:t>
            </w:r>
            <w:r>
              <w:br/>
            </w:r>
            <w:r>
              <w:rPr>
                <w:rFonts w:ascii="Times New Roman"/>
                <w:b w:val="false"/>
                <w:i w:val="false"/>
                <w:color w:val="000000"/>
                <w:sz w:val="20"/>
              </w:rPr>
              <w:t>
иностранной валюте стран, имеющих</w:t>
            </w:r>
            <w:r>
              <w:br/>
            </w:r>
            <w:r>
              <w:rPr>
                <w:rFonts w:ascii="Times New Roman"/>
                <w:b w:val="false"/>
                <w:i w:val="false"/>
                <w:color w:val="000000"/>
                <w:sz w:val="20"/>
              </w:rPr>
              <w:t>
суверенный рейтинг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иностранных организациях, которые</w:t>
            </w:r>
            <w:r>
              <w:br/>
            </w:r>
            <w:r>
              <w:rPr>
                <w:rFonts w:ascii="Times New Roman"/>
                <w:b w:val="false"/>
                <w:i w:val="false"/>
                <w:color w:val="000000"/>
                <w:sz w:val="20"/>
              </w:rPr>
              <w:t>
имеют долгосрочный и (или)</w:t>
            </w:r>
            <w:r>
              <w:br/>
            </w:r>
            <w:r>
              <w:rPr>
                <w:rFonts w:ascii="Times New Roman"/>
                <w:b w:val="false"/>
                <w:i w:val="false"/>
                <w:color w:val="000000"/>
                <w:sz w:val="20"/>
              </w:rPr>
              <w:t>
краткосрочный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предоставляющих банковские услуги</w:t>
            </w:r>
            <w:r>
              <w:br/>
            </w:r>
            <w:r>
              <w:rPr>
                <w:rFonts w:ascii="Times New Roman"/>
                <w:b w:val="false"/>
                <w:i w:val="false"/>
                <w:color w:val="000000"/>
                <w:sz w:val="20"/>
              </w:rPr>
              <w:t>
Фонду для осуществления операций на</w:t>
            </w:r>
            <w:r>
              <w:br/>
            </w:r>
            <w:r>
              <w:rPr>
                <w:rFonts w:ascii="Times New Roman"/>
                <w:b w:val="false"/>
                <w:i w:val="false"/>
                <w:color w:val="000000"/>
                <w:sz w:val="20"/>
              </w:rPr>
              <w:t>
организованном рынке ценных бумаг,</w:t>
            </w:r>
            <w:r>
              <w:br/>
            </w:r>
            <w:r>
              <w:rPr>
                <w:rFonts w:ascii="Times New Roman"/>
                <w:b w:val="false"/>
                <w:i w:val="false"/>
                <w:color w:val="000000"/>
                <w:sz w:val="20"/>
              </w:rPr>
              <w:t>
в иностранной валюте стран, имеющих</w:t>
            </w:r>
            <w:r>
              <w:br/>
            </w:r>
            <w:r>
              <w:rPr>
                <w:rFonts w:ascii="Times New Roman"/>
                <w:b w:val="false"/>
                <w:i w:val="false"/>
                <w:color w:val="000000"/>
                <w:sz w:val="20"/>
              </w:rPr>
              <w:t>
суверенный рейтинг не ниже "АА-"</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Исключена постановлением Правления Агентства РК по</w:t>
            </w:r>
            <w:r>
              <w:br/>
            </w:r>
            <w:r>
              <w:rPr>
                <w:rFonts w:ascii="Times New Roman"/>
                <w:b w:val="false"/>
                <w:i w:val="false"/>
                <w:color w:val="ff0000"/>
                <w:sz w:val="20"/>
              </w:rPr>
              <w:t>
регулированию и надзору финансового рынка и финансовых</w:t>
            </w:r>
            <w:r>
              <w:br/>
            </w:r>
            <w:r>
              <w:rPr>
                <w:rFonts w:ascii="Times New Roman"/>
                <w:b w:val="false"/>
                <w:i w:val="false"/>
                <w:color w:val="ff0000"/>
                <w:sz w:val="20"/>
              </w:rPr>
              <w:t xml:space="preserve">
организаций от 15.07.2010 </w:t>
            </w:r>
            <w:r>
              <w:rPr>
                <w:rFonts w:ascii="Times New Roman"/>
                <w:b w:val="false"/>
                <w:i w:val="false"/>
                <w:color w:val="ff0000"/>
                <w:sz w:val="20"/>
              </w:rPr>
              <w:t>№ 110</w:t>
            </w:r>
            <w:r>
              <w:rPr>
                <w:rFonts w:ascii="Times New Roman"/>
                <w:b w:val="false"/>
                <w:i w:val="false"/>
                <w:color w:val="ff0000"/>
                <w:sz w:val="20"/>
              </w:rPr>
              <w:t xml:space="preserve"> (порядок введения в действие</w:t>
            </w:r>
            <w:r>
              <w:br/>
            </w:r>
            <w:r>
              <w:rPr>
                <w:rFonts w:ascii="Times New Roman"/>
                <w:b w:val="false"/>
                <w:i w:val="false"/>
                <w:color w:val="ff0000"/>
                <w:sz w:val="20"/>
              </w:rPr>
              <w:t xml:space="preserve">
см. </w:t>
            </w:r>
            <w:r>
              <w:rPr>
                <w:rFonts w:ascii="Times New Roman"/>
                <w:b w:val="false"/>
                <w:i w:val="false"/>
                <w:color w:val="ff0000"/>
                <w:sz w:val="20"/>
              </w:rPr>
              <w:t>п. 4</w:t>
            </w:r>
            <w:r>
              <w:rPr>
                <w:rFonts w:ascii="Times New Roman"/>
                <w:b w:val="false"/>
                <w:i w:val="false"/>
                <w:color w:val="ff0000"/>
                <w:sz w:val="20"/>
              </w:rPr>
              <w:t>)</w:t>
            </w:r>
          </w:p>
        </w:tc>
      </w:tr>
      <w:tr>
        <w:trPr>
          <w:trHeight w:val="27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"BB-"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6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не ниже «BB-»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«kzBB» по</w:t>
            </w:r>
            <w:r>
              <w:br/>
            </w:r>
            <w:r>
              <w:rPr>
                <w:rFonts w:ascii="Times New Roman"/>
                <w:b w:val="false"/>
                <w:i w:val="false"/>
                <w:color w:val="000000"/>
                <w:sz w:val="20"/>
              </w:rPr>
              <w:t>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являющихся</w:t>
            </w:r>
            <w:r>
              <w:br/>
            </w:r>
            <w:r>
              <w:rPr>
                <w:rFonts w:ascii="Times New Roman"/>
                <w:b w:val="false"/>
                <w:i w:val="false"/>
                <w:color w:val="000000"/>
                <w:sz w:val="20"/>
              </w:rPr>
              <w:t>
дочерними банками-резидентами</w:t>
            </w:r>
            <w:r>
              <w:br/>
            </w:r>
            <w:r>
              <w:rPr>
                <w:rFonts w:ascii="Times New Roman"/>
                <w:b w:val="false"/>
                <w:i w:val="false"/>
                <w:color w:val="000000"/>
                <w:sz w:val="20"/>
              </w:rPr>
              <w:t>
Республики Казахстан, родительский</w:t>
            </w:r>
            <w:r>
              <w:br/>
            </w:r>
            <w:r>
              <w:rPr>
                <w:rFonts w:ascii="Times New Roman"/>
                <w:b w:val="false"/>
                <w:i w:val="false"/>
                <w:color w:val="000000"/>
                <w:sz w:val="20"/>
              </w:rPr>
              <w:t>
банк-нерезидент Республики Казахстан</w:t>
            </w:r>
            <w:r>
              <w:br/>
            </w:r>
            <w:r>
              <w:rPr>
                <w:rFonts w:ascii="Times New Roman"/>
                <w:b w:val="false"/>
                <w:i w:val="false"/>
                <w:color w:val="000000"/>
                <w:sz w:val="20"/>
              </w:rPr>
              <w:t>
которых имеет долгосрочный кредитный</w:t>
            </w:r>
            <w:r>
              <w:br/>
            </w:r>
            <w:r>
              <w:rPr>
                <w:rFonts w:ascii="Times New Roman"/>
                <w:b w:val="false"/>
                <w:i w:val="false"/>
                <w:color w:val="000000"/>
                <w:sz w:val="20"/>
              </w:rPr>
              <w:t>
рейтинг не ниже "А-" по международной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 от</w:t>
            </w:r>
            <w:r>
              <w:br/>
            </w:r>
            <w:r>
              <w:rPr>
                <w:rFonts w:ascii="Times New Roman"/>
                <w:b w:val="false"/>
                <w:i w:val="false"/>
                <w:color w:val="000000"/>
                <w:sz w:val="20"/>
              </w:rPr>
              <w:t>
"В+"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 в соответствии</w:t>
            </w:r>
            <w:r>
              <w:br/>
            </w:r>
            <w:r>
              <w:rPr>
                <w:rFonts w:ascii="Times New Roman"/>
                <w:b w:val="false"/>
                <w:i w:val="false"/>
                <w:color w:val="000000"/>
                <w:sz w:val="20"/>
              </w:rPr>
              <w:t>
с абзацем 4 подпункта 3) пункта 11</w:t>
            </w:r>
            <w:r>
              <w:br/>
            </w:r>
            <w:r>
              <w:rPr>
                <w:rFonts w:ascii="Times New Roman"/>
                <w:b w:val="false"/>
                <w:i w:val="false"/>
                <w:color w:val="000000"/>
                <w:sz w:val="20"/>
              </w:rPr>
              <w:t>
настоящих Правил</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 до «В»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«kzBB-» до</w:t>
            </w:r>
            <w:r>
              <w:br/>
            </w:r>
            <w:r>
              <w:rPr>
                <w:rFonts w:ascii="Times New Roman"/>
                <w:b w:val="false"/>
                <w:i w:val="false"/>
                <w:color w:val="000000"/>
                <w:sz w:val="20"/>
              </w:rPr>
              <w:t>
«kzВ+»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 государств),</w:t>
            </w:r>
            <w:r>
              <w:br/>
            </w:r>
            <w:r>
              <w:rPr>
                <w:rFonts w:ascii="Times New Roman"/>
                <w:b w:val="false"/>
                <w:i w:val="false"/>
                <w:color w:val="000000"/>
                <w:sz w:val="20"/>
              </w:rPr>
              <w:t>
выпущенные Министерством финансов</w:t>
            </w:r>
            <w:r>
              <w:br/>
            </w:r>
            <w:r>
              <w:rPr>
                <w:rFonts w:ascii="Times New Roman"/>
                <w:b w:val="false"/>
                <w:i w:val="false"/>
                <w:color w:val="000000"/>
                <w:sz w:val="20"/>
              </w:rPr>
              <w:t>
Республики Казахстан и Национальным</w:t>
            </w:r>
            <w:r>
              <w:br/>
            </w:r>
            <w:r>
              <w:rPr>
                <w:rFonts w:ascii="Times New Roman"/>
                <w:b w:val="false"/>
                <w:i w:val="false"/>
                <w:color w:val="000000"/>
                <w:sz w:val="20"/>
              </w:rPr>
              <w:t>
Банком Республики Казахстан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Облигации, выпущенные местными</w:t>
            </w:r>
            <w:r>
              <w:br/>
            </w:r>
            <w:r>
              <w:rPr>
                <w:rFonts w:ascii="Times New Roman"/>
                <w:b w:val="false"/>
                <w:i w:val="false"/>
                <w:color w:val="000000"/>
                <w:sz w:val="20"/>
              </w:rPr>
              <w:t>
исполнительными органами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Акционерным обществом "Фонд</w:t>
            </w:r>
            <w:r>
              <w:br/>
            </w:r>
            <w:r>
              <w:rPr>
                <w:rFonts w:ascii="Times New Roman"/>
                <w:b w:val="false"/>
                <w:i w:val="false"/>
                <w:color w:val="000000"/>
                <w:sz w:val="20"/>
              </w:rPr>
              <w:t>
национального благосостояния</w:t>
            </w:r>
            <w:r>
              <w:br/>
            </w:r>
            <w:r>
              <w:rPr>
                <w:rFonts w:ascii="Times New Roman"/>
                <w:b w:val="false"/>
                <w:i w:val="false"/>
                <w:color w:val="000000"/>
                <w:sz w:val="20"/>
              </w:rPr>
              <w:t>
"Самрук-Казына"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организацией, специализирующейся на</w:t>
            </w:r>
            <w:r>
              <w:br/>
            </w:r>
            <w:r>
              <w:rPr>
                <w:rFonts w:ascii="Times New Roman"/>
                <w:b w:val="false"/>
                <w:i w:val="false"/>
                <w:color w:val="000000"/>
                <w:sz w:val="20"/>
              </w:rPr>
              <w:t>
улучшении качества кредитных</w:t>
            </w:r>
            <w:r>
              <w:br/>
            </w:r>
            <w:r>
              <w:rPr>
                <w:rFonts w:ascii="Times New Roman"/>
                <w:b w:val="false"/>
                <w:i w:val="false"/>
                <w:color w:val="000000"/>
                <w:sz w:val="20"/>
              </w:rPr>
              <w:t>
портфелей банков второго уровня,</w:t>
            </w:r>
            <w:r>
              <w:br/>
            </w:r>
            <w:r>
              <w:rPr>
                <w:rFonts w:ascii="Times New Roman"/>
                <w:b w:val="false"/>
                <w:i w:val="false"/>
                <w:color w:val="000000"/>
                <w:sz w:val="20"/>
              </w:rPr>
              <w:t>
ста процентами голосующих акций</w:t>
            </w:r>
            <w:r>
              <w:br/>
            </w:r>
            <w:r>
              <w:rPr>
                <w:rFonts w:ascii="Times New Roman"/>
                <w:b w:val="false"/>
                <w:i w:val="false"/>
                <w:color w:val="000000"/>
                <w:sz w:val="20"/>
              </w:rPr>
              <w:t>
которой владеет Национальный Банк</w:t>
            </w:r>
            <w:r>
              <w:br/>
            </w:r>
            <w:r>
              <w:rPr>
                <w:rFonts w:ascii="Times New Roman"/>
                <w:b w:val="false"/>
                <w:i w:val="false"/>
                <w:color w:val="000000"/>
                <w:sz w:val="20"/>
              </w:rPr>
              <w:t>
Республики Казахстан</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имеющих рейтинговую</w:t>
            </w:r>
            <w:r>
              <w:br/>
            </w:r>
            <w:r>
              <w:rPr>
                <w:rFonts w:ascii="Times New Roman"/>
                <w:b w:val="false"/>
                <w:i w:val="false"/>
                <w:color w:val="000000"/>
                <w:sz w:val="20"/>
              </w:rPr>
              <w:t>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или</w:t>
            </w:r>
            <w:r>
              <w:br/>
            </w:r>
            <w:r>
              <w:rPr>
                <w:rFonts w:ascii="Times New Roman"/>
                <w:b w:val="false"/>
                <w:i w:val="false"/>
                <w:color w:val="000000"/>
                <w:sz w:val="20"/>
              </w:rPr>
              <w:t>
рейтинговую оценку не ниже "kzВВ"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или рейтинг</w:t>
            </w:r>
            <w:r>
              <w:br/>
            </w:r>
            <w:r>
              <w:rPr>
                <w:rFonts w:ascii="Times New Roman"/>
                <w:b w:val="false"/>
                <w:i w:val="false"/>
                <w:color w:val="000000"/>
                <w:sz w:val="20"/>
              </w:rPr>
              <w:t>
аналогичного уровня по национальной</w:t>
            </w:r>
            <w:r>
              <w:br/>
            </w:r>
            <w:r>
              <w:rPr>
                <w:rFonts w:ascii="Times New Roman"/>
                <w:b w:val="false"/>
                <w:i w:val="false"/>
                <w:color w:val="000000"/>
                <w:sz w:val="20"/>
              </w:rPr>
              <w:t>
шкале одного из других рейтинговых</w:t>
            </w:r>
            <w:r>
              <w:br/>
            </w:r>
            <w:r>
              <w:rPr>
                <w:rFonts w:ascii="Times New Roman"/>
                <w:b w:val="false"/>
                <w:i w:val="false"/>
                <w:color w:val="000000"/>
                <w:sz w:val="20"/>
              </w:rPr>
              <w:t>
агентств и депозитарные расписки,</w:t>
            </w:r>
            <w:r>
              <w:br/>
            </w:r>
            <w:r>
              <w:rPr>
                <w:rFonts w:ascii="Times New Roman"/>
                <w:b w:val="false"/>
                <w:i w:val="false"/>
                <w:color w:val="000000"/>
                <w:sz w:val="20"/>
              </w:rPr>
              <w:t>
базовым активом которых являются</w:t>
            </w:r>
            <w:r>
              <w:br/>
            </w:r>
            <w:r>
              <w:rPr>
                <w:rFonts w:ascii="Times New Roman"/>
                <w:b w:val="false"/>
                <w:i w:val="false"/>
                <w:color w:val="000000"/>
                <w:sz w:val="20"/>
              </w:rPr>
              <w:t>
данные акции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первой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организаций Республики</w:t>
            </w:r>
            <w:r>
              <w:br/>
            </w:r>
            <w:r>
              <w:rPr>
                <w:rFonts w:ascii="Times New Roman"/>
                <w:b w:val="false"/>
                <w:i w:val="false"/>
                <w:color w:val="000000"/>
                <w:sz w:val="20"/>
              </w:rPr>
              <w:t>
Казахстан, включенные в официальный</w:t>
            </w:r>
            <w:r>
              <w:br/>
            </w:r>
            <w:r>
              <w:rPr>
                <w:rFonts w:ascii="Times New Roman"/>
                <w:b w:val="false"/>
                <w:i w:val="false"/>
                <w:color w:val="000000"/>
                <w:sz w:val="20"/>
              </w:rPr>
              <w:t>
список фондовой биржи,</w:t>
            </w:r>
            <w:r>
              <w:br/>
            </w:r>
            <w:r>
              <w:rPr>
                <w:rFonts w:ascii="Times New Roman"/>
                <w:b w:val="false"/>
                <w:i w:val="false"/>
                <w:color w:val="000000"/>
                <w:sz w:val="20"/>
              </w:rPr>
              <w:t>
соответствующие требованиям второй</w:t>
            </w:r>
            <w:r>
              <w:br/>
            </w:r>
            <w:r>
              <w:rPr>
                <w:rFonts w:ascii="Times New Roman"/>
                <w:b w:val="false"/>
                <w:i w:val="false"/>
                <w:color w:val="000000"/>
                <w:sz w:val="20"/>
              </w:rPr>
              <w:t>
(наивысшей) категории сектора</w:t>
            </w:r>
            <w:r>
              <w:br/>
            </w:r>
            <w:r>
              <w:rPr>
                <w:rFonts w:ascii="Times New Roman"/>
                <w:b w:val="false"/>
                <w:i w:val="false"/>
                <w:color w:val="000000"/>
                <w:sz w:val="20"/>
              </w:rPr>
              <w:t>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r>
              <w:rPr>
                <w:rFonts w:ascii="Times New Roman"/>
                <w:b w:val="false"/>
                <w:i w:val="false"/>
                <w:color w:val="000000"/>
                <w:sz w:val="20"/>
              </w:rPr>
              <w:t xml:space="preserve"> и депозитарные</w:t>
            </w:r>
            <w:r>
              <w:br/>
            </w:r>
            <w:r>
              <w:rPr>
                <w:rFonts w:ascii="Times New Roman"/>
                <w:b w:val="false"/>
                <w:i w:val="false"/>
                <w:color w:val="000000"/>
                <w:sz w:val="20"/>
              </w:rPr>
              <w:t>
расписки, базовым активом которых</w:t>
            </w:r>
            <w:r>
              <w:br/>
            </w:r>
            <w:r>
              <w:rPr>
                <w:rFonts w:ascii="Times New Roman"/>
                <w:b w:val="false"/>
                <w:i w:val="false"/>
                <w:color w:val="000000"/>
                <w:sz w:val="20"/>
              </w:rPr>
              <w:t>
являются данные акции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не ниже</w:t>
            </w:r>
            <w:r>
              <w:br/>
            </w:r>
            <w:r>
              <w:rPr>
                <w:rFonts w:ascii="Times New Roman"/>
                <w:b w:val="false"/>
                <w:i w:val="false"/>
                <w:color w:val="000000"/>
                <w:sz w:val="20"/>
              </w:rPr>
              <w:t>
"ВВ-"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не</w:t>
            </w:r>
            <w:r>
              <w:br/>
            </w:r>
            <w:r>
              <w:rPr>
                <w:rFonts w:ascii="Times New Roman"/>
                <w:b w:val="false"/>
                <w:i w:val="false"/>
                <w:color w:val="000000"/>
                <w:sz w:val="20"/>
              </w:rPr>
              <w:t>
ниже "kzВВ"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имеющие рейтинговую оценку от "В+"</w:t>
            </w:r>
            <w:r>
              <w:br/>
            </w:r>
            <w:r>
              <w:rPr>
                <w:rFonts w:ascii="Times New Roman"/>
                <w:b w:val="false"/>
                <w:i w:val="false"/>
                <w:color w:val="000000"/>
                <w:sz w:val="20"/>
              </w:rPr>
              <w:t>
до "В-"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 рейтинговых</w:t>
            </w:r>
            <w:r>
              <w:br/>
            </w:r>
            <w:r>
              <w:rPr>
                <w:rFonts w:ascii="Times New Roman"/>
                <w:b w:val="false"/>
                <w:i w:val="false"/>
                <w:color w:val="000000"/>
                <w:sz w:val="20"/>
              </w:rPr>
              <w:t>
агентств, или рейтинговую оценку от</w:t>
            </w:r>
            <w:r>
              <w:br/>
            </w:r>
            <w:r>
              <w:rPr>
                <w:rFonts w:ascii="Times New Roman"/>
                <w:b w:val="false"/>
                <w:i w:val="false"/>
                <w:color w:val="000000"/>
                <w:sz w:val="20"/>
              </w:rPr>
              <w:t>
"kzВВ-" до "kzВ" по национальной</w:t>
            </w:r>
            <w:r>
              <w:br/>
            </w:r>
            <w:r>
              <w:rPr>
                <w:rFonts w:ascii="Times New Roman"/>
                <w:b w:val="false"/>
                <w:i w:val="false"/>
                <w:color w:val="000000"/>
                <w:sz w:val="20"/>
              </w:rPr>
              <w:t>
шкале агентства "Standard &amp; Poor's"</w:t>
            </w:r>
            <w:r>
              <w:br/>
            </w:r>
            <w:r>
              <w:rPr>
                <w:rFonts w:ascii="Times New Roman"/>
                <w:b w:val="false"/>
                <w:i w:val="false"/>
                <w:color w:val="000000"/>
                <w:sz w:val="20"/>
              </w:rPr>
              <w:t>
или рейтинг аналогичного уровня по</w:t>
            </w:r>
            <w:r>
              <w:br/>
            </w:r>
            <w:r>
              <w:rPr>
                <w:rFonts w:ascii="Times New Roman"/>
                <w:b w:val="false"/>
                <w:i w:val="false"/>
                <w:color w:val="000000"/>
                <w:sz w:val="20"/>
              </w:rPr>
              <w:t>
национальной шкале одного из других</w:t>
            </w:r>
            <w:r>
              <w:br/>
            </w:r>
            <w:r>
              <w:rPr>
                <w:rFonts w:ascii="Times New Roman"/>
                <w:b w:val="false"/>
                <w:i w:val="false"/>
                <w:color w:val="000000"/>
                <w:sz w:val="20"/>
              </w:rPr>
              <w:t>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первой</w:t>
            </w:r>
            <w:r>
              <w:br/>
            </w:r>
            <w:r>
              <w:rPr>
                <w:rFonts w:ascii="Times New Roman"/>
                <w:b w:val="false"/>
                <w:i w:val="false"/>
                <w:color w:val="000000"/>
                <w:sz w:val="20"/>
              </w:rPr>
              <w:t>
подкатегории (наивысшая категория)",</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 № 77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соответствующие</w:t>
            </w:r>
            <w:r>
              <w:br/>
            </w:r>
            <w:r>
              <w:rPr>
                <w:rFonts w:ascii="Times New Roman"/>
                <w:b w:val="false"/>
                <w:i w:val="false"/>
                <w:color w:val="000000"/>
                <w:sz w:val="20"/>
              </w:rPr>
              <w:t>
требованиям подпункта 12)</w:t>
            </w:r>
            <w:r>
              <w:br/>
            </w:r>
            <w:r>
              <w:rPr>
                <w:rFonts w:ascii="Times New Roman"/>
                <w:b w:val="false"/>
                <w:i w:val="false"/>
                <w:color w:val="000000"/>
                <w:sz w:val="20"/>
              </w:rPr>
              <w:t>
пункта 11 настоящих Правил</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эмитент которых</w:t>
            </w:r>
            <w:r>
              <w:br/>
            </w:r>
            <w:r>
              <w:rPr>
                <w:rFonts w:ascii="Times New Roman"/>
                <w:b w:val="false"/>
                <w:i w:val="false"/>
                <w:color w:val="000000"/>
                <w:sz w:val="20"/>
              </w:rPr>
              <w:t>
соответствует требованиям категории</w:t>
            </w:r>
            <w:r>
              <w:br/>
            </w:r>
            <w:r>
              <w:rPr>
                <w:rFonts w:ascii="Times New Roman"/>
                <w:b w:val="false"/>
                <w:i w:val="false"/>
                <w:color w:val="000000"/>
                <w:sz w:val="20"/>
              </w:rPr>
              <w:t>
"долговые ценные бумаги без</w:t>
            </w:r>
            <w:r>
              <w:br/>
            </w:r>
            <w:r>
              <w:rPr>
                <w:rFonts w:ascii="Times New Roman"/>
                <w:b w:val="false"/>
                <w:i w:val="false"/>
                <w:color w:val="000000"/>
                <w:sz w:val="20"/>
              </w:rPr>
              <w:t>
рейтинговой оценки второй</w:t>
            </w:r>
            <w:r>
              <w:br/>
            </w:r>
            <w:r>
              <w:rPr>
                <w:rFonts w:ascii="Times New Roman"/>
                <w:b w:val="false"/>
                <w:i w:val="false"/>
                <w:color w:val="000000"/>
                <w:sz w:val="20"/>
              </w:rPr>
              <w:t>
подкатегории (следующая за наивысшей</w:t>
            </w:r>
            <w:r>
              <w:br/>
            </w:r>
            <w:r>
              <w:rPr>
                <w:rFonts w:ascii="Times New Roman"/>
                <w:b w:val="false"/>
                <w:i w:val="false"/>
                <w:color w:val="000000"/>
                <w:sz w:val="20"/>
              </w:rPr>
              <w:t>
категорией)",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 № 77</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организаций Республики</w:t>
            </w:r>
            <w:r>
              <w:br/>
            </w:r>
            <w:r>
              <w:rPr>
                <w:rFonts w:ascii="Times New Roman"/>
                <w:b w:val="false"/>
                <w:i w:val="false"/>
                <w:color w:val="000000"/>
                <w:sz w:val="20"/>
              </w:rPr>
              <w:t>
Казахстан, выпущенные в</w:t>
            </w:r>
            <w:r>
              <w:br/>
            </w:r>
            <w:r>
              <w:rPr>
                <w:rFonts w:ascii="Times New Roman"/>
                <w:b w:val="false"/>
                <w:i w:val="false"/>
                <w:color w:val="000000"/>
                <w:sz w:val="20"/>
              </w:rPr>
              <w:t>
соответствии с законодательством</w:t>
            </w:r>
            <w:r>
              <w:br/>
            </w:r>
            <w:r>
              <w:rPr>
                <w:rFonts w:ascii="Times New Roman"/>
                <w:b w:val="false"/>
                <w:i w:val="false"/>
                <w:color w:val="000000"/>
                <w:sz w:val="20"/>
              </w:rPr>
              <w:t>
Республики Казахстан и других</w:t>
            </w:r>
            <w:r>
              <w:br/>
            </w:r>
            <w:r>
              <w:rPr>
                <w:rFonts w:ascii="Times New Roman"/>
                <w:b w:val="false"/>
                <w:i w:val="false"/>
                <w:color w:val="000000"/>
                <w:sz w:val="20"/>
              </w:rPr>
              <w:t>
государств, соответствующие</w:t>
            </w:r>
            <w:r>
              <w:br/>
            </w:r>
            <w:r>
              <w:rPr>
                <w:rFonts w:ascii="Times New Roman"/>
                <w:b w:val="false"/>
                <w:i w:val="false"/>
                <w:color w:val="000000"/>
                <w:sz w:val="20"/>
              </w:rPr>
              <w:t>
требованиям подпункта 13)</w:t>
            </w:r>
            <w:r>
              <w:br/>
            </w:r>
            <w:r>
              <w:rPr>
                <w:rFonts w:ascii="Times New Roman"/>
                <w:b w:val="false"/>
                <w:i w:val="false"/>
                <w:color w:val="000000"/>
                <w:sz w:val="20"/>
              </w:rPr>
              <w:t>
пункта 11 настоящих Правил</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выпущенные иностранными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 имеющих</w:t>
            </w:r>
            <w:r>
              <w:br/>
            </w:r>
            <w:r>
              <w:rPr>
                <w:rFonts w:ascii="Times New Roman"/>
                <w:b w:val="false"/>
                <w:i w:val="false"/>
                <w:color w:val="000000"/>
                <w:sz w:val="20"/>
              </w:rPr>
              <w:t>
рейтинговую оценку не ниже "ВВВ-"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 и</w:t>
            </w:r>
            <w:r>
              <w:br/>
            </w:r>
            <w:r>
              <w:rPr>
                <w:rFonts w:ascii="Times New Roman"/>
                <w:b w:val="false"/>
                <w:i w:val="false"/>
                <w:color w:val="000000"/>
                <w:sz w:val="20"/>
              </w:rPr>
              <w:t>
депозитарные расписки, базовым</w:t>
            </w:r>
            <w:r>
              <w:br/>
            </w:r>
            <w:r>
              <w:rPr>
                <w:rFonts w:ascii="Times New Roman"/>
                <w:b w:val="false"/>
                <w:i w:val="false"/>
                <w:color w:val="000000"/>
                <w:sz w:val="20"/>
              </w:rPr>
              <w:t>
активом которых являются данные</w:t>
            </w:r>
            <w:r>
              <w:br/>
            </w:r>
            <w:r>
              <w:rPr>
                <w:rFonts w:ascii="Times New Roman"/>
                <w:b w:val="false"/>
                <w:i w:val="false"/>
                <w:color w:val="000000"/>
                <w:sz w:val="20"/>
              </w:rPr>
              <w:t>
акции</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w:t>
            </w:r>
            <w:r>
              <w:br/>
            </w:r>
            <w:r>
              <w:rPr>
                <w:rFonts w:ascii="Times New Roman"/>
                <w:b w:val="false"/>
                <w:i w:val="false"/>
                <w:color w:val="000000"/>
                <w:sz w:val="20"/>
              </w:rPr>
              <w:t>
организациями,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w:t>
            </w:r>
            <w:r>
              <w:br/>
            </w:r>
            <w:r>
              <w:rPr>
                <w:rFonts w:ascii="Times New Roman"/>
                <w:b w:val="false"/>
                <w:i w:val="false"/>
                <w:color w:val="000000"/>
                <w:sz w:val="20"/>
              </w:rPr>
              <w:t>
соответствующие международным</w:t>
            </w:r>
            <w:r>
              <w:br/>
            </w:r>
            <w:r>
              <w:rPr>
                <w:rFonts w:ascii="Times New Roman"/>
                <w:b w:val="false"/>
                <w:i w:val="false"/>
                <w:color w:val="000000"/>
                <w:sz w:val="20"/>
              </w:rPr>
              <w:t>
стандартам качества, принятым</w:t>
            </w:r>
            <w:r>
              <w:br/>
            </w:r>
            <w:r>
              <w:rPr>
                <w:rFonts w:ascii="Times New Roman"/>
                <w:b w:val="false"/>
                <w:i w:val="false"/>
                <w:color w:val="000000"/>
                <w:sz w:val="20"/>
              </w:rPr>
              <w:t>
Лондонской ассоциацией рынка</w:t>
            </w:r>
            <w:r>
              <w:br/>
            </w:r>
            <w:r>
              <w:rPr>
                <w:rFonts w:ascii="Times New Roman"/>
                <w:b w:val="false"/>
                <w:i w:val="false"/>
                <w:color w:val="000000"/>
                <w:sz w:val="20"/>
              </w:rPr>
              <w:t>
драгоценных металлов (London bullion</w:t>
            </w:r>
            <w:r>
              <w:br/>
            </w:r>
            <w:r>
              <w:rPr>
                <w:rFonts w:ascii="Times New Roman"/>
                <w:b w:val="false"/>
                <w:i w:val="false"/>
                <w:color w:val="000000"/>
                <w:sz w:val="20"/>
              </w:rPr>
              <w:t>
market association) и обозначенным</w:t>
            </w:r>
            <w:r>
              <w:br/>
            </w:r>
            <w:r>
              <w:rPr>
                <w:rFonts w:ascii="Times New Roman"/>
                <w:b w:val="false"/>
                <w:i w:val="false"/>
                <w:color w:val="000000"/>
                <w:sz w:val="20"/>
              </w:rPr>
              <w:t>
в документах данной ассоциации как</w:t>
            </w:r>
            <w:r>
              <w:br/>
            </w:r>
            <w:r>
              <w:rPr>
                <w:rFonts w:ascii="Times New Roman"/>
                <w:b w:val="false"/>
                <w:i w:val="false"/>
                <w:color w:val="000000"/>
                <w:sz w:val="20"/>
              </w:rPr>
              <w:t>
стандарт "Лондонская качественная</w:t>
            </w:r>
            <w:r>
              <w:br/>
            </w:r>
            <w:r>
              <w:rPr>
                <w:rFonts w:ascii="Times New Roman"/>
                <w:b w:val="false"/>
                <w:i w:val="false"/>
                <w:color w:val="000000"/>
                <w:sz w:val="20"/>
              </w:rPr>
              <w:t>
поставка" ("London good delivery") и</w:t>
            </w:r>
            <w:r>
              <w:br/>
            </w:r>
            <w:r>
              <w:rPr>
                <w:rFonts w:ascii="Times New Roman"/>
                <w:b w:val="false"/>
                <w:i w:val="false"/>
                <w:color w:val="000000"/>
                <w:sz w:val="20"/>
              </w:rPr>
              <w:t>
металлические депозиты, в том числе,</w:t>
            </w:r>
            <w:r>
              <w:br/>
            </w:r>
            <w:r>
              <w:rPr>
                <w:rFonts w:ascii="Times New Roman"/>
                <w:b w:val="false"/>
                <w:i w:val="false"/>
                <w:color w:val="000000"/>
                <w:sz w:val="20"/>
              </w:rPr>
              <w:t>
в банках-нерезидентах Республики</w:t>
            </w:r>
            <w:r>
              <w:br/>
            </w:r>
            <w:r>
              <w:rPr>
                <w:rFonts w:ascii="Times New Roman"/>
                <w:b w:val="false"/>
                <w:i w:val="false"/>
                <w:color w:val="000000"/>
                <w:sz w:val="20"/>
              </w:rPr>
              <w:t>
Казахстан, обладающих рейтинговой</w:t>
            </w:r>
            <w:r>
              <w:br/>
            </w:r>
            <w:r>
              <w:rPr>
                <w:rFonts w:ascii="Times New Roman"/>
                <w:b w:val="false"/>
                <w:i w:val="false"/>
                <w:color w:val="000000"/>
                <w:sz w:val="20"/>
              </w:rPr>
              <w:t>
оценкой не ниже "АА"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рейтинговой</w:t>
            </w:r>
            <w:r>
              <w:br/>
            </w:r>
            <w:r>
              <w:rPr>
                <w:rFonts w:ascii="Times New Roman"/>
                <w:b w:val="false"/>
                <w:i w:val="false"/>
                <w:color w:val="000000"/>
                <w:sz w:val="20"/>
              </w:rPr>
              <w:t>
оценкой аналогичного уровня одного</w:t>
            </w:r>
            <w:r>
              <w:br/>
            </w:r>
            <w:r>
              <w:rPr>
                <w:rFonts w:ascii="Times New Roman"/>
                <w:b w:val="false"/>
                <w:i w:val="false"/>
                <w:color w:val="000000"/>
                <w:sz w:val="20"/>
              </w:rPr>
              <w:t>
из других рейтинговых агентств, на</w:t>
            </w:r>
            <w:r>
              <w:br/>
            </w:r>
            <w:r>
              <w:rPr>
                <w:rFonts w:ascii="Times New Roman"/>
                <w:b w:val="false"/>
                <w:i w:val="false"/>
                <w:color w:val="000000"/>
                <w:sz w:val="20"/>
              </w:rPr>
              <w:t>
срок не более 12 месяцев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8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 ценными</w:t>
            </w:r>
            <w:r>
              <w:br/>
            </w:r>
            <w:r>
              <w:rPr>
                <w:rFonts w:ascii="Times New Roman"/>
                <w:b w:val="false"/>
                <w:i w:val="false"/>
                <w:color w:val="000000"/>
                <w:sz w:val="20"/>
              </w:rPr>
              <w:t>
бумагами и иных юридических лиц,</w:t>
            </w:r>
            <w:r>
              <w:br/>
            </w:r>
            <w:r>
              <w:rPr>
                <w:rFonts w:ascii="Times New Roman"/>
                <w:b w:val="false"/>
                <w:i w:val="false"/>
                <w:color w:val="000000"/>
                <w:sz w:val="20"/>
              </w:rPr>
              <w:t>
являющихся частью инфраструктуры</w:t>
            </w:r>
            <w:r>
              <w:br/>
            </w:r>
            <w:r>
              <w:rPr>
                <w:rFonts w:ascii="Times New Roman"/>
                <w:b w:val="false"/>
                <w:i w:val="false"/>
                <w:color w:val="000000"/>
                <w:sz w:val="20"/>
              </w:rPr>
              <w:t>
рынка ценных бумаг, акционерами</w:t>
            </w:r>
            <w:r>
              <w:br/>
            </w:r>
            <w:r>
              <w:rPr>
                <w:rFonts w:ascii="Times New Roman"/>
                <w:b w:val="false"/>
                <w:i w:val="false"/>
                <w:color w:val="000000"/>
                <w:sz w:val="20"/>
              </w:rPr>
              <w:t>
которых являются профессиональные</w:t>
            </w:r>
            <w:r>
              <w:br/>
            </w:r>
            <w:r>
              <w:rPr>
                <w:rFonts w:ascii="Times New Roman"/>
                <w:b w:val="false"/>
                <w:i w:val="false"/>
                <w:color w:val="000000"/>
                <w:sz w:val="20"/>
              </w:rPr>
              <w:t>
участники рынка ценных бумаг</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w:t>
            </w:r>
            <w:r>
              <w:br/>
            </w:r>
            <w:r>
              <w:rPr>
                <w:rFonts w:ascii="Times New Roman"/>
                <w:b w:val="false"/>
                <w:i w:val="false"/>
                <w:color w:val="000000"/>
                <w:sz w:val="20"/>
              </w:rPr>
              <w:t>
комиссионным вознаграждениям по</w:t>
            </w:r>
            <w:r>
              <w:br/>
            </w:r>
            <w:r>
              <w:rPr>
                <w:rFonts w:ascii="Times New Roman"/>
                <w:b w:val="false"/>
                <w:i w:val="false"/>
                <w:color w:val="000000"/>
                <w:sz w:val="20"/>
              </w:rPr>
              <w:t>
пенсионным активам и начисленному</w:t>
            </w:r>
            <w:r>
              <w:br/>
            </w:r>
            <w:r>
              <w:rPr>
                <w:rFonts w:ascii="Times New Roman"/>
                <w:b w:val="false"/>
                <w:i w:val="false"/>
                <w:color w:val="000000"/>
                <w:sz w:val="20"/>
              </w:rPr>
              <w:t>
инвестиционному доходу от</w:t>
            </w:r>
            <w:r>
              <w:br/>
            </w:r>
            <w:r>
              <w:rPr>
                <w:rFonts w:ascii="Times New Roman"/>
                <w:b w:val="false"/>
                <w:i w:val="false"/>
                <w:color w:val="000000"/>
                <w:sz w:val="20"/>
              </w:rPr>
              <w:t>
инвестирования пенсионных активов,</w:t>
            </w:r>
            <w:r>
              <w:br/>
            </w:r>
            <w:r>
              <w:rPr>
                <w:rFonts w:ascii="Times New Roman"/>
                <w:b w:val="false"/>
                <w:i w:val="false"/>
                <w:color w:val="000000"/>
                <w:sz w:val="20"/>
              </w:rPr>
              <w:t>
не просроченная по условиям договора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01.04.2010)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01.04.2010)</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Фонда в виде</w:t>
            </w:r>
            <w:r>
              <w:br/>
            </w:r>
            <w:r>
              <w:rPr>
                <w:rFonts w:ascii="Times New Roman"/>
                <w:b w:val="false"/>
                <w:i w:val="false"/>
                <w:color w:val="000000"/>
                <w:sz w:val="20"/>
              </w:rPr>
              <w:t>
недвижимого имущества в сумме, не</w:t>
            </w:r>
            <w:r>
              <w:br/>
            </w:r>
            <w:r>
              <w:rPr>
                <w:rFonts w:ascii="Times New Roman"/>
                <w:b w:val="false"/>
                <w:i w:val="false"/>
                <w:color w:val="000000"/>
                <w:sz w:val="20"/>
              </w:rPr>
              <w:t>
превышающей пяти процентов от суммы</w:t>
            </w:r>
            <w:r>
              <w:br/>
            </w:r>
            <w:r>
              <w:rPr>
                <w:rFonts w:ascii="Times New Roman"/>
                <w:b w:val="false"/>
                <w:i w:val="false"/>
                <w:color w:val="000000"/>
                <w:sz w:val="20"/>
              </w:rPr>
              <w:t>
активов по балансу Фонда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01.01.2011)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01.01.2011)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01.01.2011)</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ликвидные и прочие активы</w:t>
            </w:r>
            <w:r>
              <w:br/>
            </w:r>
            <w:r>
              <w:rPr>
                <w:rFonts w:ascii="Times New Roman"/>
                <w:b w:val="false"/>
                <w:i w:val="false"/>
                <w:color w:val="000000"/>
                <w:sz w:val="20"/>
              </w:rPr>
              <w:t>
(сумма строк 1-25)</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балансу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коэффициента К</w:t>
            </w:r>
            <w:r>
              <w:rPr>
                <w:rFonts w:ascii="Times New Roman"/>
                <w:b w:val="false"/>
                <w:i w:val="false"/>
                <w:color w:val="000000"/>
                <w:vertAlign w:val="subscript"/>
              </w:rPr>
              <w:t>2.2</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w:t>
            </w:r>
            <w:r>
              <w:br/>
            </w:r>
            <w:r>
              <w:rPr>
                <w:rFonts w:ascii="Times New Roman"/>
                <w:b w:val="false"/>
                <w:i w:val="false"/>
                <w:color w:val="000000"/>
                <w:sz w:val="20"/>
              </w:rPr>
              <w:t>
возможному возмещению пенсионных</w:t>
            </w:r>
            <w:r>
              <w:br/>
            </w:r>
            <w:r>
              <w:rPr>
                <w:rFonts w:ascii="Times New Roman"/>
                <w:b w:val="false"/>
                <w:i w:val="false"/>
                <w:color w:val="000000"/>
                <w:sz w:val="20"/>
              </w:rPr>
              <w:t>
накоплений вкладчиков (получателей),</w:t>
            </w:r>
            <w:r>
              <w:br/>
            </w:r>
            <w:r>
              <w:rPr>
                <w:rFonts w:ascii="Times New Roman"/>
                <w:b w:val="false"/>
                <w:i w:val="false"/>
                <w:color w:val="000000"/>
                <w:sz w:val="20"/>
              </w:rPr>
              <w:t>
находящихся в агрессивном</w:t>
            </w:r>
            <w:r>
              <w:br/>
            </w:r>
            <w:r>
              <w:rPr>
                <w:rFonts w:ascii="Times New Roman"/>
                <w:b w:val="false"/>
                <w:i w:val="false"/>
                <w:color w:val="000000"/>
                <w:sz w:val="20"/>
              </w:rPr>
              <w:t>
инвестиционном портфеле Фонда</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тридцать процентов</w:t>
            </w:r>
            <w:r>
              <w:br/>
            </w:r>
            <w:r>
              <w:rPr>
                <w:rFonts w:ascii="Times New Roman"/>
                <w:b w:val="false"/>
                <w:i w:val="false"/>
                <w:color w:val="000000"/>
                <w:sz w:val="20"/>
              </w:rPr>
              <w:t>
за предыдущий отчетный период (RR</w:t>
            </w:r>
            <w:r>
              <w:rPr>
                <w:rFonts w:ascii="Times New Roman"/>
                <w:b w:val="false"/>
                <w:i w:val="false"/>
                <w:color w:val="000000"/>
                <w:vertAlign w:val="subscript"/>
              </w:rPr>
              <w:t>1</w:t>
            </w: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Резерв при отрицательном отклонении</w:t>
            </w:r>
            <w:r>
              <w:br/>
            </w:r>
            <w:r>
              <w:rPr>
                <w:rFonts w:ascii="Times New Roman"/>
                <w:b w:val="false"/>
                <w:i w:val="false"/>
                <w:color w:val="000000"/>
                <w:sz w:val="20"/>
              </w:rPr>
              <w:t>
К</w:t>
            </w:r>
            <w:r>
              <w:rPr>
                <w:rFonts w:ascii="Times New Roman"/>
                <w:b w:val="false"/>
                <w:i w:val="false"/>
                <w:color w:val="000000"/>
                <w:vertAlign w:val="subscript"/>
              </w:rPr>
              <w:t>2</w:t>
            </w:r>
            <w:r>
              <w:rPr>
                <w:rFonts w:ascii="Times New Roman"/>
                <w:b w:val="false"/>
                <w:i w:val="false"/>
                <w:color w:val="000000"/>
                <w:sz w:val="20"/>
              </w:rPr>
              <w:t xml:space="preserve"> более чем на пятнадцать, но менее</w:t>
            </w:r>
            <w:r>
              <w:br/>
            </w:r>
            <w:r>
              <w:rPr>
                <w:rFonts w:ascii="Times New Roman"/>
                <w:b w:val="false"/>
                <w:i w:val="false"/>
                <w:color w:val="000000"/>
                <w:sz w:val="20"/>
              </w:rPr>
              <w:t>
чем на тридцать процентов за</w:t>
            </w:r>
            <w:r>
              <w:br/>
            </w:r>
            <w:r>
              <w:rPr>
                <w:rFonts w:ascii="Times New Roman"/>
                <w:b w:val="false"/>
                <w:i w:val="false"/>
                <w:color w:val="000000"/>
                <w:sz w:val="20"/>
              </w:rPr>
              <w:t>
предыдущий отчетный период (FR</w:t>
            </w:r>
            <w:r>
              <w:rPr>
                <w:rFonts w:ascii="Times New Roman"/>
                <w:b w:val="false"/>
                <w:i w:val="false"/>
                <w:color w:val="000000"/>
                <w:vertAlign w:val="subscript"/>
              </w:rPr>
              <w:t>2</w:t>
            </w:r>
            <w:r>
              <w:rPr>
                <w:rFonts w:ascii="Times New Roman"/>
                <w:b w:val="false"/>
                <w:i w:val="false"/>
                <w:color w:val="000000"/>
                <w:sz w:val="20"/>
              </w:rPr>
              <w:t>)</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 финансовых инструментов,</w:t>
            </w:r>
            <w:r>
              <w:br/>
            </w:r>
            <w:r>
              <w:rPr>
                <w:rFonts w:ascii="Times New Roman"/>
                <w:b w:val="false"/>
                <w:i w:val="false"/>
                <w:color w:val="000000"/>
                <w:sz w:val="20"/>
              </w:rPr>
              <w:t>
взвешенных по степени риска (сумма</w:t>
            </w:r>
            <w:r>
              <w:br/>
            </w:r>
            <w:r>
              <w:rPr>
                <w:rFonts w:ascii="Times New Roman"/>
                <w:b w:val="false"/>
                <w:i w:val="false"/>
                <w:color w:val="000000"/>
                <w:sz w:val="20"/>
              </w:rPr>
              <w:t>
строк 29-31)</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Кредитный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Рыночный риск (сумма строк 30.1–30.4)</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Специфичный процентный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Общий процентный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Фондовый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Валютный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Операционный риск</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bscript"/>
              </w:rPr>
              <w:t xml:space="preserve">1 </w:t>
            </w:r>
            <w:r>
              <w:rPr>
                <w:rFonts w:ascii="Times New Roman"/>
                <w:b w:val="false"/>
                <w:i w:val="false"/>
                <w:color w:val="000000"/>
                <w:sz w:val="20"/>
              </w:rPr>
              <w:t>(строка 26 - (строка 27 +</w:t>
            </w:r>
            <w:r>
              <w:br/>
            </w:r>
            <w:r>
              <w:rPr>
                <w:rFonts w:ascii="Times New Roman"/>
                <w:b w:val="false"/>
                <w:i w:val="false"/>
                <w:color w:val="000000"/>
                <w:sz w:val="20"/>
              </w:rPr>
              <w:t>
строка 27.4 или строка 27.5))/</w:t>
            </w:r>
            <w:r>
              <w:br/>
            </w:r>
            <w:r>
              <w:rPr>
                <w:rFonts w:ascii="Times New Roman"/>
                <w:b w:val="false"/>
                <w:i w:val="false"/>
                <w:color w:val="000000"/>
                <w:sz w:val="20"/>
              </w:rPr>
              <w:t>
строка 28)</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 стоимость пенсионных активов</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7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активов по балансу</w:t>
            </w:r>
          </w:p>
        </w:tc>
        <w:tc>
          <w:tcPr>
            <w:tcW w:w="18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298" w:id="48"/>
    <w:p>
      <w:pPr>
        <w:spacing w:after="0"/>
        <w:ind w:left="0"/>
        <w:jc w:val="both"/>
      </w:pPr>
      <w:r>
        <w:rPr>
          <w:rFonts w:ascii="Times New Roman"/>
          <w:b w:val="false"/>
          <w:i w:val="false"/>
          <w:color w:val="000000"/>
          <w:sz w:val="28"/>
        </w:rPr>
        <w:t xml:space="preserve">
Приложение 10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48"/>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Приложение 10 в редакции постановления Правления Национального банка РК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4" w:id="49"/>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консервативного инвестиционного портфеля,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(сокращенное наименование накопительного пенсионного фонда в</w:t>
      </w:r>
      <w:r>
        <w:br/>
      </w:r>
      <w:r>
        <w:rPr>
          <w:rFonts w:ascii="Times New Roman"/>
          <w:b w:val="false"/>
          <w:i w:val="false"/>
          <w:color w:val="000000"/>
          <w:sz w:val="28"/>
        </w:rPr>
        <w:t>
      родительном падеже), находившихся в инвестиционном управлении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(сокращенное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 в родительном падеже)</w:t>
      </w:r>
      <w:r>
        <w:br/>
      </w:r>
      <w:r>
        <w:rPr>
          <w:rFonts w:ascii="Times New Roman"/>
          <w:b w:val="false"/>
          <w:i w:val="false"/>
          <w:color w:val="000000"/>
          <w:sz w:val="28"/>
        </w:rPr>
        <w:t>
   за __________________________________________________________ года</w:t>
      </w:r>
      <w:r>
        <w:br/>
      </w:r>
      <w:r>
        <w:rPr>
          <w:rFonts w:ascii="Times New Roman"/>
          <w:b w:val="false"/>
          <w:i w:val="false"/>
          <w:color w:val="000000"/>
          <w:sz w:val="28"/>
        </w:rPr>
        <w:t>
    (наименование месяца) (цифровое обозначение календарного года)</w:t>
      </w:r>
    </w:p>
    <w:bookmarkEnd w:id="49"/>
    <w:p>
      <w:pPr>
        <w:spacing w:after="0"/>
        <w:ind w:left="0"/>
        <w:jc w:val="both"/>
      </w:pPr>
      <w:r>
        <w:rPr>
          <w:rFonts w:ascii="Times New Roman"/>
          <w:b w:val="false"/>
          <w:i w:val="false"/>
          <w:color w:val="000000"/>
          <w:sz w:val="28"/>
        </w:rPr>
        <w:t>                                       (с двумя знаками после запятой)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8"/>
        <w:gridCol w:w="1271"/>
        <w:gridCol w:w="1390"/>
        <w:gridCol w:w="1802"/>
        <w:gridCol w:w="1390"/>
        <w:gridCol w:w="1312"/>
        <w:gridCol w:w="1351"/>
        <w:gridCol w:w="881"/>
        <w:gridCol w:w="1038"/>
        <w:gridCol w:w="1707"/>
      </w:tblGrid>
      <w:tr>
        <w:trPr>
          <w:trHeight w:val="30" w:hRule="atLeast"/>
        </w:trPr>
        <w:tc>
          <w:tcPr>
            <w:tcW w:w="9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27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онные</w:t>
            </w:r>
            <w:r>
              <w:br/>
            </w:r>
            <w:r>
              <w:rPr>
                <w:rFonts w:ascii="Times New Roman"/>
                <w:b w:val="false"/>
                <w:i w:val="false"/>
                <w:color w:val="000000"/>
                <w:sz w:val="20"/>
              </w:rPr>
              <w:t>
</w:t>
            </w:r>
            <w:r>
              <w:rPr>
                <w:rFonts w:ascii="Times New Roman"/>
                <w:b w:val="false"/>
                <w:i w:val="false"/>
                <w:color w:val="000000"/>
                <w:sz w:val="20"/>
              </w:rPr>
              <w:t>взносы,</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w:t>
            </w:r>
            <w:r>
              <w:br/>
            </w:r>
            <w:r>
              <w:rPr>
                <w:rFonts w:ascii="Times New Roman"/>
                <w:b w:val="false"/>
                <w:i w:val="false"/>
                <w:color w:val="000000"/>
                <w:sz w:val="20"/>
              </w:rPr>
              <w:t>
</w:t>
            </w:r>
            <w:r>
              <w:rPr>
                <w:rFonts w:ascii="Times New Roman"/>
                <w:b w:val="false"/>
                <w:i w:val="false"/>
                <w:color w:val="000000"/>
                <w:sz w:val="20"/>
              </w:rPr>
              <w:t>других</w:t>
            </w:r>
            <w:r>
              <w:br/>
            </w:r>
            <w:r>
              <w:rPr>
                <w:rFonts w:ascii="Times New Roman"/>
                <w:b w:val="false"/>
                <w:i w:val="false"/>
                <w:color w:val="000000"/>
                <w:sz w:val="20"/>
              </w:rPr>
              <w:t>
</w:t>
            </w:r>
            <w:r>
              <w:rPr>
                <w:rFonts w:ascii="Times New Roman"/>
                <w:b w:val="false"/>
                <w:i w:val="false"/>
                <w:color w:val="000000"/>
                <w:sz w:val="20"/>
              </w:rPr>
              <w:t>фондов</w:t>
            </w:r>
          </w:p>
        </w:tc>
        <w:tc>
          <w:tcPr>
            <w:tcW w:w="1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 умерен-</w:t>
            </w:r>
            <w:r>
              <w:br/>
            </w:r>
            <w:r>
              <w:rPr>
                <w:rFonts w:ascii="Times New Roman"/>
                <w:b w:val="false"/>
                <w:i w:val="false"/>
                <w:color w:val="000000"/>
                <w:sz w:val="20"/>
              </w:rPr>
              <w:t>
</w:t>
            </w:r>
            <w:r>
              <w:rPr>
                <w:rFonts w:ascii="Times New Roman"/>
                <w:b w:val="false"/>
                <w:i w:val="false"/>
                <w:color w:val="000000"/>
                <w:sz w:val="20"/>
              </w:rPr>
              <w:t>ного</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портфеля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полученная</w:t>
            </w:r>
          </w:p>
        </w:tc>
        <w:tc>
          <w:tcPr>
            <w:tcW w:w="135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касто-</w:t>
            </w:r>
            <w:r>
              <w:br/>
            </w:r>
            <w:r>
              <w:rPr>
                <w:rFonts w:ascii="Times New Roman"/>
                <w:b w:val="false"/>
                <w:i w:val="false"/>
                <w:color w:val="000000"/>
                <w:sz w:val="20"/>
              </w:rPr>
              <w:t>
</w:t>
            </w:r>
            <w:r>
              <w:rPr>
                <w:rFonts w:ascii="Times New Roman"/>
                <w:b w:val="false"/>
                <w:i w:val="false"/>
                <w:color w:val="000000"/>
                <w:sz w:val="20"/>
              </w:rPr>
              <w:t>диана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и</w:t>
            </w:r>
            <w:r>
              <w:br/>
            </w:r>
            <w:r>
              <w:rPr>
                <w:rFonts w:ascii="Times New Roman"/>
                <w:b w:val="false"/>
                <w:i w:val="false"/>
                <w:color w:val="000000"/>
                <w:sz w:val="20"/>
              </w:rPr>
              <w:t>
</w:t>
            </w:r>
            <w:r>
              <w:rPr>
                <w:rFonts w:ascii="Times New Roman"/>
                <w:b w:val="false"/>
                <w:i w:val="false"/>
                <w:color w:val="000000"/>
                <w:sz w:val="20"/>
              </w:rPr>
              <w:t>переводы</w:t>
            </w:r>
          </w:p>
        </w:tc>
        <w:tc>
          <w:tcPr>
            <w:tcW w:w="17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до</w:t>
            </w:r>
            <w:r>
              <w:br/>
            </w:r>
            <w:r>
              <w:rPr>
                <w:rFonts w:ascii="Times New Roman"/>
                <w:b w:val="false"/>
                <w:i w:val="false"/>
                <w:color w:val="000000"/>
                <w:sz w:val="20"/>
              </w:rPr>
              <w:t>
</w:t>
            </w:r>
            <w:r>
              <w:rPr>
                <w:rFonts w:ascii="Times New Roman"/>
                <w:b w:val="false"/>
                <w:i w:val="false"/>
                <w:color w:val="000000"/>
                <w:sz w:val="20"/>
              </w:rPr>
              <w:t>выяснения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перечис-</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 взносов</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vMerge/>
            <w:tcBorders>
              <w:top w:val="nil"/>
              <w:left w:val="single" w:color="cfcfcf" w:sz="5"/>
              <w:bottom w:val="single" w:color="cfcfcf" w:sz="5"/>
              <w:right w:val="single" w:color="cfcfcf" w:sz="5"/>
            </w:tcBorders>
          </w:tcP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чено</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r>
      <w:tr>
        <w:trPr>
          <w:trHeight w:val="30" w:hRule="atLeast"/>
        </w:trPr>
        <w:tc>
          <w:tcPr>
            <w:tcW w:w="9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 месяц, год</w:t>
            </w:r>
          </w:p>
        </w:tc>
      </w:tr>
    </w:tbl>
    <w:p>
      <w:pPr>
        <w:spacing w:after="0"/>
        <w:ind w:left="0"/>
        <w:jc w:val="both"/>
      </w:pPr>
      <w:r>
        <w:rPr>
          <w:rFonts w:ascii="Times New Roman"/>
          <w:b w:val="false"/>
          <w:i w:val="false"/>
          <w:color w:val="000000"/>
          <w:sz w:val="28"/>
        </w:rPr>
        <w:t>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7"/>
        <w:gridCol w:w="1245"/>
        <w:gridCol w:w="1082"/>
        <w:gridCol w:w="1118"/>
        <w:gridCol w:w="1118"/>
        <w:gridCol w:w="1863"/>
        <w:gridCol w:w="1464"/>
        <w:gridCol w:w="1736"/>
        <w:gridCol w:w="1737"/>
      </w:tblGrid>
      <w:tr>
        <w:trPr>
          <w:trHeight w:val="30" w:hRule="atLeast"/>
        </w:trPr>
        <w:tc>
          <w:tcPr>
            <w:tcW w:w="17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ошибочно</w:t>
            </w:r>
            <w:r>
              <w:br/>
            </w:r>
            <w:r>
              <w:rPr>
                <w:rFonts w:ascii="Times New Roman"/>
                <w:b w:val="false"/>
                <w:i w:val="false"/>
                <w:color w:val="000000"/>
                <w:sz w:val="20"/>
              </w:rPr>
              <w:t>
</w:t>
            </w:r>
            <w:r>
              <w:rPr>
                <w:rFonts w:ascii="Times New Roman"/>
                <w:b w:val="false"/>
                <w:i w:val="false"/>
                <w:color w:val="000000"/>
                <w:sz w:val="20"/>
              </w:rPr>
              <w:t>зачисленным</w:t>
            </w:r>
            <w:r>
              <w:br/>
            </w:r>
            <w:r>
              <w:rPr>
                <w:rFonts w:ascii="Times New Roman"/>
                <w:b w:val="false"/>
                <w:i w:val="false"/>
                <w:color w:val="000000"/>
                <w:sz w:val="20"/>
              </w:rPr>
              <w:t>
</w:t>
            </w:r>
            <w:r>
              <w:rPr>
                <w:rFonts w:ascii="Times New Roman"/>
                <w:b w:val="false"/>
                <w:i w:val="false"/>
                <w:color w:val="000000"/>
                <w:sz w:val="20"/>
              </w:rPr>
              <w:t>суммам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w:t>
            </w:r>
            <w:r>
              <w:br/>
            </w:r>
            <w:r>
              <w:rPr>
                <w:rFonts w:ascii="Times New Roman"/>
                <w:b w:val="false"/>
                <w:i w:val="false"/>
                <w:color w:val="000000"/>
                <w:sz w:val="20"/>
              </w:rPr>
              <w:t>
</w:t>
            </w:r>
            <w:r>
              <w:rPr>
                <w:rFonts w:ascii="Times New Roman"/>
                <w:b w:val="false"/>
                <w:i w:val="false"/>
                <w:color w:val="000000"/>
                <w:sz w:val="20"/>
              </w:rPr>
              <w:t>дение</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w:t>
            </w:r>
            <w:r>
              <w:br/>
            </w:r>
            <w:r>
              <w:rPr>
                <w:rFonts w:ascii="Times New Roman"/>
                <w:b w:val="false"/>
                <w:i w:val="false"/>
                <w:color w:val="000000"/>
                <w:sz w:val="20"/>
              </w:rPr>
              <w:t>
</w:t>
            </w:r>
            <w:r>
              <w:rPr>
                <w:rFonts w:ascii="Times New Roman"/>
                <w:b w:val="false"/>
                <w:i w:val="false"/>
                <w:color w:val="000000"/>
                <w:sz w:val="20"/>
              </w:rPr>
              <w:t>ждение от</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ционного</w:t>
            </w:r>
            <w:r>
              <w:br/>
            </w:r>
            <w:r>
              <w:rPr>
                <w:rFonts w:ascii="Times New Roman"/>
                <w:b w:val="false"/>
                <w:i w:val="false"/>
                <w:color w:val="000000"/>
                <w:sz w:val="20"/>
              </w:rPr>
              <w:t>
</w:t>
            </w:r>
            <w:r>
              <w:rPr>
                <w:rFonts w:ascii="Times New Roman"/>
                <w:b w:val="false"/>
                <w:i w:val="false"/>
                <w:color w:val="000000"/>
                <w:sz w:val="20"/>
              </w:rPr>
              <w:t>дохода</w:t>
            </w:r>
          </w:p>
        </w:tc>
        <w:tc>
          <w:tcPr>
            <w:tcW w:w="18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1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w:t>
            </w:r>
            <w:r>
              <w:br/>
            </w:r>
            <w:r>
              <w:rPr>
                <w:rFonts w:ascii="Times New Roman"/>
                <w:b w:val="false"/>
                <w:i w:val="false"/>
                <w:color w:val="000000"/>
                <w:sz w:val="20"/>
              </w:rPr>
              <w:t>
</w:t>
            </w:r>
            <w:r>
              <w:rPr>
                <w:rFonts w:ascii="Times New Roman"/>
                <w:b w:val="false"/>
                <w:i w:val="false"/>
                <w:color w:val="000000"/>
                <w:sz w:val="20"/>
              </w:rPr>
              <w:t>чество</w:t>
            </w:r>
            <w:r>
              <w:br/>
            </w:r>
            <w:r>
              <w:rPr>
                <w:rFonts w:ascii="Times New Roman"/>
                <w:b w:val="false"/>
                <w:i w:val="false"/>
                <w:color w:val="000000"/>
                <w:sz w:val="20"/>
              </w:rPr>
              <w:t>
</w:t>
            </w:r>
            <w:r>
              <w:rPr>
                <w:rFonts w:ascii="Times New Roman"/>
                <w:b w:val="false"/>
                <w:i w:val="false"/>
                <w:color w:val="000000"/>
                <w:sz w:val="20"/>
              </w:rPr>
              <w:t>условных</w:t>
            </w:r>
            <w:r>
              <w:br/>
            </w:r>
            <w:r>
              <w:rPr>
                <w:rFonts w:ascii="Times New Roman"/>
                <w:b w:val="false"/>
                <w:i w:val="false"/>
                <w:color w:val="000000"/>
                <w:sz w:val="20"/>
              </w:rPr>
              <w:t>
</w:t>
            </w:r>
            <w:r>
              <w:rPr>
                <w:rFonts w:ascii="Times New Roman"/>
                <w:b w:val="false"/>
                <w:i w:val="false"/>
                <w:color w:val="000000"/>
                <w:sz w:val="20"/>
              </w:rPr>
              <w:t>единиц</w:t>
            </w:r>
            <w:r>
              <w:rPr>
                <w:rFonts w:ascii="Times New Roman"/>
                <w:b w:val="false"/>
                <w:i w:val="false"/>
                <w:color w:val="000000"/>
                <w:vertAlign w:val="superscript"/>
              </w:rPr>
              <w:t>2</w:t>
            </w:r>
          </w:p>
        </w:tc>
        <w:tc>
          <w:tcPr>
            <w:tcW w:w="17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одной</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r>
              <w:rPr>
                <w:rFonts w:ascii="Times New Roman"/>
                <w:b w:val="false"/>
                <w:i w:val="false"/>
                <w:color w:val="000000"/>
                <w:vertAlign w:val="superscript"/>
              </w:rPr>
              <w:t>3</w:t>
            </w:r>
          </w:p>
        </w:tc>
        <w:tc>
          <w:tcPr>
            <w:tcW w:w="17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доход по</w:t>
            </w:r>
            <w:r>
              <w:br/>
            </w:r>
            <w:r>
              <w:rPr>
                <w:rFonts w:ascii="Times New Roman"/>
                <w:b w:val="false"/>
                <w:i w:val="false"/>
                <w:color w:val="000000"/>
                <w:sz w:val="20"/>
              </w:rPr>
              <w:t>
</w:t>
            </w:r>
            <w:r>
              <w:rPr>
                <w:rFonts w:ascii="Times New Roman"/>
                <w:b w:val="false"/>
                <w:i w:val="false"/>
                <w:color w:val="000000"/>
                <w:sz w:val="20"/>
              </w:rPr>
              <w:t>пенсионным</w:t>
            </w:r>
            <w:r>
              <w:br/>
            </w:r>
            <w:r>
              <w:rPr>
                <w:rFonts w:ascii="Times New Roman"/>
                <w:b w:val="false"/>
                <w:i w:val="false"/>
                <w:color w:val="000000"/>
                <w:sz w:val="20"/>
              </w:rPr>
              <w:t>
</w:t>
            </w:r>
            <w:r>
              <w:rPr>
                <w:rFonts w:ascii="Times New Roman"/>
                <w:b w:val="false"/>
                <w:i w:val="false"/>
                <w:color w:val="000000"/>
                <w:sz w:val="20"/>
              </w:rPr>
              <w:t>активам,</w:t>
            </w:r>
            <w:r>
              <w:br/>
            </w:r>
            <w:r>
              <w:rPr>
                <w:rFonts w:ascii="Times New Roman"/>
                <w:b w:val="false"/>
                <w:i w:val="false"/>
                <w:color w:val="000000"/>
                <w:sz w:val="20"/>
              </w:rPr>
              <w:t>
</w:t>
            </w:r>
            <w:r>
              <w:rPr>
                <w:rFonts w:ascii="Times New Roman"/>
                <w:b w:val="false"/>
                <w:i w:val="false"/>
                <w:color w:val="000000"/>
                <w:sz w:val="20"/>
              </w:rPr>
              <w:t>начисленный</w:t>
            </w:r>
            <w:r>
              <w:br/>
            </w:r>
            <w:r>
              <w:rPr>
                <w:rFonts w:ascii="Times New Roman"/>
                <w:b w:val="false"/>
                <w:i w:val="false"/>
                <w:color w:val="000000"/>
                <w:sz w:val="20"/>
              </w:rPr>
              <w:t>
</w:t>
            </w:r>
            <w:r>
              <w:rPr>
                <w:rFonts w:ascii="Times New Roman"/>
                <w:b w:val="false"/>
                <w:i w:val="false"/>
                <w:color w:val="000000"/>
                <w:sz w:val="20"/>
              </w:rPr>
              <w:t>за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bl>
    <w:p>
      <w:pPr>
        <w:spacing w:after="0"/>
        <w:ind w:left="0"/>
        <w:jc w:val="both"/>
      </w:pPr>
      <w:r>
        <w:rPr>
          <w:rFonts w:ascii="Times New Roman"/>
          <w:b w:val="false"/>
          <w:i w:val="false"/>
          <w:color w:val="000000"/>
          <w:sz w:val="28"/>
        </w:rPr>
        <w:t>      Средняя стоимость одной условной единицы за (наименование месяца)</w:t>
      </w:r>
      <w:r>
        <w:br/>
      </w:r>
      <w:r>
        <w:rPr>
          <w:rFonts w:ascii="Times New Roman"/>
          <w:b w:val="false"/>
          <w:i w:val="false"/>
          <w:color w:val="000000"/>
          <w:sz w:val="28"/>
        </w:rPr>
        <w:t>
(цифровое обозначение календарного года) года (3): 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Первый руководитель (на период его отсутствия - лицо,</w:t>
      </w:r>
      <w:r>
        <w:br/>
      </w:r>
      <w:r>
        <w:rPr>
          <w:rFonts w:ascii="Times New Roman"/>
          <w:b w:val="false"/>
          <w:i w:val="false"/>
          <w:color w:val="000000"/>
          <w:sz w:val="28"/>
        </w:rPr>
        <w:t>
его замещающее)</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Место для печати</w:t>
      </w:r>
      <w:r>
        <w:br/>
      </w:r>
      <w:r>
        <w:rPr>
          <w:rFonts w:ascii="Times New Roman"/>
          <w:b w:val="false"/>
          <w:i w:val="false"/>
          <w:color w:val="000000"/>
          <w:sz w:val="28"/>
        </w:rPr>
        <w:t>
</w:t>
      </w:r>
      <w:r>
        <w:rPr>
          <w:rFonts w:ascii="Times New Roman"/>
          <w:b w:val="false"/>
          <w:i w:val="false"/>
          <w:color w:val="000000"/>
          <w:vertAlign w:val="superscript"/>
        </w:rPr>
        <w:t>1</w:t>
      </w:r>
      <w:r>
        <w:rPr>
          <w:rFonts w:ascii="Times New Roman"/>
          <w:b w:val="false"/>
          <w:i w:val="false"/>
          <w:color w:val="000000"/>
          <w:sz w:val="28"/>
        </w:rPr>
        <w:t xml:space="preserve"> Вознаграждение (интерес), выплаченное банком-кастодианом по остатку на инвестиционном счете Фонда.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 точностью до трех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 точностью до семи знаков после запятой.</w:t>
      </w:r>
    </w:p>
    <w:bookmarkStart w:name="z31" w:id="50"/>
    <w:p>
      <w:pPr>
        <w:spacing w:after="0"/>
        <w:ind w:left="0"/>
        <w:jc w:val="both"/>
      </w:pPr>
      <w:r>
        <w:rPr>
          <w:rFonts w:ascii="Times New Roman"/>
          <w:b w:val="false"/>
          <w:i w:val="false"/>
          <w:color w:val="000000"/>
          <w:sz w:val="28"/>
        </w:rPr>
        <w:t xml:space="preserve">
Приложение 10-1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50"/>
    <w:p>
      <w:pPr>
        <w:spacing w:after="0"/>
        <w:ind w:left="0"/>
        <w:jc w:val="both"/>
      </w:pPr>
      <w:r>
        <w:rPr>
          <w:rFonts w:ascii="Times New Roman"/>
          <w:b w:val="false"/>
          <w:i w:val="false"/>
          <w:color w:val="000000"/>
          <w:sz w:val="28"/>
        </w:rPr>
        <w:t xml:space="preserve">Форма             </w:t>
      </w:r>
    </w:p>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постановлением Правления Национального банка РК от 27.07.2012 </w:t>
      </w:r>
      <w:r>
        <w:rPr>
          <w:rFonts w:ascii="Times New Roman"/>
          <w:b w:val="false"/>
          <w:i w:val="false"/>
          <w:color w:val="ff0000"/>
          <w:sz w:val="28"/>
        </w:rPr>
        <w:t>№ 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2" w:id="51"/>
    <w:p>
      <w:pPr>
        <w:spacing w:after="0"/>
        <w:ind w:left="0"/>
        <w:jc w:val="both"/>
      </w:pPr>
      <w:r>
        <w:rPr>
          <w:rFonts w:ascii="Times New Roman"/>
          <w:b w:val="false"/>
          <w:i w:val="false"/>
          <w:color w:val="000000"/>
          <w:sz w:val="28"/>
        </w:rPr>
        <w:t>
                                 </w:t>
      </w:r>
      <w:r>
        <w:rPr>
          <w:rFonts w:ascii="Times New Roman"/>
          <w:b/>
          <w:i w:val="false"/>
          <w:color w:val="000000"/>
          <w:sz w:val="28"/>
        </w:rPr>
        <w:t>Справка</w:t>
      </w:r>
      <w:r>
        <w:br/>
      </w:r>
      <w:r>
        <w:rPr>
          <w:rFonts w:ascii="Times New Roman"/>
          <w:b w:val="false"/>
          <w:i w:val="false"/>
          <w:color w:val="000000"/>
          <w:sz w:val="28"/>
        </w:rPr>
        <w:t>
 </w:t>
      </w:r>
      <w:r>
        <w:rPr>
          <w:rFonts w:ascii="Times New Roman"/>
          <w:b/>
          <w:i w:val="false"/>
          <w:color w:val="000000"/>
          <w:sz w:val="28"/>
        </w:rPr>
        <w:t>о средней стоимости одной условной единицы пенсионных активов</w:t>
      </w:r>
      <w:r>
        <w:br/>
      </w:r>
      <w:r>
        <w:rPr>
          <w:rFonts w:ascii="Times New Roman"/>
          <w:b w:val="false"/>
          <w:i w:val="false"/>
          <w:color w:val="000000"/>
          <w:sz w:val="28"/>
        </w:rPr>
        <w:t>
                </w:t>
      </w:r>
      <w:r>
        <w:rPr>
          <w:rFonts w:ascii="Times New Roman"/>
          <w:b/>
          <w:i w:val="false"/>
          <w:color w:val="000000"/>
          <w:sz w:val="28"/>
        </w:rPr>
        <w:t>умеренного инвестиционного портфеля,</w:t>
      </w:r>
      <w:r>
        <w:br/>
      </w:r>
      <w:r>
        <w:rPr>
          <w:rFonts w:ascii="Times New Roman"/>
          <w:b w:val="false"/>
          <w:i w:val="false"/>
          <w:color w:val="000000"/>
          <w:sz w:val="28"/>
        </w:rPr>
        <w:t>
    ________________________________________________________________</w:t>
      </w:r>
      <w:r>
        <w:br/>
      </w:r>
      <w:r>
        <w:rPr>
          <w:rFonts w:ascii="Times New Roman"/>
          <w:b w:val="false"/>
          <w:i w:val="false"/>
          <w:color w:val="000000"/>
          <w:sz w:val="28"/>
        </w:rPr>
        <w:t>
      (сокращенное наименование накопительного пенсионного фонда в</w:t>
      </w:r>
      <w:r>
        <w:br/>
      </w:r>
      <w:r>
        <w:rPr>
          <w:rFonts w:ascii="Times New Roman"/>
          <w:b w:val="false"/>
          <w:i w:val="false"/>
          <w:color w:val="000000"/>
          <w:sz w:val="28"/>
        </w:rPr>
        <w:t>
      родительном падеже), находившихся в инвестиционном управлении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(сокращенное наименование организации, осуществляющей инвестиционное</w:t>
      </w:r>
      <w:r>
        <w:br/>
      </w:r>
      <w:r>
        <w:rPr>
          <w:rFonts w:ascii="Times New Roman"/>
          <w:b w:val="false"/>
          <w:i w:val="false"/>
          <w:color w:val="000000"/>
          <w:sz w:val="28"/>
        </w:rPr>
        <w:t>
          управление пенсионными активами в родительном падеже)</w:t>
      </w:r>
      <w:r>
        <w:br/>
      </w:r>
      <w:r>
        <w:rPr>
          <w:rFonts w:ascii="Times New Roman"/>
          <w:b w:val="false"/>
          <w:i w:val="false"/>
          <w:color w:val="000000"/>
          <w:sz w:val="28"/>
        </w:rPr>
        <w:t>
   за __________________________________________________________ года</w:t>
      </w:r>
      <w:r>
        <w:br/>
      </w:r>
      <w:r>
        <w:rPr>
          <w:rFonts w:ascii="Times New Roman"/>
          <w:b w:val="false"/>
          <w:i w:val="false"/>
          <w:color w:val="000000"/>
          <w:sz w:val="28"/>
        </w:rPr>
        <w:t>
    (наименование месяца) (цифровое обозначение календарного года)</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8"/>
        <w:gridCol w:w="1117"/>
        <w:gridCol w:w="1277"/>
        <w:gridCol w:w="1437"/>
        <w:gridCol w:w="1597"/>
        <w:gridCol w:w="1437"/>
        <w:gridCol w:w="1118"/>
        <w:gridCol w:w="958"/>
        <w:gridCol w:w="1437"/>
        <w:gridCol w:w="1119"/>
      </w:tblGrid>
      <w:tr>
        <w:trPr>
          <w:trHeight w:val="30" w:hRule="atLeast"/>
        </w:trPr>
        <w:tc>
          <w:tcPr>
            <w:tcW w:w="7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p>
        </w:tc>
        <w:tc>
          <w:tcPr>
            <w:tcW w:w="11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Пенсион-</w:t>
            </w:r>
            <w:r>
              <w:br/>
            </w:r>
            <w:r>
              <w:rPr>
                <w:rFonts w:ascii="Times New Roman"/>
                <w:b w:val="false"/>
                <w:i w:val="false"/>
                <w:color w:val="000000"/>
                <w:sz w:val="20"/>
              </w:rPr>
              <w:t>
</w:t>
            </w:r>
            <w:r>
              <w:rPr>
                <w:rFonts w:ascii="Times New Roman"/>
                <w:b w:val="false"/>
                <w:i w:val="false"/>
                <w:color w:val="000000"/>
                <w:sz w:val="20"/>
              </w:rPr>
              <w:t>ные</w:t>
            </w:r>
            <w:r>
              <w:br/>
            </w:r>
            <w:r>
              <w:rPr>
                <w:rFonts w:ascii="Times New Roman"/>
                <w:b w:val="false"/>
                <w:i w:val="false"/>
                <w:color w:val="000000"/>
                <w:sz w:val="20"/>
              </w:rPr>
              <w:t>
</w:t>
            </w:r>
            <w:r>
              <w:rPr>
                <w:rFonts w:ascii="Times New Roman"/>
                <w:b w:val="false"/>
                <w:i w:val="false"/>
                <w:color w:val="000000"/>
                <w:sz w:val="20"/>
              </w:rPr>
              <w:t>взносы,</w:t>
            </w:r>
            <w:r>
              <w:br/>
            </w:r>
            <w:r>
              <w:rPr>
                <w:rFonts w:ascii="Times New Roman"/>
                <w:b w:val="false"/>
                <w:i w:val="false"/>
                <w:color w:val="000000"/>
                <w:sz w:val="20"/>
              </w:rPr>
              <w:t>
</w:t>
            </w:r>
            <w:r>
              <w:rPr>
                <w:rFonts w:ascii="Times New Roman"/>
                <w:b w:val="false"/>
                <w:i w:val="false"/>
                <w:color w:val="000000"/>
                <w:sz w:val="20"/>
              </w:rPr>
              <w:t>посту-</w:t>
            </w:r>
            <w:r>
              <w:br/>
            </w:r>
            <w:r>
              <w:rPr>
                <w:rFonts w:ascii="Times New Roman"/>
                <w:b w:val="false"/>
                <w:i w:val="false"/>
                <w:color w:val="000000"/>
                <w:sz w:val="20"/>
              </w:rPr>
              <w:t>
</w:t>
            </w:r>
            <w:r>
              <w:rPr>
                <w:rFonts w:ascii="Times New Roman"/>
                <w:b w:val="false"/>
                <w:i w:val="false"/>
                <w:color w:val="000000"/>
                <w:sz w:val="20"/>
              </w:rPr>
              <w:t>пило</w:t>
            </w:r>
          </w:p>
        </w:tc>
        <w:tc>
          <w:tcPr>
            <w:tcW w:w="12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w:t>
            </w:r>
            <w:r>
              <w:br/>
            </w:r>
            <w:r>
              <w:rPr>
                <w:rFonts w:ascii="Times New Roman"/>
                <w:b w:val="false"/>
                <w:i w:val="false"/>
                <w:color w:val="000000"/>
                <w:sz w:val="20"/>
              </w:rPr>
              <w:t>
</w:t>
            </w:r>
            <w:r>
              <w:rPr>
                <w:rFonts w:ascii="Times New Roman"/>
                <w:b w:val="false"/>
                <w:i w:val="false"/>
                <w:color w:val="000000"/>
                <w:sz w:val="20"/>
              </w:rPr>
              <w:t>из других</w:t>
            </w:r>
            <w:r>
              <w:br/>
            </w:r>
            <w:r>
              <w:rPr>
                <w:rFonts w:ascii="Times New Roman"/>
                <w:b w:val="false"/>
                <w:i w:val="false"/>
                <w:color w:val="000000"/>
                <w:sz w:val="20"/>
              </w:rPr>
              <w:t>
</w:t>
            </w:r>
            <w:r>
              <w:rPr>
                <w:rFonts w:ascii="Times New Roman"/>
                <w:b w:val="false"/>
                <w:i w:val="false"/>
                <w:color w:val="000000"/>
                <w:sz w:val="20"/>
              </w:rPr>
              <w:t>фондов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Пеня полученная</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Возна-</w:t>
            </w:r>
            <w:r>
              <w:br/>
            </w:r>
            <w:r>
              <w:rPr>
                <w:rFonts w:ascii="Times New Roman"/>
                <w:b w:val="false"/>
                <w:i w:val="false"/>
                <w:color w:val="000000"/>
                <w:sz w:val="20"/>
              </w:rPr>
              <w:t>
</w:t>
            </w:r>
            <w:r>
              <w:rPr>
                <w:rFonts w:ascii="Times New Roman"/>
                <w:b w:val="false"/>
                <w:i w:val="false"/>
                <w:color w:val="000000"/>
                <w:sz w:val="20"/>
              </w:rPr>
              <w:t>гражде-</w:t>
            </w:r>
            <w:r>
              <w:br/>
            </w:r>
            <w:r>
              <w:rPr>
                <w:rFonts w:ascii="Times New Roman"/>
                <w:b w:val="false"/>
                <w:i w:val="false"/>
                <w:color w:val="000000"/>
                <w:sz w:val="20"/>
              </w:rPr>
              <w:t>
</w:t>
            </w:r>
            <w:r>
              <w:rPr>
                <w:rFonts w:ascii="Times New Roman"/>
                <w:b w:val="false"/>
                <w:i w:val="false"/>
                <w:color w:val="000000"/>
                <w:sz w:val="20"/>
              </w:rPr>
              <w:t>ние</w:t>
            </w:r>
            <w:r>
              <w:br/>
            </w:r>
            <w:r>
              <w:rPr>
                <w:rFonts w:ascii="Times New Roman"/>
                <w:b w:val="false"/>
                <w:i w:val="false"/>
                <w:color w:val="000000"/>
                <w:sz w:val="20"/>
              </w:rPr>
              <w:t>
</w:t>
            </w:r>
            <w:r>
              <w:rPr>
                <w:rFonts w:ascii="Times New Roman"/>
                <w:b w:val="false"/>
                <w:i w:val="false"/>
                <w:color w:val="000000"/>
                <w:sz w:val="20"/>
              </w:rPr>
              <w:t>банка-</w:t>
            </w:r>
            <w:r>
              <w:br/>
            </w:r>
            <w:r>
              <w:rPr>
                <w:rFonts w:ascii="Times New Roman"/>
                <w:b w:val="false"/>
                <w:i w:val="false"/>
                <w:color w:val="000000"/>
                <w:sz w:val="20"/>
              </w:rPr>
              <w:t>
</w:t>
            </w:r>
            <w:r>
              <w:rPr>
                <w:rFonts w:ascii="Times New Roman"/>
                <w:b w:val="false"/>
                <w:i w:val="false"/>
                <w:color w:val="000000"/>
                <w:sz w:val="20"/>
              </w:rPr>
              <w:t>касто-</w:t>
            </w:r>
            <w:r>
              <w:br/>
            </w:r>
            <w:r>
              <w:rPr>
                <w:rFonts w:ascii="Times New Roman"/>
                <w:b w:val="false"/>
                <w:i w:val="false"/>
                <w:color w:val="000000"/>
                <w:sz w:val="20"/>
              </w:rPr>
              <w:t>
</w:t>
            </w:r>
            <w:r>
              <w:rPr>
                <w:rFonts w:ascii="Times New Roman"/>
                <w:b w:val="false"/>
                <w:i w:val="false"/>
                <w:color w:val="000000"/>
                <w:sz w:val="20"/>
              </w:rPr>
              <w:t>диана</w:t>
            </w:r>
            <w:r>
              <w:rPr>
                <w:rFonts w:ascii="Times New Roman"/>
                <w:b w:val="false"/>
                <w:i w:val="false"/>
                <w:color w:val="000000"/>
                <w:vertAlign w:val="superscript"/>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Выплаты и</w:t>
            </w:r>
            <w:r>
              <w:br/>
            </w:r>
            <w:r>
              <w:rPr>
                <w:rFonts w:ascii="Times New Roman"/>
                <w:b w:val="false"/>
                <w:i w:val="false"/>
                <w:color w:val="000000"/>
                <w:sz w:val="20"/>
              </w:rPr>
              <w:t>
</w:t>
            </w:r>
            <w:r>
              <w:rPr>
                <w:rFonts w:ascii="Times New Roman"/>
                <w:b w:val="false"/>
                <w:i w:val="false"/>
                <w:color w:val="000000"/>
                <w:sz w:val="20"/>
              </w:rPr>
              <w:t>переводы</w:t>
            </w:r>
          </w:p>
        </w:tc>
        <w:tc>
          <w:tcPr>
            <w:tcW w:w="14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Переводы в</w:t>
            </w:r>
            <w:r>
              <w:br/>
            </w:r>
            <w:r>
              <w:rPr>
                <w:rFonts w:ascii="Times New Roman"/>
                <w:b w:val="false"/>
                <w:i w:val="false"/>
                <w:color w:val="000000"/>
                <w:sz w:val="20"/>
              </w:rPr>
              <w:t>
</w:t>
            </w:r>
            <w:r>
              <w:rPr>
                <w:rFonts w:ascii="Times New Roman"/>
                <w:b w:val="false"/>
                <w:i w:val="false"/>
                <w:color w:val="000000"/>
                <w:sz w:val="20"/>
              </w:rPr>
              <w:t>консерва-</w:t>
            </w:r>
            <w:r>
              <w:br/>
            </w:r>
            <w:r>
              <w:rPr>
                <w:rFonts w:ascii="Times New Roman"/>
                <w:b w:val="false"/>
                <w:i w:val="false"/>
                <w:color w:val="000000"/>
                <w:sz w:val="20"/>
              </w:rPr>
              <w:t>
</w:t>
            </w:r>
            <w:r>
              <w:rPr>
                <w:rFonts w:ascii="Times New Roman"/>
                <w:b w:val="false"/>
                <w:i w:val="false"/>
                <w:color w:val="000000"/>
                <w:sz w:val="20"/>
              </w:rPr>
              <w:t>тивный</w:t>
            </w:r>
            <w:r>
              <w:br/>
            </w:r>
            <w:r>
              <w:rPr>
                <w:rFonts w:ascii="Times New Roman"/>
                <w:b w:val="false"/>
                <w:i w:val="false"/>
                <w:color w:val="000000"/>
                <w:sz w:val="20"/>
              </w:rPr>
              <w:t>
</w:t>
            </w: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портфель</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Суммы до</w:t>
            </w:r>
            <w:r>
              <w:br/>
            </w:r>
            <w:r>
              <w:rPr>
                <w:rFonts w:ascii="Times New Roman"/>
                <w:b w:val="false"/>
                <w:i w:val="false"/>
                <w:color w:val="000000"/>
                <w:sz w:val="20"/>
              </w:rPr>
              <w:t>
</w:t>
            </w:r>
            <w:r>
              <w:rPr>
                <w:rFonts w:ascii="Times New Roman"/>
                <w:b w:val="false"/>
                <w:i w:val="false"/>
                <w:color w:val="000000"/>
                <w:sz w:val="20"/>
              </w:rPr>
              <w:t>выяснения</w:t>
            </w:r>
          </w:p>
        </w:tc>
      </w:tr>
      <w:tr>
        <w:trPr>
          <w:trHeight w:val="25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пере-</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ление</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взносов</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w:t>
            </w:r>
            <w:r>
              <w:br/>
            </w:r>
            <w:r>
              <w:rPr>
                <w:rFonts w:ascii="Times New Roman"/>
                <w:b w:val="false"/>
                <w:i w:val="false"/>
                <w:color w:val="000000"/>
                <w:sz w:val="20"/>
              </w:rPr>
              <w:t>
</w:t>
            </w:r>
            <w:r>
              <w:rPr>
                <w:rFonts w:ascii="Times New Roman"/>
                <w:b w:val="false"/>
                <w:i w:val="false"/>
                <w:color w:val="000000"/>
                <w:sz w:val="20"/>
              </w:rPr>
              <w:t>несвое-</w:t>
            </w:r>
            <w:r>
              <w:br/>
            </w:r>
            <w:r>
              <w:rPr>
                <w:rFonts w:ascii="Times New Roman"/>
                <w:b w:val="false"/>
                <w:i w:val="false"/>
                <w:color w:val="000000"/>
                <w:sz w:val="20"/>
              </w:rPr>
              <w:t>
</w:t>
            </w:r>
            <w:r>
              <w:rPr>
                <w:rFonts w:ascii="Times New Roman"/>
                <w:b w:val="false"/>
                <w:i w:val="false"/>
                <w:color w:val="000000"/>
                <w:sz w:val="20"/>
              </w:rPr>
              <w:t>времен-</w:t>
            </w:r>
            <w:r>
              <w:br/>
            </w:r>
            <w:r>
              <w:rPr>
                <w:rFonts w:ascii="Times New Roman"/>
                <w:b w:val="false"/>
                <w:i w:val="false"/>
                <w:color w:val="000000"/>
                <w:sz w:val="20"/>
              </w:rPr>
              <w:t>
</w:t>
            </w:r>
            <w:r>
              <w:rPr>
                <w:rFonts w:ascii="Times New Roman"/>
                <w:b w:val="false"/>
                <w:i w:val="false"/>
                <w:color w:val="000000"/>
                <w:sz w:val="20"/>
              </w:rPr>
              <w:t>ное</w:t>
            </w:r>
            <w:r>
              <w:br/>
            </w:r>
            <w:r>
              <w:rPr>
                <w:rFonts w:ascii="Times New Roman"/>
                <w:b w:val="false"/>
                <w:i w:val="false"/>
                <w:color w:val="000000"/>
                <w:sz w:val="20"/>
              </w:rPr>
              <w:t>
</w:t>
            </w:r>
            <w:r>
              <w:rPr>
                <w:rFonts w:ascii="Times New Roman"/>
                <w:b w:val="false"/>
                <w:i w:val="false"/>
                <w:color w:val="000000"/>
                <w:sz w:val="20"/>
              </w:rPr>
              <w:t>инвес-</w:t>
            </w:r>
            <w:r>
              <w:br/>
            </w:r>
            <w:r>
              <w:rPr>
                <w:rFonts w:ascii="Times New Roman"/>
                <w:b w:val="false"/>
                <w:i w:val="false"/>
                <w:color w:val="000000"/>
                <w:sz w:val="20"/>
              </w:rPr>
              <w:t>
</w:t>
            </w:r>
            <w:r>
              <w:rPr>
                <w:rFonts w:ascii="Times New Roman"/>
                <w:b w:val="false"/>
                <w:i w:val="false"/>
                <w:color w:val="000000"/>
                <w:sz w:val="20"/>
              </w:rPr>
              <w:t>тиро-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пенси-</w:t>
            </w:r>
            <w:r>
              <w:br/>
            </w:r>
            <w:r>
              <w:rPr>
                <w:rFonts w:ascii="Times New Roman"/>
                <w:b w:val="false"/>
                <w:i w:val="false"/>
                <w:color w:val="000000"/>
                <w:sz w:val="20"/>
              </w:rPr>
              <w:t>
</w:t>
            </w:r>
            <w:r>
              <w:rPr>
                <w:rFonts w:ascii="Times New Roman"/>
                <w:b w:val="false"/>
                <w:i w:val="false"/>
                <w:color w:val="000000"/>
                <w:sz w:val="20"/>
              </w:rPr>
              <w:t>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w:t>
            </w:r>
            <w:r>
              <w:br/>
            </w:r>
            <w:r>
              <w:rPr>
                <w:rFonts w:ascii="Times New Roman"/>
                <w:b w:val="false"/>
                <w:i w:val="false"/>
                <w:color w:val="000000"/>
                <w:sz w:val="20"/>
              </w:rPr>
              <w:t>
</w:t>
            </w:r>
            <w:r>
              <w:rPr>
                <w:rFonts w:ascii="Times New Roman"/>
                <w:b w:val="false"/>
                <w:i w:val="false"/>
                <w:color w:val="000000"/>
                <w:sz w:val="20"/>
              </w:rPr>
              <w:t>пла-</w:t>
            </w:r>
            <w:r>
              <w:br/>
            </w:r>
            <w:r>
              <w:rPr>
                <w:rFonts w:ascii="Times New Roman"/>
                <w:b w:val="false"/>
                <w:i w:val="false"/>
                <w:color w:val="000000"/>
                <w:sz w:val="20"/>
              </w:rPr>
              <w:t>
</w:t>
            </w:r>
            <w:r>
              <w:rPr>
                <w:rFonts w:ascii="Times New Roman"/>
                <w:b w:val="false"/>
                <w:i w:val="false"/>
                <w:color w:val="000000"/>
                <w:sz w:val="20"/>
              </w:rPr>
              <w:t>чено</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чис-</w:t>
            </w:r>
            <w:r>
              <w:br/>
            </w:r>
            <w:r>
              <w:rPr>
                <w:rFonts w:ascii="Times New Roman"/>
                <w:b w:val="false"/>
                <w:i w:val="false"/>
                <w:color w:val="000000"/>
                <w:sz w:val="20"/>
              </w:rPr>
              <w:t>
</w:t>
            </w:r>
            <w:r>
              <w:rPr>
                <w:rFonts w:ascii="Times New Roman"/>
                <w:b w:val="false"/>
                <w:i w:val="false"/>
                <w:color w:val="000000"/>
                <w:sz w:val="20"/>
              </w:rPr>
              <w:t>лено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45" w:hRule="atLeast"/>
        </w:trPr>
        <w:tc>
          <w:tcPr>
            <w:tcW w:w="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04"/>
        <w:gridCol w:w="1203"/>
        <w:gridCol w:w="1404"/>
        <w:gridCol w:w="802"/>
        <w:gridCol w:w="1002"/>
        <w:gridCol w:w="1204"/>
        <w:gridCol w:w="802"/>
        <w:gridCol w:w="2206"/>
        <w:gridCol w:w="1807"/>
      </w:tblGrid>
      <w:tr>
        <w:trPr>
          <w:trHeight w:val="390" w:hRule="atLeast"/>
        </w:trPr>
        <w:tc>
          <w:tcPr>
            <w:tcW w:w="16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w:t>
            </w:r>
            <w:r>
              <w:br/>
            </w:r>
            <w:r>
              <w:rPr>
                <w:rFonts w:ascii="Times New Roman"/>
                <w:b w:val="false"/>
                <w:i w:val="false"/>
                <w:color w:val="000000"/>
                <w:sz w:val="20"/>
              </w:rPr>
              <w:t>
</w:t>
            </w:r>
            <w:r>
              <w:rPr>
                <w:rFonts w:ascii="Times New Roman"/>
                <w:b w:val="false"/>
                <w:i w:val="false"/>
                <w:color w:val="000000"/>
                <w:sz w:val="20"/>
              </w:rPr>
              <w:t>ство по</w:t>
            </w:r>
            <w:r>
              <w:br/>
            </w:r>
            <w:r>
              <w:rPr>
                <w:rFonts w:ascii="Times New Roman"/>
                <w:b w:val="false"/>
                <w:i w:val="false"/>
                <w:color w:val="000000"/>
                <w:sz w:val="20"/>
              </w:rPr>
              <w:t>
</w:t>
            </w:r>
            <w:r>
              <w:rPr>
                <w:rFonts w:ascii="Times New Roman"/>
                <w:b w:val="false"/>
                <w:i w:val="false"/>
                <w:color w:val="000000"/>
                <w:sz w:val="20"/>
              </w:rPr>
              <w:t>ошибочно</w:t>
            </w:r>
            <w:r>
              <w:br/>
            </w:r>
            <w:r>
              <w:rPr>
                <w:rFonts w:ascii="Times New Roman"/>
                <w:b w:val="false"/>
                <w:i w:val="false"/>
                <w:color w:val="000000"/>
                <w:sz w:val="20"/>
              </w:rPr>
              <w:t>
</w:t>
            </w:r>
            <w:r>
              <w:rPr>
                <w:rFonts w:ascii="Times New Roman"/>
                <w:b w:val="false"/>
                <w:i w:val="false"/>
                <w:color w:val="000000"/>
                <w:sz w:val="20"/>
              </w:rPr>
              <w:t>зачисленным суммам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Комиссионное</w:t>
            </w:r>
            <w:r>
              <w:br/>
            </w:r>
            <w:r>
              <w:rPr>
                <w:rFonts w:ascii="Times New Roman"/>
                <w:b w:val="false"/>
                <w:i w:val="false"/>
                <w:color w:val="000000"/>
                <w:sz w:val="20"/>
              </w:rPr>
              <w:t>
</w:t>
            </w:r>
            <w:r>
              <w:rPr>
                <w:rFonts w:ascii="Times New Roman"/>
                <w:b w:val="false"/>
                <w:i w:val="false"/>
                <w:color w:val="000000"/>
                <w:sz w:val="20"/>
              </w:rPr>
              <w:t>вознаграждение</w:t>
            </w:r>
            <w:r>
              <w:br/>
            </w:r>
            <w:r>
              <w:rPr>
                <w:rFonts w:ascii="Times New Roman"/>
                <w:b w:val="false"/>
                <w:i w:val="false"/>
                <w:color w:val="000000"/>
                <w:sz w:val="20"/>
              </w:rPr>
              <w:t>
</w:t>
            </w:r>
            <w:r>
              <w:rPr>
                <w:rFonts w:ascii="Times New Roman"/>
                <w:b w:val="false"/>
                <w:i w:val="false"/>
                <w:color w:val="000000"/>
                <w:sz w:val="20"/>
              </w:rPr>
              <w:t>от инвести-</w:t>
            </w:r>
            <w:r>
              <w:br/>
            </w:r>
            <w:r>
              <w:rPr>
                <w:rFonts w:ascii="Times New Roman"/>
                <w:b w:val="false"/>
                <w:i w:val="false"/>
                <w:color w:val="000000"/>
                <w:sz w:val="20"/>
              </w:rPr>
              <w:t>
</w:t>
            </w:r>
            <w:r>
              <w:rPr>
                <w:rFonts w:ascii="Times New Roman"/>
                <w:b w:val="false"/>
                <w:i w:val="false"/>
                <w:color w:val="000000"/>
                <w:sz w:val="20"/>
              </w:rPr>
              <w:t>ционного дохода</w:t>
            </w:r>
          </w:p>
        </w:tc>
        <w:tc>
          <w:tcPr>
            <w:tcW w:w="120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Текущая</w:t>
            </w:r>
            <w:r>
              <w:br/>
            </w:r>
            <w:r>
              <w:rPr>
                <w:rFonts w:ascii="Times New Roman"/>
                <w:b w:val="false"/>
                <w:i w:val="false"/>
                <w:color w:val="000000"/>
                <w:sz w:val="20"/>
              </w:rPr>
              <w:t>
</w:t>
            </w: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«чистых»</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p>
        </w:tc>
        <w:tc>
          <w:tcPr>
            <w:tcW w:w="8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Количество</w:t>
            </w:r>
            <w:r>
              <w:br/>
            </w:r>
            <w:r>
              <w:rPr>
                <w:rFonts w:ascii="Times New Roman"/>
                <w:b w:val="false"/>
                <w:i w:val="false"/>
                <w:color w:val="000000"/>
                <w:sz w:val="20"/>
              </w:rPr>
              <w:t>
</w:t>
            </w:r>
            <w:r>
              <w:rPr>
                <w:rFonts w:ascii="Times New Roman"/>
                <w:b w:val="false"/>
                <w:i w:val="false"/>
                <w:color w:val="000000"/>
                <w:sz w:val="20"/>
              </w:rPr>
              <w:t>условных</w:t>
            </w:r>
            <w:r>
              <w:br/>
            </w:r>
            <w:r>
              <w:rPr>
                <w:rFonts w:ascii="Times New Roman"/>
                <w:b w:val="false"/>
                <w:i w:val="false"/>
                <w:color w:val="000000"/>
                <w:sz w:val="20"/>
              </w:rPr>
              <w:t>
</w:t>
            </w:r>
            <w:r>
              <w:rPr>
                <w:rFonts w:ascii="Times New Roman"/>
                <w:b w:val="false"/>
                <w:i w:val="false"/>
                <w:color w:val="000000"/>
                <w:sz w:val="20"/>
              </w:rPr>
              <w:t>единиц</w:t>
            </w:r>
            <w:r>
              <w:rPr>
                <w:rFonts w:ascii="Times New Roman"/>
                <w:b w:val="false"/>
                <w:i w:val="false"/>
                <w:color w:val="000000"/>
                <w:vertAlign w:val="superscript"/>
              </w:rPr>
              <w:t>2</w:t>
            </w:r>
          </w:p>
        </w:tc>
        <w:tc>
          <w:tcPr>
            <w:tcW w:w="220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w:t>
            </w:r>
            <w:r>
              <w:rPr>
                <w:rFonts w:ascii="Times New Roman"/>
                <w:b w:val="false"/>
                <w:i w:val="false"/>
                <w:color w:val="000000"/>
                <w:sz w:val="20"/>
              </w:rPr>
              <w:t>одной</w:t>
            </w:r>
            <w:r>
              <w:br/>
            </w:r>
            <w:r>
              <w:rPr>
                <w:rFonts w:ascii="Times New Roman"/>
                <w:b w:val="false"/>
                <w:i w:val="false"/>
                <w:color w:val="000000"/>
                <w:sz w:val="20"/>
              </w:rPr>
              <w:t>
</w:t>
            </w:r>
            <w:r>
              <w:rPr>
                <w:rFonts w:ascii="Times New Roman"/>
                <w:b w:val="false"/>
                <w:i w:val="false"/>
                <w:color w:val="000000"/>
                <w:sz w:val="20"/>
              </w:rPr>
              <w:t>условной</w:t>
            </w:r>
            <w:r>
              <w:br/>
            </w:r>
            <w:r>
              <w:rPr>
                <w:rFonts w:ascii="Times New Roman"/>
                <w:b w:val="false"/>
                <w:i w:val="false"/>
                <w:color w:val="000000"/>
                <w:sz w:val="20"/>
              </w:rPr>
              <w:t>
</w:t>
            </w:r>
            <w:r>
              <w:rPr>
                <w:rFonts w:ascii="Times New Roman"/>
                <w:b w:val="false"/>
                <w:i w:val="false"/>
                <w:color w:val="000000"/>
                <w:sz w:val="20"/>
              </w:rPr>
              <w:t>единицы</w:t>
            </w:r>
            <w:r>
              <w:br/>
            </w:r>
            <w:r>
              <w:rPr>
                <w:rFonts w:ascii="Times New Roman"/>
                <w:b w:val="false"/>
                <w:i w:val="false"/>
                <w:color w:val="000000"/>
                <w:sz w:val="20"/>
              </w:rPr>
              <w:t>
</w:t>
            </w:r>
            <w:r>
              <w:rPr>
                <w:rFonts w:ascii="Times New Roman"/>
                <w:b w:val="false"/>
                <w:i w:val="false"/>
                <w:color w:val="000000"/>
                <w:sz w:val="20"/>
              </w:rPr>
              <w:t>пенсионных</w:t>
            </w:r>
            <w:r>
              <w:br/>
            </w:r>
            <w:r>
              <w:rPr>
                <w:rFonts w:ascii="Times New Roman"/>
                <w:b w:val="false"/>
                <w:i w:val="false"/>
                <w:color w:val="000000"/>
                <w:sz w:val="20"/>
              </w:rPr>
              <w:t>
</w:t>
            </w:r>
            <w:r>
              <w:rPr>
                <w:rFonts w:ascii="Times New Roman"/>
                <w:b w:val="false"/>
                <w:i w:val="false"/>
                <w:color w:val="000000"/>
                <w:sz w:val="20"/>
              </w:rPr>
              <w:t>активов</w:t>
            </w:r>
            <w:r>
              <w:rPr>
                <w:rFonts w:ascii="Times New Roman"/>
                <w:b w:val="false"/>
                <w:i w:val="false"/>
                <w:color w:val="000000"/>
                <w:vertAlign w:val="superscript"/>
              </w:rPr>
              <w:t>3</w:t>
            </w:r>
          </w:p>
        </w:tc>
        <w:tc>
          <w:tcPr>
            <w:tcW w:w="18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w:t>
            </w:r>
            <w:r>
              <w:br/>
            </w:r>
            <w:r>
              <w:rPr>
                <w:rFonts w:ascii="Times New Roman"/>
                <w:b w:val="false"/>
                <w:i w:val="false"/>
                <w:color w:val="000000"/>
                <w:sz w:val="20"/>
              </w:rPr>
              <w:t>
</w:t>
            </w:r>
            <w:r>
              <w:rPr>
                <w:rFonts w:ascii="Times New Roman"/>
                <w:b w:val="false"/>
                <w:i w:val="false"/>
                <w:color w:val="000000"/>
                <w:sz w:val="20"/>
              </w:rPr>
              <w:t>ционный</w:t>
            </w:r>
            <w:r>
              <w:br/>
            </w:r>
            <w:r>
              <w:rPr>
                <w:rFonts w:ascii="Times New Roman"/>
                <w:b w:val="false"/>
                <w:i w:val="false"/>
                <w:color w:val="000000"/>
                <w:sz w:val="20"/>
              </w:rPr>
              <w:t>
</w:t>
            </w:r>
            <w:r>
              <w:rPr>
                <w:rFonts w:ascii="Times New Roman"/>
                <w:b w:val="false"/>
                <w:i w:val="false"/>
                <w:color w:val="000000"/>
                <w:sz w:val="20"/>
              </w:rPr>
              <w:t>доход по</w:t>
            </w:r>
            <w:r>
              <w:br/>
            </w:r>
            <w:r>
              <w:rPr>
                <w:rFonts w:ascii="Times New Roman"/>
                <w:b w:val="false"/>
                <w:i w:val="false"/>
                <w:color w:val="000000"/>
                <w:sz w:val="20"/>
              </w:rPr>
              <w:t>
</w:t>
            </w:r>
            <w:r>
              <w:rPr>
                <w:rFonts w:ascii="Times New Roman"/>
                <w:b w:val="false"/>
                <w:i w:val="false"/>
                <w:color w:val="000000"/>
                <w:sz w:val="20"/>
              </w:rPr>
              <w:t>пенсионным</w:t>
            </w:r>
            <w:r>
              <w:br/>
            </w:r>
            <w:r>
              <w:rPr>
                <w:rFonts w:ascii="Times New Roman"/>
                <w:b w:val="false"/>
                <w:i w:val="false"/>
                <w:color w:val="000000"/>
                <w:sz w:val="20"/>
              </w:rPr>
              <w:t>
</w:t>
            </w:r>
            <w:r>
              <w:rPr>
                <w:rFonts w:ascii="Times New Roman"/>
                <w:b w:val="false"/>
                <w:i w:val="false"/>
                <w:color w:val="000000"/>
                <w:sz w:val="20"/>
              </w:rPr>
              <w:t>активам,</w:t>
            </w:r>
            <w:r>
              <w:br/>
            </w:r>
            <w:r>
              <w:rPr>
                <w:rFonts w:ascii="Times New Roman"/>
                <w:b w:val="false"/>
                <w:i w:val="false"/>
                <w:color w:val="000000"/>
                <w:sz w:val="20"/>
              </w:rPr>
              <w:t>
</w:t>
            </w:r>
            <w:r>
              <w:rPr>
                <w:rFonts w:ascii="Times New Roman"/>
                <w:b w:val="false"/>
                <w:i w:val="false"/>
                <w:color w:val="000000"/>
                <w:sz w:val="20"/>
              </w:rPr>
              <w:t>начисленный</w:t>
            </w:r>
            <w:r>
              <w:br/>
            </w:r>
            <w:r>
              <w:rPr>
                <w:rFonts w:ascii="Times New Roman"/>
                <w:b w:val="false"/>
                <w:i w:val="false"/>
                <w:color w:val="000000"/>
                <w:sz w:val="20"/>
              </w:rPr>
              <w:t>
</w:t>
            </w:r>
            <w:r>
              <w:rPr>
                <w:rFonts w:ascii="Times New Roman"/>
                <w:b w:val="false"/>
                <w:i w:val="false"/>
                <w:color w:val="000000"/>
                <w:sz w:val="20"/>
              </w:rPr>
              <w:t>за день</w:t>
            </w:r>
          </w:p>
        </w:tc>
      </w:tr>
      <w:tr>
        <w:trPr>
          <w:trHeight w:val="30" w:hRule="atLeast"/>
        </w:trPr>
        <w:tc>
          <w:tcPr>
            <w:tcW w:w="0" w:type="auto"/>
            <w:vMerge/>
            <w:tcBorders>
              <w:top w:val="nil"/>
              <w:left w:val="single" w:color="cfcfcf" w:sz="5"/>
              <w:bottom w:val="single" w:color="cfcfcf" w:sz="5"/>
              <w:right w:val="single" w:color="cfcfcf" w:sz="5"/>
            </w:tcBorders>
          </w:tcP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начис-</w:t>
            </w:r>
            <w:r>
              <w:br/>
            </w:r>
            <w:r>
              <w:rPr>
                <w:rFonts w:ascii="Times New Roman"/>
                <w:b w:val="false"/>
                <w:i w:val="false"/>
                <w:color w:val="000000"/>
                <w:sz w:val="20"/>
              </w:rPr>
              <w:t>
</w:t>
            </w:r>
            <w:r>
              <w:rPr>
                <w:rFonts w:ascii="Times New Roman"/>
                <w:b w:val="false"/>
                <w:i w:val="false"/>
                <w:color w:val="000000"/>
                <w:sz w:val="20"/>
              </w:rPr>
              <w:t>лено</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выпла-</w:t>
            </w:r>
            <w:r>
              <w:br/>
            </w:r>
            <w:r>
              <w:rPr>
                <w:rFonts w:ascii="Times New Roman"/>
                <w:b w:val="false"/>
                <w:i w:val="false"/>
                <w:color w:val="000000"/>
                <w:sz w:val="20"/>
              </w:rPr>
              <w:t>
</w:t>
            </w:r>
            <w:r>
              <w:rPr>
                <w:rFonts w:ascii="Times New Roman"/>
                <w:b w:val="false"/>
                <w:i w:val="false"/>
                <w:color w:val="000000"/>
                <w:sz w:val="20"/>
              </w:rPr>
              <w:t>чено</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600" w:hRule="atLeast"/>
        </w:trPr>
        <w:tc>
          <w:tcPr>
            <w:tcW w:w="16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p>
      <w:pPr>
        <w:spacing w:after="0"/>
        <w:ind w:left="0"/>
        <w:jc w:val="both"/>
      </w:pPr>
      <w:r>
        <w:rPr>
          <w:rFonts w:ascii="Times New Roman"/>
          <w:b w:val="false"/>
          <w:i w:val="false"/>
          <w:color w:val="000000"/>
          <w:sz w:val="28"/>
        </w:rPr>
        <w:t>      Средняя стоимость одной условной единицы за (наименование месяца)</w:t>
      </w:r>
      <w:r>
        <w:br/>
      </w:r>
      <w:r>
        <w:rPr>
          <w:rFonts w:ascii="Times New Roman"/>
          <w:b w:val="false"/>
          <w:i w:val="false"/>
          <w:color w:val="000000"/>
          <w:sz w:val="28"/>
        </w:rPr>
        <w:t>
(цифровое обозначение календарного года) года (3): 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8"/>
        </w:rPr>
        <w:t>:</w:t>
      </w:r>
    </w:p>
    <w:p>
      <w:pPr>
        <w:spacing w:after="0"/>
        <w:ind w:left="0"/>
        <w:jc w:val="both"/>
      </w:pPr>
      <w:r>
        <w:rPr>
          <w:rFonts w:ascii="Times New Roman"/>
          <w:b w:val="false"/>
          <w:i w:val="false"/>
          <w:color w:val="000000"/>
          <w:sz w:val="28"/>
        </w:rPr>
        <w:t>      Первый руководитель (на период его отсутствия - лицо,</w:t>
      </w:r>
      <w:r>
        <w:br/>
      </w:r>
      <w:r>
        <w:rPr>
          <w:rFonts w:ascii="Times New Roman"/>
          <w:b w:val="false"/>
          <w:i w:val="false"/>
          <w:color w:val="000000"/>
          <w:sz w:val="28"/>
        </w:rPr>
        <w:t>
его замещающее)</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____________________________________________________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p>
    <w:p>
      <w:pPr>
        <w:spacing w:after="0"/>
        <w:ind w:left="0"/>
        <w:jc w:val="both"/>
      </w:pPr>
      <w:r>
        <w:rPr>
          <w:rFonts w:ascii="Times New Roman"/>
          <w:b w:val="false"/>
          <w:i w:val="false"/>
          <w:color w:val="000000"/>
          <w:sz w:val="28"/>
        </w:rPr>
        <w:t>Место для печати</w:t>
      </w:r>
    </w:p>
    <w:p>
      <w:pPr>
        <w:spacing w:after="0"/>
        <w:ind w:left="0"/>
        <w:jc w:val="both"/>
      </w:pPr>
      <w:r>
        <w:rPr>
          <w:rFonts w:ascii="Times New Roman"/>
          <w:b w:val="false"/>
          <w:i w:val="false"/>
          <w:color w:val="000000"/>
          <w:vertAlign w:val="superscript"/>
        </w:rPr>
        <w:t>1</w:t>
      </w:r>
      <w:r>
        <w:rPr>
          <w:rFonts w:ascii="Times New Roman"/>
          <w:b w:val="false"/>
          <w:i w:val="false"/>
          <w:color w:val="000000"/>
          <w:sz w:val="28"/>
        </w:rPr>
        <w:t xml:space="preserve"> Вознаграждение (интерес), выплаченное банком-кастодианом по остатку на инвестиционном счете Фонда.</w:t>
      </w:r>
      <w:r>
        <w:br/>
      </w:r>
      <w:r>
        <w:rPr>
          <w:rFonts w:ascii="Times New Roman"/>
          <w:b w:val="false"/>
          <w:i w:val="false"/>
          <w:color w:val="000000"/>
          <w:sz w:val="28"/>
        </w:rPr>
        <w:t>
</w:t>
      </w:r>
      <w:r>
        <w:rPr>
          <w:rFonts w:ascii="Times New Roman"/>
          <w:b w:val="false"/>
          <w:i w:val="false"/>
          <w:color w:val="000000"/>
          <w:vertAlign w:val="superscript"/>
        </w:rPr>
        <w:t>2</w:t>
      </w:r>
      <w:r>
        <w:rPr>
          <w:rFonts w:ascii="Times New Roman"/>
          <w:b w:val="false"/>
          <w:i w:val="false"/>
          <w:color w:val="000000"/>
          <w:sz w:val="28"/>
        </w:rPr>
        <w:t xml:space="preserve"> С точностью до трех знаков после запятой.</w:t>
      </w:r>
      <w:r>
        <w:br/>
      </w:r>
      <w:r>
        <w:rPr>
          <w:rFonts w:ascii="Times New Roman"/>
          <w:b w:val="false"/>
          <w:i w:val="false"/>
          <w:color w:val="000000"/>
          <w:sz w:val="28"/>
        </w:rPr>
        <w:t>
</w:t>
      </w:r>
      <w:r>
        <w:rPr>
          <w:rFonts w:ascii="Times New Roman"/>
          <w:b w:val="false"/>
          <w:i w:val="false"/>
          <w:color w:val="000000"/>
          <w:vertAlign w:val="superscript"/>
        </w:rPr>
        <w:t>3</w:t>
      </w:r>
      <w:r>
        <w:rPr>
          <w:rFonts w:ascii="Times New Roman"/>
          <w:b w:val="false"/>
          <w:i w:val="false"/>
          <w:color w:val="000000"/>
          <w:sz w:val="28"/>
        </w:rPr>
        <w:t xml:space="preserve"> С точностью до семи знаков после запятой.</w:t>
      </w:r>
    </w:p>
    <w:bookmarkStart w:name="z305" w:id="52"/>
    <w:p>
      <w:pPr>
        <w:spacing w:after="0"/>
        <w:ind w:left="0"/>
        <w:jc w:val="both"/>
      </w:pPr>
      <w:r>
        <w:rPr>
          <w:rFonts w:ascii="Times New Roman"/>
          <w:b w:val="false"/>
          <w:i w:val="false"/>
          <w:color w:val="000000"/>
          <w:sz w:val="28"/>
        </w:rPr>
        <w:t xml:space="preserve">
Приложение 11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52"/>
    <w:bookmarkStart w:name="z325" w:id="53"/>
    <w:p>
      <w:pPr>
        <w:spacing w:after="0"/>
        <w:ind w:left="0"/>
        <w:jc w:val="both"/>
      </w:pPr>
      <w:r>
        <w:rPr>
          <w:rFonts w:ascii="Times New Roman"/>
          <w:b w:val="false"/>
          <w:i w:val="false"/>
          <w:color w:val="000000"/>
          <w:sz w:val="28"/>
        </w:rPr>
        <w:t>
             </w:t>
      </w:r>
      <w:r>
        <w:rPr>
          <w:rFonts w:ascii="Times New Roman"/>
          <w:b/>
          <w:i w:val="false"/>
          <w:color w:val="000000"/>
          <w:sz w:val="28"/>
        </w:rPr>
        <w:t>Сведения о коэффициентах номинального дохода</w:t>
      </w:r>
      <w:r>
        <w:br/>
      </w:r>
      <w:r>
        <w:rPr>
          <w:rFonts w:ascii="Times New Roman"/>
          <w:b w:val="false"/>
          <w:i w:val="false"/>
          <w:color w:val="000000"/>
          <w:sz w:val="28"/>
        </w:rPr>
        <w:t>
             по состоянию на "___" ____________ 20___ года</w:t>
      </w:r>
      <w:r>
        <w:br/>
      </w:r>
      <w:r>
        <w:rPr>
          <w:rFonts w:ascii="Times New Roman"/>
          <w:b w:val="false"/>
          <w:i w:val="false"/>
          <w:color w:val="000000"/>
          <w:sz w:val="28"/>
        </w:rPr>
        <w:t>
           _____________________________________________________</w:t>
      </w:r>
      <w:r>
        <w:br/>
      </w:r>
      <w:r>
        <w:rPr>
          <w:rFonts w:ascii="Times New Roman"/>
          <w:b w:val="false"/>
          <w:i w:val="false"/>
          <w:color w:val="000000"/>
          <w:sz w:val="28"/>
        </w:rPr>
        <w:t>
                            (наименование Фонда)</w:t>
      </w:r>
    </w:p>
    <w:bookmarkEnd w:id="53"/>
    <w:p>
      <w:pPr>
        <w:spacing w:after="0"/>
        <w:ind w:left="0"/>
        <w:jc w:val="both"/>
      </w:pPr>
      <w:r>
        <w:rPr>
          <w:rFonts w:ascii="Times New Roman"/>
          <w:b w:val="false"/>
          <w:i w:val="false"/>
          <w:color w:val="ff0000"/>
          <w:sz w:val="28"/>
        </w:rPr>
        <w:t xml:space="preserve">      Сноска. Приложение 11 с изменением, внесенным постановлением Правления АФН РК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18"/>
        <w:gridCol w:w="1785"/>
      </w:tblGrid>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Показатели</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1</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12 месяцев):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2</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36 месяцев):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Средняя стоимость одной условной единицы за</w:t>
            </w:r>
            <w:r>
              <w:br/>
            </w:r>
            <w:r>
              <w:rPr>
                <w:rFonts w:ascii="Times New Roman"/>
                <w:b w:val="false"/>
                <w:i w:val="false"/>
                <w:color w:val="000000"/>
                <w:sz w:val="20"/>
              </w:rPr>
              <w:t>
[наименование месяца] [цифровое обозначение года]</w:t>
            </w:r>
            <w:r>
              <w:rPr>
                <w:rFonts w:ascii="Times New Roman"/>
                <w:b w:val="false"/>
                <w:i w:val="false"/>
                <w:color w:val="000000"/>
                <w:vertAlign w:val="superscript"/>
              </w:rPr>
              <w:t>3</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Коэффициент номинального дохода К</w:t>
            </w:r>
            <w:r>
              <w:rPr>
                <w:rFonts w:ascii="Times New Roman"/>
                <w:b w:val="false"/>
                <w:i w:val="false"/>
                <w:color w:val="000000"/>
                <w:vertAlign w:val="subscript"/>
              </w:rPr>
              <w:t>2</w:t>
            </w:r>
            <w:r>
              <w:rPr>
                <w:rFonts w:ascii="Times New Roman"/>
                <w:b w:val="false"/>
                <w:i w:val="false"/>
                <w:color w:val="000000"/>
                <w:sz w:val="20"/>
              </w:rPr>
              <w:t xml:space="preserve"> (за 60 месяцев):</w:t>
            </w:r>
          </w:p>
        </w:tc>
        <w:tc>
          <w:tcPr>
            <w:tcW w:w="1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06" w:id="54"/>
    <w:p>
      <w:pPr>
        <w:spacing w:after="0"/>
        <w:ind w:left="0"/>
        <w:jc w:val="both"/>
      </w:pPr>
      <w:r>
        <w:rPr>
          <w:rFonts w:ascii="Times New Roman"/>
          <w:b w:val="false"/>
          <w:i w:val="false"/>
          <w:color w:val="000000"/>
          <w:sz w:val="28"/>
        </w:rPr>
        <w:t>
      1 Указывается средняя стоимость одной условной единицы двенадцать месяцев назад.</w:t>
      </w:r>
      <w:r>
        <w:br/>
      </w:r>
      <w:r>
        <w:rPr>
          <w:rFonts w:ascii="Times New Roman"/>
          <w:b w:val="false"/>
          <w:i w:val="false"/>
          <w:color w:val="000000"/>
          <w:sz w:val="28"/>
        </w:rPr>
        <w:t>
</w:t>
      </w:r>
      <w:r>
        <w:rPr>
          <w:rFonts w:ascii="Times New Roman"/>
          <w:b w:val="false"/>
          <w:i w:val="false"/>
          <w:color w:val="000000"/>
          <w:sz w:val="28"/>
        </w:rPr>
        <w:t>
      2 Указывается средняя стоимость одной условной единицы тридцать шесть месяцев назад.</w:t>
      </w:r>
      <w:r>
        <w:br/>
      </w:r>
      <w:r>
        <w:rPr>
          <w:rFonts w:ascii="Times New Roman"/>
          <w:b w:val="false"/>
          <w:i w:val="false"/>
          <w:color w:val="000000"/>
          <w:sz w:val="28"/>
        </w:rPr>
        <w:t>
</w:t>
      </w:r>
      <w:r>
        <w:rPr>
          <w:rFonts w:ascii="Times New Roman"/>
          <w:b w:val="false"/>
          <w:i w:val="false"/>
          <w:color w:val="000000"/>
          <w:sz w:val="28"/>
        </w:rPr>
        <w:t>
      3 Указывается средняя стоимость одной условной единицы шестьдесят месяцев назад.</w:t>
      </w:r>
    </w:p>
    <w:bookmarkEnd w:id="54"/>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09" w:id="55"/>
    <w:p>
      <w:pPr>
        <w:spacing w:after="0"/>
        <w:ind w:left="0"/>
        <w:jc w:val="both"/>
      </w:pPr>
      <w:r>
        <w:rPr>
          <w:rFonts w:ascii="Times New Roman"/>
          <w:b w:val="false"/>
          <w:i w:val="false"/>
          <w:color w:val="000000"/>
          <w:sz w:val="28"/>
        </w:rPr>
        <w:t xml:space="preserve">
Приложение 12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55"/>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Фонда)</w:t>
      </w:r>
    </w:p>
    <w:bookmarkStart w:name="z326" w:id="56"/>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сведения</w:t>
      </w:r>
      <w:r>
        <w:br/>
      </w:r>
      <w:r>
        <w:rPr>
          <w:rFonts w:ascii="Times New Roman"/>
          <w:b w:val="false"/>
          <w:i w:val="false"/>
          <w:color w:val="000000"/>
          <w:sz w:val="28"/>
        </w:rPr>
        <w:t>
                 </w:t>
      </w:r>
      <w:r>
        <w:rPr>
          <w:rFonts w:ascii="Times New Roman"/>
          <w:b/>
          <w:i w:val="false"/>
          <w:color w:val="000000"/>
          <w:sz w:val="28"/>
        </w:rPr>
        <w:t>для расчета пруденциального норматива</w:t>
      </w:r>
      <w:r>
        <w:br/>
      </w:r>
      <w:r>
        <w:rPr>
          <w:rFonts w:ascii="Times New Roman"/>
          <w:b w:val="false"/>
          <w:i w:val="false"/>
          <w:color w:val="000000"/>
          <w:sz w:val="28"/>
        </w:rPr>
        <w:t>
           </w:t>
      </w:r>
      <w:r>
        <w:rPr>
          <w:rFonts w:ascii="Times New Roman"/>
          <w:b/>
          <w:i w:val="false"/>
          <w:color w:val="000000"/>
          <w:sz w:val="28"/>
        </w:rPr>
        <w:t>"Коэффициент достаточности собственного капитала"</w:t>
      </w:r>
      <w:r>
        <w:br/>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vertAlign w:val="superscript"/>
        </w:rPr>
        <w:t>1</w:t>
      </w:r>
      <w:r>
        <w:rPr>
          <w:rFonts w:ascii="Times New Roman"/>
          <w:b/>
          <w:i w:val="false"/>
          <w:color w:val="000000"/>
          <w:sz w:val="28"/>
        </w:rPr>
        <w:t>) для Фонда/Организации</w:t>
      </w:r>
      <w:r>
        <w:br/>
      </w:r>
      <w:r>
        <w:rPr>
          <w:rFonts w:ascii="Times New Roman"/>
          <w:b w:val="false"/>
          <w:i w:val="false"/>
          <w:color w:val="000000"/>
          <w:sz w:val="28"/>
        </w:rPr>
        <w:t>
                по состоянию на "___" ___________ 20___ года</w:t>
      </w:r>
    </w:p>
    <w:bookmarkEnd w:id="56"/>
    <w:p>
      <w:pPr>
        <w:spacing w:after="0"/>
        <w:ind w:left="0"/>
        <w:jc w:val="both"/>
      </w:pPr>
      <w:r>
        <w:rPr>
          <w:rFonts w:ascii="Times New Roman"/>
          <w:b w:val="false"/>
          <w:i w:val="false"/>
          <w:color w:val="ff0000"/>
          <w:sz w:val="28"/>
        </w:rPr>
        <w:t>      Сноска. Приложение 12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0"/>
        <w:gridCol w:w="10546"/>
        <w:gridCol w:w="1504"/>
      </w:tblGrid>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признака</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по</w:t>
            </w:r>
            <w:r>
              <w:br/>
            </w:r>
            <w:r>
              <w:rPr>
                <w:rFonts w:ascii="Times New Roman"/>
                <w:b w:val="false"/>
                <w:i w:val="false"/>
                <w:color w:val="000000"/>
                <w:sz w:val="20"/>
              </w:rPr>
              <w:t>
балансу</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одного процентов от суммы</w:t>
            </w:r>
            <w:r>
              <w:br/>
            </w:r>
            <w:r>
              <w:rPr>
                <w:rFonts w:ascii="Times New Roman"/>
                <w:b w:val="false"/>
                <w:i w:val="false"/>
                <w:color w:val="000000"/>
                <w:sz w:val="20"/>
              </w:rPr>
              <w:t>
активов по балансу Фонда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 второго уровня</w:t>
            </w:r>
            <w:r>
              <w:br/>
            </w:r>
            <w:r>
              <w:rPr>
                <w:rFonts w:ascii="Times New Roman"/>
                <w:b w:val="false"/>
                <w:i w:val="false"/>
                <w:color w:val="000000"/>
                <w:sz w:val="20"/>
              </w:rPr>
              <w:t>
Республики Казахстан, указанных подпункте 3) пункта</w:t>
            </w:r>
            <w:r>
              <w:br/>
            </w:r>
            <w:r>
              <w:rPr>
                <w:rFonts w:ascii="Times New Roman"/>
                <w:b w:val="false"/>
                <w:i w:val="false"/>
                <w:color w:val="000000"/>
                <w:sz w:val="20"/>
              </w:rPr>
              <w:t>
11 настоящих Правил, в тенге и иностранной валюте</w:t>
            </w:r>
            <w:r>
              <w:br/>
            </w:r>
            <w:r>
              <w:rPr>
                <w:rFonts w:ascii="Times New Roman"/>
                <w:b w:val="false"/>
                <w:i w:val="false"/>
                <w:color w:val="000000"/>
                <w:sz w:val="20"/>
              </w:rPr>
              <w:t>
стран, имеющих суверенный рейтинг не ниже "АА-"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центральном депозитарии</w:t>
            </w:r>
            <w:r>
              <w:br/>
            </w:r>
            <w:r>
              <w:rPr>
                <w:rFonts w:ascii="Times New Roman"/>
                <w:b w:val="false"/>
                <w:i w:val="false"/>
                <w:color w:val="000000"/>
                <w:sz w:val="20"/>
              </w:rPr>
              <w:t>
ценных бумаг</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банках-нерезидентах</w:t>
            </w:r>
            <w:r>
              <w:br/>
            </w:r>
            <w:r>
              <w:rPr>
                <w:rFonts w:ascii="Times New Roman"/>
                <w:b w:val="false"/>
                <w:i w:val="false"/>
                <w:color w:val="000000"/>
                <w:sz w:val="20"/>
              </w:rPr>
              <w:t>
Республики Казахстан, которые имеют долгосрочный</w:t>
            </w:r>
            <w:r>
              <w:br/>
            </w:r>
            <w:r>
              <w:rPr>
                <w:rFonts w:ascii="Times New Roman"/>
                <w:b w:val="false"/>
                <w:i w:val="false"/>
                <w:color w:val="000000"/>
                <w:sz w:val="20"/>
              </w:rPr>
              <w:t>
и (или) краткосрочный рейтинг не ниже "ВВВ-"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 в иностранной валюте</w:t>
            </w:r>
            <w:r>
              <w:br/>
            </w:r>
            <w:r>
              <w:rPr>
                <w:rFonts w:ascii="Times New Roman"/>
                <w:b w:val="false"/>
                <w:i w:val="false"/>
                <w:color w:val="000000"/>
                <w:sz w:val="20"/>
              </w:rPr>
              <w:t>
стран, имеющих суверенный рейтинг не ниже "АА-"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иностранных</w:t>
            </w:r>
            <w:r>
              <w:br/>
            </w:r>
            <w:r>
              <w:rPr>
                <w:rFonts w:ascii="Times New Roman"/>
                <w:b w:val="false"/>
                <w:i w:val="false"/>
                <w:color w:val="000000"/>
                <w:sz w:val="20"/>
              </w:rPr>
              <w:t>
организациях, которые имеют долгосрочный и (или)</w:t>
            </w:r>
            <w:r>
              <w:br/>
            </w:r>
            <w:r>
              <w:rPr>
                <w:rFonts w:ascii="Times New Roman"/>
                <w:b w:val="false"/>
                <w:i w:val="false"/>
                <w:color w:val="000000"/>
                <w:sz w:val="20"/>
              </w:rPr>
              <w:t>
краткосрочный рейтинг не ниже "ВВВ-"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рейтинговую оценку аналогичного уровня одного</w:t>
            </w:r>
            <w:r>
              <w:br/>
            </w:r>
            <w:r>
              <w:rPr>
                <w:rFonts w:ascii="Times New Roman"/>
                <w:b w:val="false"/>
                <w:i w:val="false"/>
                <w:color w:val="000000"/>
                <w:sz w:val="20"/>
              </w:rPr>
              <w:t>
из других рейтинговых агентств, предоставляющих</w:t>
            </w:r>
            <w:r>
              <w:br/>
            </w:r>
            <w:r>
              <w:rPr>
                <w:rFonts w:ascii="Times New Roman"/>
                <w:b w:val="false"/>
                <w:i w:val="false"/>
                <w:color w:val="000000"/>
                <w:sz w:val="20"/>
              </w:rPr>
              <w:t>
банковские услуги Фонду для осуществления операций</w:t>
            </w:r>
            <w:r>
              <w:br/>
            </w:r>
            <w:r>
              <w:rPr>
                <w:rFonts w:ascii="Times New Roman"/>
                <w:b w:val="false"/>
                <w:i w:val="false"/>
                <w:color w:val="000000"/>
                <w:sz w:val="20"/>
              </w:rPr>
              <w:t>
на организованном рынке ценных бумаг иностранной</w:t>
            </w:r>
            <w:r>
              <w:br/>
            </w:r>
            <w:r>
              <w:rPr>
                <w:rFonts w:ascii="Times New Roman"/>
                <w:b w:val="false"/>
                <w:i w:val="false"/>
                <w:color w:val="000000"/>
                <w:sz w:val="20"/>
              </w:rPr>
              <w:t>
валюте стран, имеющих суверенный рейтинг не ниже</w:t>
            </w:r>
            <w:r>
              <w:br/>
            </w:r>
            <w:r>
              <w:rPr>
                <w:rFonts w:ascii="Times New Roman"/>
                <w:b w:val="false"/>
                <w:i w:val="false"/>
                <w:color w:val="000000"/>
                <w:sz w:val="20"/>
              </w:rPr>
              <w:t>
"АА-" по международной шкале агентства "Standard &amp;</w:t>
            </w:r>
            <w:r>
              <w:br/>
            </w:r>
            <w:r>
              <w:rPr>
                <w:rFonts w:ascii="Times New Roman"/>
                <w:b w:val="false"/>
                <w:i w:val="false"/>
                <w:color w:val="000000"/>
                <w:sz w:val="20"/>
              </w:rPr>
              <w:t>
Poor's" или рейтинговую оценку аналогичного уровня</w:t>
            </w:r>
            <w:r>
              <w:br/>
            </w:r>
            <w:r>
              <w:rPr>
                <w:rFonts w:ascii="Times New Roman"/>
                <w:b w:val="false"/>
                <w:i w:val="false"/>
                <w:color w:val="000000"/>
                <w:sz w:val="20"/>
              </w:rPr>
              <w:t>
одного из других рейтинговых агентств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деньги в кассе и на текущих счетах</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соответствующие</w:t>
            </w:r>
            <w:r>
              <w:br/>
            </w:r>
            <w:r>
              <w:rPr>
                <w:rFonts w:ascii="Times New Roman"/>
                <w:b w:val="false"/>
                <w:i w:val="false"/>
                <w:color w:val="000000"/>
                <w:sz w:val="20"/>
              </w:rPr>
              <w:t>
международным стандартам качества, принятым</w:t>
            </w:r>
            <w:r>
              <w:br/>
            </w:r>
            <w:r>
              <w:rPr>
                <w:rFonts w:ascii="Times New Roman"/>
                <w:b w:val="false"/>
                <w:i w:val="false"/>
                <w:color w:val="000000"/>
                <w:sz w:val="20"/>
              </w:rPr>
              <w:t>
Лондонской ассоциацией рынка драгоценных металлов</w:t>
            </w:r>
            <w:r>
              <w:br/>
            </w:r>
            <w:r>
              <w:rPr>
                <w:rFonts w:ascii="Times New Roman"/>
                <w:b w:val="false"/>
                <w:i w:val="false"/>
                <w:color w:val="000000"/>
                <w:sz w:val="20"/>
              </w:rPr>
              <w:t>
(London bullion market association) и обозначенным</w:t>
            </w:r>
            <w:r>
              <w:br/>
            </w:r>
            <w:r>
              <w:rPr>
                <w:rFonts w:ascii="Times New Roman"/>
                <w:b w:val="false"/>
                <w:i w:val="false"/>
                <w:color w:val="000000"/>
                <w:sz w:val="20"/>
              </w:rPr>
              <w:t>
в документах данной ассоциации как стандарт</w:t>
            </w:r>
            <w:r>
              <w:br/>
            </w:r>
            <w:r>
              <w:rPr>
                <w:rFonts w:ascii="Times New Roman"/>
                <w:b w:val="false"/>
                <w:i w:val="false"/>
                <w:color w:val="000000"/>
                <w:sz w:val="20"/>
              </w:rPr>
              <w:t>
"Лондонская качественная поставка" ("London good</w:t>
            </w:r>
            <w:r>
              <w:br/>
            </w:r>
            <w:r>
              <w:rPr>
                <w:rFonts w:ascii="Times New Roman"/>
                <w:b w:val="false"/>
                <w:i w:val="false"/>
                <w:color w:val="000000"/>
                <w:sz w:val="20"/>
              </w:rPr>
              <w:t>
delivery") и металлические депозиты, в том числе,</w:t>
            </w:r>
            <w:r>
              <w:br/>
            </w:r>
            <w:r>
              <w:rPr>
                <w:rFonts w:ascii="Times New Roman"/>
                <w:b w:val="false"/>
                <w:i w:val="false"/>
                <w:color w:val="000000"/>
                <w:sz w:val="20"/>
              </w:rPr>
              <w:t>
в банках-нерезидентах Республики Казахстан,</w:t>
            </w:r>
            <w:r>
              <w:br/>
            </w:r>
            <w:r>
              <w:rPr>
                <w:rFonts w:ascii="Times New Roman"/>
                <w:b w:val="false"/>
                <w:i w:val="false"/>
                <w:color w:val="000000"/>
                <w:sz w:val="20"/>
              </w:rPr>
              <w:t>
обладающих рейтинговой оценкой не ниже "АА" по</w:t>
            </w:r>
            <w:r>
              <w:br/>
            </w:r>
            <w:r>
              <w:rPr>
                <w:rFonts w:ascii="Times New Roman"/>
                <w:b w:val="false"/>
                <w:i w:val="false"/>
                <w:color w:val="000000"/>
                <w:sz w:val="20"/>
              </w:rPr>
              <w:t>
международной шкале агентства "Standard &amp; Poor's"</w:t>
            </w:r>
            <w:r>
              <w:br/>
            </w:r>
            <w:r>
              <w:rPr>
                <w:rFonts w:ascii="Times New Roman"/>
                <w:b w:val="false"/>
                <w:i w:val="false"/>
                <w:color w:val="000000"/>
                <w:sz w:val="20"/>
              </w:rPr>
              <w:t>
или рейтинговой оценкой аналогичного уровня одного</w:t>
            </w:r>
            <w:r>
              <w:br/>
            </w:r>
            <w:r>
              <w:rPr>
                <w:rFonts w:ascii="Times New Roman"/>
                <w:b w:val="false"/>
                <w:i w:val="false"/>
                <w:color w:val="000000"/>
                <w:sz w:val="20"/>
              </w:rPr>
              <w:t>
из других рейтинговых агентств, на срок не более</w:t>
            </w:r>
            <w:r>
              <w:br/>
            </w:r>
            <w:r>
              <w:rPr>
                <w:rFonts w:ascii="Times New Roman"/>
                <w:b w:val="false"/>
                <w:i w:val="false"/>
                <w:color w:val="000000"/>
                <w:sz w:val="20"/>
              </w:rPr>
              <w:t>
12 месяцев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по комиссионным вознаг-</w:t>
            </w:r>
            <w:r>
              <w:br/>
            </w:r>
            <w:r>
              <w:rPr>
                <w:rFonts w:ascii="Times New Roman"/>
                <w:b w:val="false"/>
                <w:i w:val="false"/>
                <w:color w:val="000000"/>
                <w:sz w:val="20"/>
              </w:rPr>
              <w:t>
раждениям по пенсионным активам и начисленному</w:t>
            </w:r>
            <w:r>
              <w:br/>
            </w:r>
            <w:r>
              <w:rPr>
                <w:rFonts w:ascii="Times New Roman"/>
                <w:b w:val="false"/>
                <w:i w:val="false"/>
                <w:color w:val="000000"/>
                <w:sz w:val="20"/>
              </w:rPr>
              <w:t>
инвестиционному доходу от инвестирования пенсионных</w:t>
            </w:r>
            <w:r>
              <w:br/>
            </w:r>
            <w:r>
              <w:rPr>
                <w:rFonts w:ascii="Times New Roman"/>
                <w:b w:val="false"/>
                <w:i w:val="false"/>
                <w:color w:val="000000"/>
                <w:sz w:val="20"/>
              </w:rPr>
              <w:t>
активов, не просроченная по условиям договора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01.04.2010)</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земля, находящаяся в собственности или на праве</w:t>
            </w:r>
            <w:r>
              <w:br/>
            </w:r>
            <w:r>
              <w:rPr>
                <w:rFonts w:ascii="Times New Roman"/>
                <w:b w:val="false"/>
                <w:i w:val="false"/>
                <w:color w:val="000000"/>
                <w:sz w:val="20"/>
              </w:rPr>
              <w:t>
постоянного землепользования</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здания и сооружения, находящиеся в собственности</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машины и оборудование, находящиеся в собственности,</w:t>
            </w:r>
            <w:r>
              <w:br/>
            </w:r>
            <w:r>
              <w:rPr>
                <w:rFonts w:ascii="Times New Roman"/>
                <w:b w:val="false"/>
                <w:i w:val="false"/>
                <w:color w:val="000000"/>
                <w:sz w:val="20"/>
              </w:rPr>
              <w:t>
за исключением транспортных средств</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2.1</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коэффициента К</w:t>
            </w:r>
            <w:r>
              <w:rPr>
                <w:rFonts w:ascii="Times New Roman"/>
                <w:b w:val="false"/>
                <w:i w:val="false"/>
                <w:color w:val="000000"/>
                <w:vertAlign w:val="subscript"/>
              </w:rPr>
              <w:t>2.2</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7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105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сформированного резерва по возможному</w:t>
            </w:r>
            <w:r>
              <w:br/>
            </w:r>
            <w:r>
              <w:rPr>
                <w:rFonts w:ascii="Times New Roman"/>
                <w:b w:val="false"/>
                <w:i w:val="false"/>
                <w:color w:val="000000"/>
                <w:sz w:val="20"/>
              </w:rPr>
              <w:t>
возмещению пенсионных накоплений вкладчиков</w:t>
            </w:r>
            <w:r>
              <w:br/>
            </w:r>
            <w:r>
              <w:rPr>
                <w:rFonts w:ascii="Times New Roman"/>
                <w:b w:val="false"/>
                <w:i w:val="false"/>
                <w:color w:val="000000"/>
                <w:sz w:val="20"/>
              </w:rPr>
              <w:t>
(получателей), находящихся в агрессивном</w:t>
            </w:r>
            <w:r>
              <w:br/>
            </w:r>
            <w:r>
              <w:rPr>
                <w:rFonts w:ascii="Times New Roman"/>
                <w:b w:val="false"/>
                <w:i w:val="false"/>
                <w:color w:val="000000"/>
                <w:sz w:val="20"/>
              </w:rPr>
              <w:t>
инвестиционном портфеле Фонда</w:t>
            </w:r>
          </w:p>
        </w:tc>
        <w:tc>
          <w:tcPr>
            <w:tcW w:w="15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10" w:id="57"/>
    <w:p>
      <w:pPr>
        <w:spacing w:after="0"/>
        <w:ind w:left="0"/>
        <w:jc w:val="both"/>
      </w:pPr>
      <w:r>
        <w:rPr>
          <w:rFonts w:ascii="Times New Roman"/>
          <w:b w:val="false"/>
          <w:i w:val="false"/>
          <w:color w:val="000000"/>
          <w:sz w:val="28"/>
        </w:rPr>
        <w:t xml:space="preserve">
Приложение 13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xml:space="preserve">
деятельности на рынке ценных бумаг </w:t>
      </w:r>
    </w:p>
    <w:bookmarkEnd w:id="57"/>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Управляющего)</w:t>
      </w:r>
    </w:p>
    <w:bookmarkStart w:name="z327" w:id="58"/>
    <w:p>
      <w:pPr>
        <w:spacing w:after="0"/>
        <w:ind w:left="0"/>
        <w:jc w:val="both"/>
      </w:pPr>
      <w:r>
        <w:rPr>
          <w:rFonts w:ascii="Times New Roman"/>
          <w:b w:val="false"/>
          <w:i w:val="false"/>
          <w:color w:val="000000"/>
          <w:sz w:val="28"/>
        </w:rPr>
        <w:t>
                   </w:t>
      </w:r>
      <w:r>
        <w:rPr>
          <w:rFonts w:ascii="Times New Roman"/>
          <w:b/>
          <w:i w:val="false"/>
          <w:color w:val="000000"/>
          <w:sz w:val="28"/>
        </w:rPr>
        <w:t>Расчет пруденциального норматива</w:t>
      </w:r>
      <w:r>
        <w:br/>
      </w:r>
      <w:r>
        <w:rPr>
          <w:rFonts w:ascii="Times New Roman"/>
          <w:b w:val="false"/>
          <w:i w:val="false"/>
          <w:color w:val="000000"/>
          <w:sz w:val="28"/>
        </w:rPr>
        <w:t>
          </w:t>
      </w:r>
      <w:r>
        <w:rPr>
          <w:rFonts w:ascii="Times New Roman"/>
          <w:b/>
          <w:i w:val="false"/>
          <w:color w:val="000000"/>
          <w:sz w:val="28"/>
        </w:rPr>
        <w:t>"Коэффициент достаточности собственного капитала"</w:t>
      </w:r>
      <w:r>
        <w:br/>
      </w:r>
      <w:r>
        <w:rPr>
          <w:rFonts w:ascii="Times New Roman"/>
          <w:b w:val="false"/>
          <w:i w:val="false"/>
          <w:color w:val="000000"/>
          <w:sz w:val="28"/>
        </w:rPr>
        <w:t>
                         </w:t>
      </w:r>
      <w:r>
        <w:rPr>
          <w:rFonts w:ascii="Times New Roman"/>
          <w:b/>
          <w:i w:val="false"/>
          <w:color w:val="000000"/>
          <w:sz w:val="28"/>
        </w:rPr>
        <w:t>(К</w:t>
      </w:r>
      <w:r>
        <w:rPr>
          <w:rFonts w:ascii="Times New Roman"/>
          <w:b w:val="false"/>
          <w:i w:val="false"/>
          <w:color w:val="000000"/>
          <w:vertAlign w:val="superscript"/>
        </w:rPr>
        <w:t>1</w:t>
      </w:r>
      <w:r>
        <w:rPr>
          <w:rFonts w:ascii="Times New Roman"/>
          <w:b/>
          <w:i w:val="false"/>
          <w:color w:val="000000"/>
          <w:sz w:val="28"/>
        </w:rPr>
        <w:t>) для Управляющего</w:t>
      </w:r>
      <w:r>
        <w:br/>
      </w:r>
      <w:r>
        <w:rPr>
          <w:rFonts w:ascii="Times New Roman"/>
          <w:b w:val="false"/>
          <w:i w:val="false"/>
          <w:color w:val="000000"/>
          <w:sz w:val="28"/>
        </w:rPr>
        <w:t>
                по состоянию на "___" ___________ 20__ года</w:t>
      </w:r>
    </w:p>
    <w:bookmarkEnd w:id="58"/>
    <w:p>
      <w:pPr>
        <w:spacing w:after="0"/>
        <w:ind w:left="0"/>
        <w:jc w:val="both"/>
      </w:pPr>
      <w:r>
        <w:rPr>
          <w:rFonts w:ascii="Times New Roman"/>
          <w:b w:val="false"/>
          <w:i w:val="false"/>
          <w:color w:val="ff0000"/>
          <w:sz w:val="28"/>
        </w:rPr>
        <w:t xml:space="preserve">      Сноска. Приложение 13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постановлением Правления Национального Банка РК от 24.12.2012 </w:t>
      </w:r>
      <w:r>
        <w:rPr>
          <w:rFonts w:ascii="Times New Roman"/>
          <w:b w:val="false"/>
          <w:i w:val="false"/>
          <w:color w:val="ff0000"/>
          <w:sz w:val="28"/>
        </w:rPr>
        <w:t>№ 374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26.07.2013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6498"/>
        <w:gridCol w:w="1805"/>
        <w:gridCol w:w="2166"/>
        <w:gridCol w:w="963"/>
      </w:tblGrid>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Стоимость</w:t>
            </w:r>
            <w:r>
              <w:br/>
            </w:r>
            <w:r>
              <w:rPr>
                <w:rFonts w:ascii="Times New Roman"/>
                <w:b w:val="false"/>
                <w:i w:val="false"/>
                <w:color w:val="000000"/>
                <w:sz w:val="20"/>
              </w:rPr>
              <w:t>
по</w:t>
            </w:r>
            <w:r>
              <w:br/>
            </w:r>
            <w:r>
              <w:rPr>
                <w:rFonts w:ascii="Times New Roman"/>
                <w:b w:val="false"/>
                <w:i w:val="false"/>
                <w:color w:val="000000"/>
                <w:sz w:val="20"/>
              </w:rPr>
              <w:t>
балансу</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Учитываемый</w:t>
            </w:r>
            <w:r>
              <w:br/>
            </w:r>
            <w:r>
              <w:rPr>
                <w:rFonts w:ascii="Times New Roman"/>
                <w:b w:val="false"/>
                <w:i w:val="false"/>
                <w:color w:val="000000"/>
                <w:sz w:val="20"/>
              </w:rPr>
              <w:t>
объем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к</w:t>
            </w:r>
            <w:r>
              <w:br/>
            </w:r>
            <w:r>
              <w:rPr>
                <w:rFonts w:ascii="Times New Roman"/>
                <w:b w:val="false"/>
                <w:i w:val="false"/>
                <w:color w:val="000000"/>
                <w:sz w:val="20"/>
              </w:rPr>
              <w:t>
расчету</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и денежные эквиваленты -</w:t>
            </w:r>
            <w:r>
              <w:br/>
            </w:r>
            <w:r>
              <w:rPr>
                <w:rFonts w:ascii="Times New Roman"/>
                <w:b w:val="false"/>
                <w:i w:val="false"/>
                <w:color w:val="000000"/>
                <w:sz w:val="20"/>
              </w:rPr>
              <w:t>
всего (сумма строк 1.1-1.5):</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(в графе 5</w:t>
            </w:r>
            <w:r>
              <w:br/>
            </w:r>
            <w:r>
              <w:rPr>
                <w:rFonts w:ascii="Times New Roman"/>
                <w:b w:val="false"/>
                <w:i w:val="false"/>
                <w:color w:val="000000"/>
                <w:sz w:val="20"/>
              </w:rPr>
              <w:t>
учитывается не более десяти</w:t>
            </w:r>
            <w:r>
              <w:br/>
            </w:r>
            <w:r>
              <w:rPr>
                <w:rFonts w:ascii="Times New Roman"/>
                <w:b w:val="false"/>
                <w:i w:val="false"/>
                <w:color w:val="000000"/>
                <w:sz w:val="20"/>
              </w:rPr>
              <w:t>
процентов от суммы активов по</w:t>
            </w:r>
            <w:r>
              <w:br/>
            </w:r>
            <w:r>
              <w:rPr>
                <w:rFonts w:ascii="Times New Roman"/>
                <w:b w:val="false"/>
                <w:i w:val="false"/>
                <w:color w:val="000000"/>
                <w:sz w:val="20"/>
              </w:rPr>
              <w:t>
балансу Управляющего)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w:t>
            </w:r>
            <w:r>
              <w:br/>
            </w:r>
            <w:r>
              <w:rPr>
                <w:rFonts w:ascii="Times New Roman"/>
                <w:b w:val="false"/>
                <w:i w:val="false"/>
                <w:color w:val="000000"/>
                <w:sz w:val="20"/>
              </w:rPr>
              <w:t>
второго уровня Республики</w:t>
            </w:r>
            <w:r>
              <w:br/>
            </w:r>
            <w:r>
              <w:rPr>
                <w:rFonts w:ascii="Times New Roman"/>
                <w:b w:val="false"/>
                <w:i w:val="false"/>
                <w:color w:val="000000"/>
                <w:sz w:val="20"/>
              </w:rPr>
              <w:t>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центральном депозитарии ценных</w:t>
            </w:r>
            <w:r>
              <w:br/>
            </w:r>
            <w:r>
              <w:rPr>
                <w:rFonts w:ascii="Times New Roman"/>
                <w:b w:val="false"/>
                <w:i w:val="false"/>
                <w:color w:val="000000"/>
                <w:sz w:val="20"/>
              </w:rPr>
              <w:t>
бумаг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банках-нерезидентах Республики</w:t>
            </w:r>
            <w:r>
              <w:br/>
            </w:r>
            <w:r>
              <w:rPr>
                <w:rFonts w:ascii="Times New Roman"/>
                <w:b w:val="false"/>
                <w:i w:val="false"/>
                <w:color w:val="000000"/>
                <w:sz w:val="20"/>
              </w:rPr>
              <w:t>
Казахстан, которые имеют</w:t>
            </w:r>
            <w:r>
              <w:br/>
            </w:r>
            <w:r>
              <w:rPr>
                <w:rFonts w:ascii="Times New Roman"/>
                <w:b w:val="false"/>
                <w:i w:val="false"/>
                <w:color w:val="000000"/>
                <w:sz w:val="20"/>
              </w:rPr>
              <w:t>
долгосрочный и (или)</w:t>
            </w:r>
            <w:r>
              <w:br/>
            </w:r>
            <w:r>
              <w:rPr>
                <w:rFonts w:ascii="Times New Roman"/>
                <w:b w:val="false"/>
                <w:i w:val="false"/>
                <w:color w:val="000000"/>
                <w:sz w:val="20"/>
              </w:rPr>
              <w:t>
краткосрочный, индивидуальный</w:t>
            </w:r>
            <w:r>
              <w:br/>
            </w:r>
            <w:r>
              <w:rPr>
                <w:rFonts w:ascii="Times New Roman"/>
                <w:b w:val="false"/>
                <w:i w:val="false"/>
                <w:color w:val="000000"/>
                <w:sz w:val="20"/>
              </w:rPr>
              <w:t>
рейтинг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w:t>
            </w:r>
            <w:r>
              <w:br/>
            </w:r>
            <w:r>
              <w:rPr>
                <w:rFonts w:ascii="Times New Roman"/>
                <w:b w:val="false"/>
                <w:i w:val="false"/>
                <w:color w:val="000000"/>
                <w:sz w:val="20"/>
              </w:rPr>
              <w:t>
иностранных организациях,</w:t>
            </w:r>
            <w:r>
              <w:br/>
            </w:r>
            <w:r>
              <w:rPr>
                <w:rFonts w:ascii="Times New Roman"/>
                <w:b w:val="false"/>
                <w:i w:val="false"/>
                <w:color w:val="000000"/>
                <w:sz w:val="20"/>
              </w:rPr>
              <w:t>
предоставляющих банковские</w:t>
            </w:r>
            <w:r>
              <w:br/>
            </w:r>
            <w:r>
              <w:rPr>
                <w:rFonts w:ascii="Times New Roman"/>
                <w:b w:val="false"/>
                <w:i w:val="false"/>
                <w:color w:val="000000"/>
                <w:sz w:val="20"/>
              </w:rPr>
              <w:t>
услуги Управляющему для</w:t>
            </w:r>
            <w:r>
              <w:br/>
            </w:r>
            <w:r>
              <w:rPr>
                <w:rFonts w:ascii="Times New Roman"/>
                <w:b w:val="false"/>
                <w:i w:val="false"/>
                <w:color w:val="000000"/>
                <w:sz w:val="20"/>
              </w:rPr>
              <w:t>
осуществления операций на</w:t>
            </w:r>
            <w:r>
              <w:br/>
            </w:r>
            <w:r>
              <w:rPr>
                <w:rFonts w:ascii="Times New Roman"/>
                <w:b w:val="false"/>
                <w:i w:val="false"/>
                <w:color w:val="000000"/>
                <w:sz w:val="20"/>
              </w:rPr>
              <w:t>
организованном рынке ценных</w:t>
            </w:r>
            <w:r>
              <w:br/>
            </w:r>
            <w:r>
              <w:rPr>
                <w:rFonts w:ascii="Times New Roman"/>
                <w:b w:val="false"/>
                <w:i w:val="false"/>
                <w:color w:val="000000"/>
                <w:sz w:val="20"/>
              </w:rPr>
              <w:t>
бумаг</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w:t>
            </w:r>
            <w:r>
              <w:br/>
            </w:r>
            <w:r>
              <w:rPr>
                <w:rFonts w:ascii="Times New Roman"/>
                <w:b w:val="false"/>
                <w:i w:val="false"/>
                <w:color w:val="000000"/>
                <w:sz w:val="20"/>
              </w:rPr>
              <w:t>
Республики Казахстан</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 при соответствии одному</w:t>
            </w:r>
            <w:r>
              <w:br/>
            </w:r>
            <w:r>
              <w:rPr>
                <w:rFonts w:ascii="Times New Roman"/>
                <w:b w:val="false"/>
                <w:i w:val="false"/>
                <w:color w:val="000000"/>
                <w:sz w:val="20"/>
              </w:rPr>
              <w:t>
из следующих условий:</w:t>
            </w:r>
            <w:r>
              <w:br/>
            </w:r>
            <w:r>
              <w:rPr>
                <w:rFonts w:ascii="Times New Roman"/>
                <w:b w:val="false"/>
                <w:i w:val="false"/>
                <w:color w:val="000000"/>
                <w:sz w:val="20"/>
              </w:rPr>
              <w:t>
банки имеют долгосрочный</w:t>
            </w:r>
            <w:r>
              <w:br/>
            </w:r>
            <w:r>
              <w:rPr>
                <w:rFonts w:ascii="Times New Roman"/>
                <w:b w:val="false"/>
                <w:i w:val="false"/>
                <w:color w:val="000000"/>
                <w:sz w:val="20"/>
              </w:rPr>
              <w:t>
кредитный рейтинг не ниже "BB-"</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банки являются дочерними</w:t>
            </w:r>
            <w:r>
              <w:br/>
            </w:r>
            <w:r>
              <w:rPr>
                <w:rFonts w:ascii="Times New Roman"/>
                <w:b w:val="false"/>
                <w:i w:val="false"/>
                <w:color w:val="000000"/>
                <w:sz w:val="20"/>
              </w:rPr>
              <w:t>
банками-резидентами Республики</w:t>
            </w:r>
            <w:r>
              <w:br/>
            </w:r>
            <w:r>
              <w:rPr>
                <w:rFonts w:ascii="Times New Roman"/>
                <w:b w:val="false"/>
                <w:i w:val="false"/>
                <w:color w:val="000000"/>
                <w:sz w:val="20"/>
              </w:rPr>
              <w:t>
Казахстан, родительский</w:t>
            </w:r>
            <w:r>
              <w:br/>
            </w:r>
            <w:r>
              <w:rPr>
                <w:rFonts w:ascii="Times New Roman"/>
                <w:b w:val="false"/>
                <w:i w:val="false"/>
                <w:color w:val="000000"/>
                <w:sz w:val="20"/>
              </w:rPr>
              <w:t>
банк-нерезидент Республики</w:t>
            </w:r>
            <w:r>
              <w:br/>
            </w:r>
            <w:r>
              <w:rPr>
                <w:rFonts w:ascii="Times New Roman"/>
                <w:b w:val="false"/>
                <w:i w:val="false"/>
                <w:color w:val="000000"/>
                <w:sz w:val="20"/>
              </w:rPr>
              <w:t>
Казахстан которых имеет</w:t>
            </w:r>
            <w:r>
              <w:br/>
            </w:r>
            <w:r>
              <w:rPr>
                <w:rFonts w:ascii="Times New Roman"/>
                <w:b w:val="false"/>
                <w:i w:val="false"/>
                <w:color w:val="000000"/>
                <w:sz w:val="20"/>
              </w:rPr>
              <w:t>
долгосрочный кредитный рейтинг</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не ниже "А-"</w:t>
            </w:r>
            <w:r>
              <w:br/>
            </w:r>
            <w:r>
              <w:rPr>
                <w:rFonts w:ascii="Times New Roman"/>
                <w:b w:val="false"/>
                <w:i w:val="false"/>
                <w:color w:val="000000"/>
                <w:sz w:val="20"/>
              </w:rPr>
              <w:t>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не ниже «BB-»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 рейтинговую</w:t>
            </w:r>
            <w:r>
              <w:br/>
            </w:r>
            <w:r>
              <w:rPr>
                <w:rFonts w:ascii="Times New Roman"/>
                <w:b w:val="false"/>
                <w:i w:val="false"/>
                <w:color w:val="000000"/>
                <w:sz w:val="20"/>
              </w:rPr>
              <w:t>
оценку аналогичного уровня одного</w:t>
            </w:r>
            <w:r>
              <w:br/>
            </w:r>
            <w:r>
              <w:rPr>
                <w:rFonts w:ascii="Times New Roman"/>
                <w:b w:val="false"/>
                <w:i w:val="false"/>
                <w:color w:val="000000"/>
                <w:sz w:val="20"/>
              </w:rPr>
              <w:t>
из других рейтинговых агентств,</w:t>
            </w:r>
            <w:r>
              <w:br/>
            </w:r>
            <w:r>
              <w:rPr>
                <w:rFonts w:ascii="Times New Roman"/>
                <w:b w:val="false"/>
                <w:i w:val="false"/>
                <w:color w:val="000000"/>
                <w:sz w:val="20"/>
              </w:rPr>
              <w:t>
или рейтинговую оценку не ниже</w:t>
            </w:r>
            <w:r>
              <w:br/>
            </w:r>
            <w:r>
              <w:rPr>
                <w:rFonts w:ascii="Times New Roman"/>
                <w:b w:val="false"/>
                <w:i w:val="false"/>
                <w:color w:val="000000"/>
                <w:sz w:val="20"/>
              </w:rPr>
              <w:t>
«kzBB»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имеющих</w:t>
            </w:r>
            <w:r>
              <w:br/>
            </w:r>
            <w:r>
              <w:rPr>
                <w:rFonts w:ascii="Times New Roman"/>
                <w:b w:val="false"/>
                <w:i w:val="false"/>
                <w:color w:val="000000"/>
                <w:sz w:val="20"/>
              </w:rPr>
              <w:t>
долгосрочный кредитный рейтинг</w:t>
            </w:r>
            <w:r>
              <w:br/>
            </w:r>
            <w:r>
              <w:rPr>
                <w:rFonts w:ascii="Times New Roman"/>
                <w:b w:val="false"/>
                <w:i w:val="false"/>
                <w:color w:val="000000"/>
                <w:sz w:val="20"/>
              </w:rPr>
              <w:t>
от "B+" до "В" по международной</w:t>
            </w:r>
            <w:r>
              <w:br/>
            </w:r>
            <w:r>
              <w:rPr>
                <w:rFonts w:ascii="Times New Roman"/>
                <w:b w:val="false"/>
                <w:i w:val="false"/>
                <w:color w:val="000000"/>
                <w:sz w:val="20"/>
              </w:rPr>
              <w:t>
шкале агентства "Standard &amp;</w:t>
            </w:r>
            <w:r>
              <w:br/>
            </w:r>
            <w:r>
              <w:rPr>
                <w:rFonts w:ascii="Times New Roman"/>
                <w:b w:val="false"/>
                <w:i w:val="false"/>
                <w:color w:val="000000"/>
                <w:sz w:val="20"/>
              </w:rPr>
              <w:t>
Poor's"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от "kzВВ-" до</w:t>
            </w:r>
            <w:r>
              <w:br/>
            </w:r>
            <w:r>
              <w:rPr>
                <w:rFonts w:ascii="Times New Roman"/>
                <w:b w:val="false"/>
                <w:i w:val="false"/>
                <w:color w:val="000000"/>
                <w:sz w:val="20"/>
              </w:rPr>
              <w:t>
"kzВ+" по национальной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в соответствии с абзацем 4</w:t>
            </w:r>
            <w:r>
              <w:br/>
            </w:r>
            <w:r>
              <w:rPr>
                <w:rFonts w:ascii="Times New Roman"/>
                <w:b w:val="false"/>
                <w:i w:val="false"/>
                <w:color w:val="000000"/>
                <w:sz w:val="20"/>
              </w:rPr>
              <w:t>
подпункта 3) пункта 35 настоящих</w:t>
            </w:r>
            <w:r>
              <w:br/>
            </w:r>
            <w:r>
              <w:rPr>
                <w:rFonts w:ascii="Times New Roman"/>
                <w:b w:val="false"/>
                <w:i w:val="false"/>
                <w:color w:val="000000"/>
                <w:sz w:val="20"/>
              </w:rPr>
              <w:t>
Правил</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дочерних банков-резидентов,</w:t>
            </w:r>
            <w:r>
              <w:br/>
            </w:r>
            <w:r>
              <w:rPr>
                <w:rFonts w:ascii="Times New Roman"/>
                <w:b w:val="false"/>
                <w:i w:val="false"/>
                <w:color w:val="000000"/>
                <w:sz w:val="20"/>
              </w:rPr>
              <w:t>
родительский банк-нерезидент</w:t>
            </w:r>
            <w:r>
              <w:br/>
            </w:r>
            <w:r>
              <w:rPr>
                <w:rFonts w:ascii="Times New Roman"/>
                <w:b w:val="false"/>
                <w:i w:val="false"/>
                <w:color w:val="000000"/>
                <w:sz w:val="20"/>
              </w:rPr>
              <w:t>
Республики Казахстан которых имеет</w:t>
            </w:r>
            <w:r>
              <w:br/>
            </w:r>
            <w:r>
              <w:rPr>
                <w:rFonts w:ascii="Times New Roman"/>
                <w:b w:val="false"/>
                <w:i w:val="false"/>
                <w:color w:val="000000"/>
                <w:sz w:val="20"/>
              </w:rPr>
              <w:t>
долгосрочный кредитный рейтинг не</w:t>
            </w:r>
            <w:r>
              <w:br/>
            </w:r>
            <w:r>
              <w:rPr>
                <w:rFonts w:ascii="Times New Roman"/>
                <w:b w:val="false"/>
                <w:i w:val="false"/>
                <w:color w:val="000000"/>
                <w:sz w:val="20"/>
              </w:rPr>
              <w:t>
ниже «А-» по международной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условии, что данные банки</w:t>
            </w:r>
            <w:r>
              <w:br/>
            </w:r>
            <w:r>
              <w:rPr>
                <w:rFonts w:ascii="Times New Roman"/>
                <w:b w:val="false"/>
                <w:i w:val="false"/>
                <w:color w:val="000000"/>
                <w:sz w:val="20"/>
              </w:rPr>
              <w:t>
являются банками - эмитентами,</w:t>
            </w:r>
            <w:r>
              <w:br/>
            </w:r>
            <w:r>
              <w:rPr>
                <w:rFonts w:ascii="Times New Roman"/>
                <w:b w:val="false"/>
                <w:i w:val="false"/>
                <w:color w:val="000000"/>
                <w:sz w:val="20"/>
              </w:rPr>
              <w:t>
включенными в первую категорию</w:t>
            </w:r>
            <w:r>
              <w:br/>
            </w:r>
            <w:r>
              <w:rPr>
                <w:rFonts w:ascii="Times New Roman"/>
                <w:b w:val="false"/>
                <w:i w:val="false"/>
                <w:color w:val="000000"/>
                <w:sz w:val="20"/>
              </w:rPr>
              <w:t>
сектора "акции" официального</w:t>
            </w:r>
            <w:r>
              <w:br/>
            </w:r>
            <w:r>
              <w:rPr>
                <w:rFonts w:ascii="Times New Roman"/>
                <w:b w:val="false"/>
                <w:i w:val="false"/>
                <w:color w:val="000000"/>
                <w:sz w:val="20"/>
              </w:rPr>
              <w:t>
списка фондовой биржи,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Банковские депозитные сертификаты</w:t>
            </w:r>
            <w:r>
              <w:br/>
            </w:r>
            <w:r>
              <w:rPr>
                <w:rFonts w:ascii="Times New Roman"/>
                <w:b w:val="false"/>
                <w:i w:val="false"/>
                <w:color w:val="000000"/>
                <w:sz w:val="20"/>
              </w:rPr>
              <w:t>
банков второго уровня Республики</w:t>
            </w:r>
            <w:r>
              <w:br/>
            </w:r>
            <w:r>
              <w:rPr>
                <w:rFonts w:ascii="Times New Roman"/>
                <w:b w:val="false"/>
                <w:i w:val="false"/>
                <w:color w:val="000000"/>
                <w:sz w:val="20"/>
              </w:rPr>
              <w:t>
Казахстан, имеющих долгосрочный</w:t>
            </w:r>
            <w:r>
              <w:br/>
            </w:r>
            <w:r>
              <w:rPr>
                <w:rFonts w:ascii="Times New Roman"/>
                <w:b w:val="false"/>
                <w:i w:val="false"/>
                <w:color w:val="000000"/>
                <w:sz w:val="20"/>
              </w:rPr>
              <w:t>
кредитный рейтинг от «В+» до «В»</w:t>
            </w:r>
            <w:r>
              <w:br/>
            </w:r>
            <w:r>
              <w:rPr>
                <w:rFonts w:ascii="Times New Roman"/>
                <w:b w:val="false"/>
                <w:i w:val="false"/>
                <w:color w:val="000000"/>
                <w:sz w:val="20"/>
              </w:rPr>
              <w:t>
по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от «kzBB-» до</w:t>
            </w:r>
            <w:r>
              <w:br/>
            </w:r>
            <w:r>
              <w:rPr>
                <w:rFonts w:ascii="Times New Roman"/>
                <w:b w:val="false"/>
                <w:i w:val="false"/>
                <w:color w:val="000000"/>
                <w:sz w:val="20"/>
              </w:rPr>
              <w:t>
«kzВ+» по национальной шкале</w:t>
            </w:r>
            <w:r>
              <w:br/>
            </w:r>
            <w:r>
              <w:rPr>
                <w:rFonts w:ascii="Times New Roman"/>
                <w:b w:val="false"/>
                <w:i w:val="false"/>
                <w:color w:val="000000"/>
                <w:sz w:val="20"/>
              </w:rPr>
              <w:t>
агентства «Standard &amp; Poor's» или</w:t>
            </w:r>
            <w:r>
              <w:br/>
            </w:r>
            <w:r>
              <w:rPr>
                <w:rFonts w:ascii="Times New Roman"/>
                <w:b w:val="false"/>
                <w:i w:val="false"/>
                <w:color w:val="000000"/>
                <w:sz w:val="20"/>
              </w:rPr>
              <w:t>
рейтинг аналогичного уровня по</w:t>
            </w:r>
            <w:r>
              <w:br/>
            </w:r>
            <w:r>
              <w:rPr>
                <w:rFonts w:ascii="Times New Roman"/>
                <w:b w:val="false"/>
                <w:i w:val="false"/>
                <w:color w:val="000000"/>
                <w:sz w:val="20"/>
              </w:rPr>
              <w:t>
национальной шкале одного из</w:t>
            </w:r>
            <w:r>
              <w:br/>
            </w:r>
            <w:r>
              <w:rPr>
                <w:rFonts w:ascii="Times New Roman"/>
                <w:b w:val="false"/>
                <w:i w:val="false"/>
                <w:color w:val="000000"/>
                <w:sz w:val="20"/>
              </w:rPr>
              <w:t>
других рейтинговых агентств</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w:t>
            </w:r>
            <w:r>
              <w:br/>
            </w:r>
            <w:r>
              <w:rPr>
                <w:rFonts w:ascii="Times New Roman"/>
                <w:b w:val="false"/>
                <w:i w:val="false"/>
                <w:color w:val="000000"/>
                <w:sz w:val="20"/>
              </w:rPr>
              <w:t>
Республики Казахстан, при</w:t>
            </w:r>
            <w:r>
              <w:br/>
            </w:r>
            <w:r>
              <w:rPr>
                <w:rFonts w:ascii="Times New Roman"/>
                <w:b w:val="false"/>
                <w:i w:val="false"/>
                <w:color w:val="000000"/>
                <w:sz w:val="20"/>
              </w:rPr>
              <w:t>
условии, что данные банки</w:t>
            </w:r>
            <w:r>
              <w:br/>
            </w:r>
            <w:r>
              <w:rPr>
                <w:rFonts w:ascii="Times New Roman"/>
                <w:b w:val="false"/>
                <w:i w:val="false"/>
                <w:color w:val="000000"/>
                <w:sz w:val="20"/>
              </w:rPr>
              <w:t>
являются банками - эмитентами,</w:t>
            </w:r>
            <w:r>
              <w:br/>
            </w:r>
            <w:r>
              <w:rPr>
                <w:rFonts w:ascii="Times New Roman"/>
                <w:b w:val="false"/>
                <w:i w:val="false"/>
                <w:color w:val="000000"/>
                <w:sz w:val="20"/>
              </w:rPr>
              <w:t>
включенными во вторую категорию</w:t>
            </w:r>
            <w:r>
              <w:br/>
            </w:r>
            <w:r>
              <w:rPr>
                <w:rFonts w:ascii="Times New Roman"/>
                <w:b w:val="false"/>
                <w:i w:val="false"/>
                <w:color w:val="000000"/>
                <w:sz w:val="20"/>
              </w:rPr>
              <w:t>
сектора "акции" официального</w:t>
            </w:r>
            <w:r>
              <w:br/>
            </w:r>
            <w:r>
              <w:rPr>
                <w:rFonts w:ascii="Times New Roman"/>
                <w:b w:val="false"/>
                <w:i w:val="false"/>
                <w:color w:val="000000"/>
                <w:sz w:val="20"/>
              </w:rPr>
              <w:t>
списка фондовой биржи,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банках-нерезидентах</w:t>
            </w:r>
            <w:r>
              <w:br/>
            </w:r>
            <w:r>
              <w:rPr>
                <w:rFonts w:ascii="Times New Roman"/>
                <w:b w:val="false"/>
                <w:i w:val="false"/>
                <w:color w:val="000000"/>
                <w:sz w:val="20"/>
              </w:rPr>
              <w:t>
Республики Казахстан, которые</w:t>
            </w:r>
            <w:r>
              <w:br/>
            </w:r>
            <w:r>
              <w:rPr>
                <w:rFonts w:ascii="Times New Roman"/>
                <w:b w:val="false"/>
                <w:i w:val="false"/>
                <w:color w:val="000000"/>
                <w:sz w:val="20"/>
              </w:rPr>
              <w:t>
имеют долгосрочный и (или)</w:t>
            </w:r>
            <w:r>
              <w:br/>
            </w:r>
            <w:r>
              <w:rPr>
                <w:rFonts w:ascii="Times New Roman"/>
                <w:b w:val="false"/>
                <w:i w:val="false"/>
                <w:color w:val="000000"/>
                <w:sz w:val="20"/>
              </w:rPr>
              <w:t>
краткосрочный, индивидуальный</w:t>
            </w:r>
            <w:r>
              <w:br/>
            </w:r>
            <w:r>
              <w:rPr>
                <w:rFonts w:ascii="Times New Roman"/>
                <w:b w:val="false"/>
                <w:i w:val="false"/>
                <w:color w:val="000000"/>
                <w:sz w:val="20"/>
              </w:rPr>
              <w:t>
рейтинг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w:t>
            </w:r>
            <w:r>
              <w:br/>
            </w:r>
            <w:r>
              <w:rPr>
                <w:rFonts w:ascii="Times New Roman"/>
                <w:b w:val="false"/>
                <w:i w:val="false"/>
                <w:color w:val="000000"/>
                <w:sz w:val="20"/>
              </w:rPr>
              <w:t>
Республики Казахстан, включая</w:t>
            </w:r>
            <w:r>
              <w:br/>
            </w:r>
            <w:r>
              <w:rPr>
                <w:rFonts w:ascii="Times New Roman"/>
                <w:b w:val="false"/>
                <w:i w:val="false"/>
                <w:color w:val="000000"/>
                <w:sz w:val="20"/>
              </w:rPr>
              <w:t>
эмитированные в соответствии с</w:t>
            </w:r>
            <w:r>
              <w:br/>
            </w:r>
            <w:r>
              <w:rPr>
                <w:rFonts w:ascii="Times New Roman"/>
                <w:b w:val="false"/>
                <w:i w:val="false"/>
                <w:color w:val="000000"/>
                <w:sz w:val="20"/>
              </w:rPr>
              <w:t>
законодательством других</w:t>
            </w:r>
            <w:r>
              <w:br/>
            </w:r>
            <w:r>
              <w:rPr>
                <w:rFonts w:ascii="Times New Roman"/>
                <w:b w:val="false"/>
                <w:i w:val="false"/>
                <w:color w:val="000000"/>
                <w:sz w:val="20"/>
              </w:rPr>
              <w:t>
государств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r>
              <w:br/>
            </w:r>
            <w:r>
              <w:rPr>
                <w:rFonts w:ascii="Times New Roman"/>
                <w:b w:val="false"/>
                <w:i w:val="false"/>
                <w:color w:val="000000"/>
                <w:sz w:val="20"/>
              </w:rPr>
              <w:t>
выпущенные Акционерным обществом</w:t>
            </w:r>
            <w:r>
              <w:br/>
            </w:r>
            <w:r>
              <w:rPr>
                <w:rFonts w:ascii="Times New Roman"/>
                <w:b w:val="false"/>
                <w:i w:val="false"/>
                <w:color w:val="000000"/>
                <w:sz w:val="20"/>
              </w:rPr>
              <w:t>
"Фонд национального</w:t>
            </w:r>
            <w:r>
              <w:br/>
            </w:r>
            <w:r>
              <w:rPr>
                <w:rFonts w:ascii="Times New Roman"/>
                <w:b w:val="false"/>
                <w:i w:val="false"/>
                <w:color w:val="000000"/>
                <w:sz w:val="20"/>
              </w:rPr>
              <w:t>
благосостояния "Самрук-Казына"</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w:t>
            </w:r>
            <w:r>
              <w:br/>
            </w:r>
            <w:r>
              <w:rPr>
                <w:rFonts w:ascii="Times New Roman"/>
                <w:b w:val="false"/>
                <w:i w:val="false"/>
                <w:color w:val="000000"/>
                <w:sz w:val="20"/>
              </w:rPr>
              <w:t>
Казахстан, не являющихся</w:t>
            </w:r>
            <w:r>
              <w:br/>
            </w:r>
            <w:r>
              <w:rPr>
                <w:rFonts w:ascii="Times New Roman"/>
                <w:b w:val="false"/>
                <w:i w:val="false"/>
                <w:color w:val="000000"/>
                <w:sz w:val="20"/>
              </w:rPr>
              <w:t>
аффилиированными лицами по</w:t>
            </w:r>
            <w:r>
              <w:br/>
            </w:r>
            <w:r>
              <w:rPr>
                <w:rFonts w:ascii="Times New Roman"/>
                <w:b w:val="false"/>
                <w:i w:val="false"/>
                <w:color w:val="000000"/>
                <w:sz w:val="20"/>
              </w:rPr>
              <w:t>
отношению к Управляющему,</w:t>
            </w:r>
            <w:r>
              <w:br/>
            </w:r>
            <w:r>
              <w:rPr>
                <w:rFonts w:ascii="Times New Roman"/>
                <w:b w:val="false"/>
                <w:i w:val="false"/>
                <w:color w:val="000000"/>
                <w:sz w:val="20"/>
              </w:rPr>
              <w:t>
имеющих рейтинговую оценку не</w:t>
            </w:r>
            <w:r>
              <w:br/>
            </w:r>
            <w:r>
              <w:rPr>
                <w:rFonts w:ascii="Times New Roman"/>
                <w:b w:val="false"/>
                <w:i w:val="false"/>
                <w:color w:val="000000"/>
                <w:sz w:val="20"/>
              </w:rPr>
              <w:t>
ниже "ВВ-" по международной</w:t>
            </w:r>
            <w:r>
              <w:br/>
            </w:r>
            <w:r>
              <w:rPr>
                <w:rFonts w:ascii="Times New Roman"/>
                <w:b w:val="false"/>
                <w:i w:val="false"/>
                <w:color w:val="000000"/>
                <w:sz w:val="20"/>
              </w:rPr>
              <w:t>
шкале агентства "Standard &amp;</w:t>
            </w:r>
            <w:r>
              <w:br/>
            </w:r>
            <w:r>
              <w:rPr>
                <w:rFonts w:ascii="Times New Roman"/>
                <w:b w:val="false"/>
                <w:i w:val="false"/>
                <w:color w:val="000000"/>
                <w:sz w:val="20"/>
              </w:rPr>
              <w:t>
Poor's"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или рейтинговую оценку не ниже</w:t>
            </w:r>
            <w:r>
              <w:br/>
            </w:r>
            <w:r>
              <w:rPr>
                <w:rFonts w:ascii="Times New Roman"/>
                <w:b w:val="false"/>
                <w:i w:val="false"/>
                <w:color w:val="000000"/>
                <w:sz w:val="20"/>
              </w:rPr>
              <w:t>
"kzВВ-" по национальной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первой (наивысшей)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w:t>
            </w:r>
            <w:r>
              <w:br/>
            </w:r>
            <w:r>
              <w:rPr>
                <w:rFonts w:ascii="Times New Roman"/>
                <w:b w:val="false"/>
                <w:i w:val="false"/>
                <w:color w:val="000000"/>
                <w:sz w:val="20"/>
              </w:rPr>
              <w:t>
77, за вычетом резервов на</w:t>
            </w:r>
            <w:r>
              <w:br/>
            </w:r>
            <w:r>
              <w:rPr>
                <w:rFonts w:ascii="Times New Roman"/>
                <w:b w:val="false"/>
                <w:i w:val="false"/>
                <w:color w:val="000000"/>
                <w:sz w:val="20"/>
              </w:rPr>
              <w:t>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w:t>
            </w:r>
            <w:r>
              <w:br/>
            </w:r>
            <w:r>
              <w:rPr>
                <w:rFonts w:ascii="Times New Roman"/>
                <w:b w:val="false"/>
                <w:i w:val="false"/>
                <w:color w:val="000000"/>
                <w:sz w:val="20"/>
              </w:rPr>
              <w:t>
включенные в официальный список</w:t>
            </w:r>
            <w:r>
              <w:br/>
            </w:r>
            <w:r>
              <w:rPr>
                <w:rFonts w:ascii="Times New Roman"/>
                <w:b w:val="false"/>
                <w:i w:val="false"/>
                <w:color w:val="000000"/>
                <w:sz w:val="20"/>
              </w:rPr>
              <w:t>
фондовой биржи, соответствующие</w:t>
            </w:r>
            <w:r>
              <w:br/>
            </w:r>
            <w:r>
              <w:rPr>
                <w:rFonts w:ascii="Times New Roman"/>
                <w:b w:val="false"/>
                <w:i w:val="false"/>
                <w:color w:val="000000"/>
                <w:sz w:val="20"/>
              </w:rPr>
              <w:t>
требованиям второй (наивысшей)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w:t>
            </w:r>
            <w:r>
              <w:br/>
            </w:r>
            <w:r>
              <w:rPr>
                <w:rFonts w:ascii="Times New Roman"/>
                <w:b w:val="false"/>
                <w:i w:val="false"/>
                <w:color w:val="000000"/>
                <w:sz w:val="20"/>
              </w:rPr>
              <w:t>
77, за вычетом резервов на</w:t>
            </w:r>
            <w:r>
              <w:br/>
            </w:r>
            <w:r>
              <w:rPr>
                <w:rFonts w:ascii="Times New Roman"/>
                <w:b w:val="false"/>
                <w:i w:val="false"/>
                <w:color w:val="000000"/>
                <w:sz w:val="20"/>
              </w:rPr>
              <w:t>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иностранных эмитентов, имеющих</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"ВВВ-" по международной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юридических лиц Республики</w:t>
            </w:r>
            <w:r>
              <w:br/>
            </w:r>
            <w:r>
              <w:rPr>
                <w:rFonts w:ascii="Times New Roman"/>
                <w:b w:val="false"/>
                <w:i w:val="false"/>
                <w:color w:val="000000"/>
                <w:sz w:val="20"/>
              </w:rPr>
              <w:t>
Казахстан, имеющих рейтинговую</w:t>
            </w:r>
            <w:r>
              <w:br/>
            </w:r>
            <w:r>
              <w:rPr>
                <w:rFonts w:ascii="Times New Roman"/>
                <w:b w:val="false"/>
                <w:i w:val="false"/>
                <w:color w:val="000000"/>
                <w:sz w:val="20"/>
              </w:rPr>
              <w:t>
оценку не ниже "ВВ-"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или</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"kzВВ-" по национальной шкале</w:t>
            </w:r>
            <w:r>
              <w:br/>
            </w:r>
            <w:r>
              <w:rPr>
                <w:rFonts w:ascii="Times New Roman"/>
                <w:b w:val="false"/>
                <w:i w:val="false"/>
                <w:color w:val="000000"/>
                <w:sz w:val="20"/>
              </w:rPr>
              <w:t>
"Standard &amp; Poor's", за вычетом</w:t>
            </w:r>
            <w:r>
              <w:br/>
            </w:r>
            <w:r>
              <w:rPr>
                <w:rFonts w:ascii="Times New Roman"/>
                <w:b w:val="false"/>
                <w:i w:val="false"/>
                <w:color w:val="000000"/>
                <w:sz w:val="20"/>
              </w:rPr>
              <w:t>
резервов на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юридических лиц,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первой (наивысшей)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w:t>
            </w:r>
            <w:r>
              <w:br/>
            </w:r>
            <w:r>
              <w:rPr>
                <w:rFonts w:ascii="Times New Roman"/>
                <w:b w:val="false"/>
                <w:i w:val="false"/>
                <w:color w:val="000000"/>
                <w:sz w:val="20"/>
              </w:rPr>
              <w:t>
77, за вычетом резервов на</w:t>
            </w:r>
            <w:r>
              <w:br/>
            </w:r>
            <w:r>
              <w:rPr>
                <w:rFonts w:ascii="Times New Roman"/>
                <w:b w:val="false"/>
                <w:i w:val="false"/>
                <w:color w:val="000000"/>
                <w:sz w:val="20"/>
              </w:rPr>
              <w:t>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w:t>
            </w:r>
            <w:r>
              <w:br/>
            </w:r>
            <w:r>
              <w:rPr>
                <w:rFonts w:ascii="Times New Roman"/>
                <w:b w:val="false"/>
                <w:i w:val="false"/>
                <w:color w:val="000000"/>
                <w:sz w:val="20"/>
              </w:rPr>
              <w:t>
активом которых являются акции</w:t>
            </w:r>
            <w:r>
              <w:br/>
            </w:r>
            <w:r>
              <w:rPr>
                <w:rFonts w:ascii="Times New Roman"/>
                <w:b w:val="false"/>
                <w:i w:val="false"/>
                <w:color w:val="000000"/>
                <w:sz w:val="20"/>
              </w:rPr>
              <w:t>
юридических лиц,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соответствующие</w:t>
            </w:r>
            <w:r>
              <w:br/>
            </w:r>
            <w:r>
              <w:rPr>
                <w:rFonts w:ascii="Times New Roman"/>
                <w:b w:val="false"/>
                <w:i w:val="false"/>
                <w:color w:val="000000"/>
                <w:sz w:val="20"/>
              </w:rPr>
              <w:t>
требованиям второй (наивысшей)</w:t>
            </w:r>
            <w:r>
              <w:br/>
            </w:r>
            <w:r>
              <w:rPr>
                <w:rFonts w:ascii="Times New Roman"/>
                <w:b w:val="false"/>
                <w:i w:val="false"/>
                <w:color w:val="000000"/>
                <w:sz w:val="20"/>
              </w:rPr>
              <w:t>
категории сектора «акции»,</w:t>
            </w:r>
            <w:r>
              <w:br/>
            </w:r>
            <w:r>
              <w:rPr>
                <w:rFonts w:ascii="Times New Roman"/>
                <w:b w:val="false"/>
                <w:i w:val="false"/>
                <w:color w:val="000000"/>
                <w:sz w:val="20"/>
              </w:rPr>
              <w:t>
предусмотренным </w:t>
            </w:r>
            <w:r>
              <w:rPr>
                <w:rFonts w:ascii="Times New Roman"/>
                <w:b w:val="false"/>
                <w:i w:val="false"/>
                <w:color w:val="000000"/>
                <w:sz w:val="20"/>
              </w:rPr>
              <w:t>постановлением</w:t>
            </w:r>
            <w:r>
              <w:rPr>
                <w:rFonts w:ascii="Times New Roman"/>
                <w:b w:val="false"/>
                <w:i w:val="false"/>
                <w:color w:val="000000"/>
                <w:sz w:val="20"/>
              </w:rPr>
              <w:t xml:space="preserve"> №</w:t>
            </w:r>
            <w:r>
              <w:br/>
            </w:r>
            <w:r>
              <w:rPr>
                <w:rFonts w:ascii="Times New Roman"/>
                <w:b w:val="false"/>
                <w:i w:val="false"/>
                <w:color w:val="000000"/>
                <w:sz w:val="20"/>
              </w:rPr>
              <w:t>
77, за вычетом резервов на</w:t>
            </w:r>
            <w:r>
              <w:br/>
            </w:r>
            <w:r>
              <w:rPr>
                <w:rFonts w:ascii="Times New Roman"/>
                <w:b w:val="false"/>
                <w:i w:val="false"/>
                <w:color w:val="000000"/>
                <w:sz w:val="20"/>
              </w:rPr>
              <w:t>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выпущенные</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не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имеющие</w:t>
            </w:r>
            <w:r>
              <w:br/>
            </w:r>
            <w:r>
              <w:rPr>
                <w:rFonts w:ascii="Times New Roman"/>
                <w:b w:val="false"/>
                <w:i w:val="false"/>
                <w:color w:val="000000"/>
                <w:sz w:val="20"/>
              </w:rPr>
              <w:t>
рейтинговую оценку не ниже "ВВ-"</w:t>
            </w:r>
            <w:r>
              <w:br/>
            </w:r>
            <w:r>
              <w:rPr>
                <w:rFonts w:ascii="Times New Roman"/>
                <w:b w:val="false"/>
                <w:i w:val="false"/>
                <w:color w:val="000000"/>
                <w:sz w:val="20"/>
              </w:rPr>
              <w:t>
агентства "Standard &amp; Poor's"</w:t>
            </w:r>
            <w:r>
              <w:br/>
            </w:r>
            <w:r>
              <w:rPr>
                <w:rFonts w:ascii="Times New Roman"/>
                <w:b w:val="false"/>
                <w:i w:val="false"/>
                <w:color w:val="000000"/>
                <w:sz w:val="20"/>
              </w:rPr>
              <w:t>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w:t>
            </w:r>
            <w:r>
              <w:br/>
            </w:r>
            <w:r>
              <w:rPr>
                <w:rFonts w:ascii="Times New Roman"/>
                <w:b w:val="false"/>
                <w:i w:val="false"/>
                <w:color w:val="000000"/>
                <w:sz w:val="20"/>
              </w:rPr>
              <w:t>
или рейтинговую оценку не ниже</w:t>
            </w:r>
            <w:r>
              <w:br/>
            </w:r>
            <w:r>
              <w:rPr>
                <w:rFonts w:ascii="Times New Roman"/>
                <w:b w:val="false"/>
                <w:i w:val="false"/>
                <w:color w:val="000000"/>
                <w:sz w:val="20"/>
              </w:rPr>
              <w:t>
"kzВВ-" по национальной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(с учетом сумм основного долга и</w:t>
            </w:r>
            <w:r>
              <w:br/>
            </w:r>
            <w:r>
              <w:rPr>
                <w:rFonts w:ascii="Times New Roman"/>
                <w:b w:val="false"/>
                <w:i w:val="false"/>
                <w:color w:val="000000"/>
                <w:sz w:val="20"/>
              </w:rPr>
              <w:t>
начисленного вознаграждения),</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выпущенные</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не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имеющие</w:t>
            </w:r>
            <w:r>
              <w:br/>
            </w:r>
            <w:r>
              <w:rPr>
                <w:rFonts w:ascii="Times New Roman"/>
                <w:b w:val="false"/>
                <w:i w:val="false"/>
                <w:color w:val="000000"/>
                <w:sz w:val="20"/>
              </w:rPr>
              <w:t>
рейтинговую оценку от "В+" до</w:t>
            </w:r>
            <w:r>
              <w:br/>
            </w:r>
            <w:r>
              <w:rPr>
                <w:rFonts w:ascii="Times New Roman"/>
                <w:b w:val="false"/>
                <w:i w:val="false"/>
                <w:color w:val="000000"/>
                <w:sz w:val="20"/>
              </w:rPr>
              <w:t>
"В-" агентства "Standard &amp;</w:t>
            </w:r>
            <w:r>
              <w:br/>
            </w:r>
            <w:r>
              <w:rPr>
                <w:rFonts w:ascii="Times New Roman"/>
                <w:b w:val="false"/>
                <w:i w:val="false"/>
                <w:color w:val="000000"/>
                <w:sz w:val="20"/>
              </w:rPr>
              <w:t>
Poor's"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или</w:t>
            </w:r>
            <w:r>
              <w:br/>
            </w:r>
            <w:r>
              <w:rPr>
                <w:rFonts w:ascii="Times New Roman"/>
                <w:b w:val="false"/>
                <w:i w:val="false"/>
                <w:color w:val="000000"/>
                <w:sz w:val="20"/>
              </w:rPr>
              <w:t>
рейтинговую оценку не ниже "kzВ"</w:t>
            </w:r>
            <w:r>
              <w:br/>
            </w:r>
            <w:r>
              <w:rPr>
                <w:rFonts w:ascii="Times New Roman"/>
                <w:b w:val="false"/>
                <w:i w:val="false"/>
                <w:color w:val="000000"/>
                <w:sz w:val="20"/>
              </w:rPr>
              <w:t>
по национальной шкале агентства</w:t>
            </w:r>
            <w:r>
              <w:br/>
            </w:r>
            <w:r>
              <w:rPr>
                <w:rFonts w:ascii="Times New Roman"/>
                <w:b w:val="false"/>
                <w:i w:val="false"/>
                <w:color w:val="000000"/>
                <w:sz w:val="20"/>
              </w:rPr>
              <w:t>
"Standard &amp; Poor's",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юридических лиц</w:t>
            </w:r>
            <w:r>
              <w:br/>
            </w:r>
            <w:r>
              <w:rPr>
                <w:rFonts w:ascii="Times New Roman"/>
                <w:b w:val="false"/>
                <w:i w:val="false"/>
                <w:color w:val="000000"/>
                <w:sz w:val="20"/>
              </w:rPr>
              <w:t>
Республики Казахстан, выпущенные</w:t>
            </w:r>
            <w:r>
              <w:br/>
            </w:r>
            <w:r>
              <w:rPr>
                <w:rFonts w:ascii="Times New Roman"/>
                <w:b w:val="false"/>
                <w:i w:val="false"/>
                <w:color w:val="000000"/>
                <w:sz w:val="20"/>
              </w:rPr>
              <w:t>
в соответствии с</w:t>
            </w:r>
            <w:r>
              <w:br/>
            </w:r>
            <w:r>
              <w:rPr>
                <w:rFonts w:ascii="Times New Roman"/>
                <w:b w:val="false"/>
                <w:i w:val="false"/>
                <w:color w:val="000000"/>
                <w:sz w:val="20"/>
              </w:rPr>
              <w:t>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не являющихся аффилиированными</w:t>
            </w:r>
            <w:r>
              <w:br/>
            </w:r>
            <w:r>
              <w:rPr>
                <w:rFonts w:ascii="Times New Roman"/>
                <w:b w:val="false"/>
                <w:i w:val="false"/>
                <w:color w:val="000000"/>
                <w:sz w:val="20"/>
              </w:rPr>
              <w:t>
лицами по отношению к</w:t>
            </w:r>
            <w:r>
              <w:br/>
            </w:r>
            <w:r>
              <w:rPr>
                <w:rFonts w:ascii="Times New Roman"/>
                <w:b w:val="false"/>
                <w:i w:val="false"/>
                <w:color w:val="000000"/>
                <w:sz w:val="20"/>
              </w:rPr>
              <w:t>
Управляющему, включенные в</w:t>
            </w:r>
            <w:r>
              <w:br/>
            </w:r>
            <w:r>
              <w:rPr>
                <w:rFonts w:ascii="Times New Roman"/>
                <w:b w:val="false"/>
                <w:i w:val="false"/>
                <w:color w:val="000000"/>
                <w:sz w:val="20"/>
              </w:rPr>
              <w:t>
подкатегорию "долговые ценные</w:t>
            </w:r>
            <w:r>
              <w:br/>
            </w:r>
            <w:r>
              <w:rPr>
                <w:rFonts w:ascii="Times New Roman"/>
                <w:b w:val="false"/>
                <w:i w:val="false"/>
                <w:color w:val="000000"/>
                <w:sz w:val="20"/>
              </w:rPr>
              <w:t>
бумаги без рейтинговой оценки</w:t>
            </w:r>
            <w:r>
              <w:br/>
            </w:r>
            <w:r>
              <w:rPr>
                <w:rFonts w:ascii="Times New Roman"/>
                <w:b w:val="false"/>
                <w:i w:val="false"/>
                <w:color w:val="000000"/>
                <w:sz w:val="20"/>
              </w:rPr>
              <w:t>
первой подкатегории (наивысшая</w:t>
            </w:r>
            <w:r>
              <w:br/>
            </w:r>
            <w:r>
              <w:rPr>
                <w:rFonts w:ascii="Times New Roman"/>
                <w:b w:val="false"/>
                <w:i w:val="false"/>
                <w:color w:val="000000"/>
                <w:sz w:val="20"/>
              </w:rPr>
              <w:t>
категория)" официального списка</w:t>
            </w:r>
            <w:r>
              <w:br/>
            </w:r>
            <w:r>
              <w:rPr>
                <w:rFonts w:ascii="Times New Roman"/>
                <w:b w:val="false"/>
                <w:i w:val="false"/>
                <w:color w:val="000000"/>
                <w:sz w:val="20"/>
              </w:rPr>
              <w:t>
фондовой биржи, (с учетом сумм</w:t>
            </w:r>
            <w:r>
              <w:br/>
            </w:r>
            <w:r>
              <w:rPr>
                <w:rFonts w:ascii="Times New Roman"/>
                <w:b w:val="false"/>
                <w:i w:val="false"/>
                <w:color w:val="000000"/>
                <w:sz w:val="20"/>
              </w:rPr>
              <w:t>
основного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w:t>
            </w:r>
            <w:r>
              <w:br/>
            </w:r>
            <w:r>
              <w:rPr>
                <w:rFonts w:ascii="Times New Roman"/>
                <w:b w:val="false"/>
                <w:i w:val="false"/>
                <w:color w:val="000000"/>
                <w:sz w:val="20"/>
              </w:rPr>
              <w:t>
бумаги юридических лиц Республики</w:t>
            </w:r>
            <w:r>
              <w:br/>
            </w:r>
            <w:r>
              <w:rPr>
                <w:rFonts w:ascii="Times New Roman"/>
                <w:b w:val="false"/>
                <w:i w:val="false"/>
                <w:color w:val="000000"/>
                <w:sz w:val="20"/>
              </w:rPr>
              <w:t>
Казахстан, включенные в</w:t>
            </w:r>
            <w:r>
              <w:br/>
            </w:r>
            <w:r>
              <w:rPr>
                <w:rFonts w:ascii="Times New Roman"/>
                <w:b w:val="false"/>
                <w:i w:val="false"/>
                <w:color w:val="000000"/>
                <w:sz w:val="20"/>
              </w:rPr>
              <w:t>
официальный список фондовой</w:t>
            </w:r>
            <w:r>
              <w:br/>
            </w:r>
            <w:r>
              <w:rPr>
                <w:rFonts w:ascii="Times New Roman"/>
                <w:b w:val="false"/>
                <w:i w:val="false"/>
                <w:color w:val="000000"/>
                <w:sz w:val="20"/>
              </w:rPr>
              <w:t>
биржи, выпущенные в соответствии</w:t>
            </w:r>
            <w:r>
              <w:br/>
            </w:r>
            <w:r>
              <w:rPr>
                <w:rFonts w:ascii="Times New Roman"/>
                <w:b w:val="false"/>
                <w:i w:val="false"/>
                <w:color w:val="000000"/>
                <w:sz w:val="20"/>
              </w:rPr>
              <w:t>
с законодательством Республики</w:t>
            </w:r>
            <w:r>
              <w:br/>
            </w:r>
            <w:r>
              <w:rPr>
                <w:rFonts w:ascii="Times New Roman"/>
                <w:b w:val="false"/>
                <w:i w:val="false"/>
                <w:color w:val="000000"/>
                <w:sz w:val="20"/>
              </w:rPr>
              <w:t>
Казахстан и других государств,</w:t>
            </w:r>
            <w:r>
              <w:br/>
            </w:r>
            <w:r>
              <w:rPr>
                <w:rFonts w:ascii="Times New Roman"/>
                <w:b w:val="false"/>
                <w:i w:val="false"/>
                <w:color w:val="000000"/>
                <w:sz w:val="20"/>
              </w:rPr>
              <w:t>
соответствующие требованиям</w:t>
            </w:r>
            <w:r>
              <w:br/>
            </w:r>
            <w:r>
              <w:rPr>
                <w:rFonts w:ascii="Times New Roman"/>
                <w:b w:val="false"/>
                <w:i w:val="false"/>
                <w:color w:val="000000"/>
                <w:sz w:val="20"/>
              </w:rPr>
              <w:t>
подпункта 12) пункта 35 настоящих</w:t>
            </w:r>
            <w:r>
              <w:br/>
            </w:r>
            <w:r>
              <w:rPr>
                <w:rFonts w:ascii="Times New Roman"/>
                <w:b w:val="false"/>
                <w:i w:val="false"/>
                <w:color w:val="000000"/>
                <w:sz w:val="20"/>
              </w:rPr>
              <w:t>
Правил (с учетом сумм основного</w:t>
            </w:r>
            <w:r>
              <w:br/>
            </w:r>
            <w:r>
              <w:rPr>
                <w:rFonts w:ascii="Times New Roman"/>
                <w:b w:val="false"/>
                <w:i w:val="false"/>
                <w:color w:val="000000"/>
                <w:sz w:val="20"/>
              </w:rPr>
              <w:t>
долга и начисленного</w:t>
            </w:r>
            <w:r>
              <w:br/>
            </w:r>
            <w:r>
              <w:rPr>
                <w:rFonts w:ascii="Times New Roman"/>
                <w:b w:val="false"/>
                <w:i w:val="false"/>
                <w:color w:val="000000"/>
                <w:sz w:val="20"/>
              </w:rPr>
              <w:t>
вознаграждения), за вычетом</w:t>
            </w:r>
            <w:r>
              <w:br/>
            </w:r>
            <w:r>
              <w:rPr>
                <w:rFonts w:ascii="Times New Roman"/>
                <w:b w:val="false"/>
                <w:i w:val="false"/>
                <w:color w:val="000000"/>
                <w:sz w:val="20"/>
              </w:rPr>
              <w:t>
резервов на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w:t>
            </w:r>
            <w:r>
              <w:br/>
            </w:r>
            <w:r>
              <w:rPr>
                <w:rFonts w:ascii="Times New Roman"/>
                <w:b w:val="false"/>
                <w:i w:val="false"/>
                <w:color w:val="000000"/>
                <w:sz w:val="20"/>
              </w:rPr>
              <w:t>
государственных, выпущенные</w:t>
            </w:r>
            <w:r>
              <w:br/>
            </w:r>
            <w:r>
              <w:rPr>
                <w:rFonts w:ascii="Times New Roman"/>
                <w:b w:val="false"/>
                <w:i w:val="false"/>
                <w:color w:val="000000"/>
                <w:sz w:val="20"/>
              </w:rPr>
              <w:t>
центральными правительствами</w:t>
            </w:r>
            <w:r>
              <w:br/>
            </w:r>
            <w:r>
              <w:rPr>
                <w:rFonts w:ascii="Times New Roman"/>
                <w:b w:val="false"/>
                <w:i w:val="false"/>
                <w:color w:val="000000"/>
                <w:sz w:val="20"/>
              </w:rPr>
              <w:t>
иностранных государств, имеющих</w:t>
            </w:r>
            <w:r>
              <w:br/>
            </w:r>
            <w:r>
              <w:rPr>
                <w:rFonts w:ascii="Times New Roman"/>
                <w:b w:val="false"/>
                <w:i w:val="false"/>
                <w:color w:val="000000"/>
                <w:sz w:val="20"/>
              </w:rPr>
              <w:t>
суверенный рейтинг не ниже</w:t>
            </w:r>
            <w:r>
              <w:br/>
            </w:r>
            <w:r>
              <w:rPr>
                <w:rFonts w:ascii="Times New Roman"/>
                <w:b w:val="false"/>
                <w:i w:val="false"/>
                <w:color w:val="000000"/>
                <w:sz w:val="20"/>
              </w:rPr>
              <w:t>
"ВВВ-" по международной шкале</w:t>
            </w:r>
            <w:r>
              <w:br/>
            </w:r>
            <w:r>
              <w:rPr>
                <w:rFonts w:ascii="Times New Roman"/>
                <w:b w:val="false"/>
                <w:i w:val="false"/>
                <w:color w:val="000000"/>
                <w:sz w:val="20"/>
              </w:rPr>
              <w:t>
агентства "Standard &amp; Poor's"</w:t>
            </w:r>
            <w:r>
              <w:br/>
            </w:r>
            <w:r>
              <w:rPr>
                <w:rFonts w:ascii="Times New Roman"/>
                <w:b w:val="false"/>
                <w:i w:val="false"/>
                <w:color w:val="000000"/>
                <w:sz w:val="20"/>
              </w:rPr>
              <w:t>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(с</w:t>
            </w:r>
            <w:r>
              <w:br/>
            </w:r>
            <w:r>
              <w:rPr>
                <w:rFonts w:ascii="Times New Roman"/>
                <w:b w:val="false"/>
                <w:i w:val="false"/>
                <w:color w:val="000000"/>
                <w:sz w:val="20"/>
              </w:rPr>
              <w:t>
учетом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w:t>
            </w:r>
            <w:r>
              <w:br/>
            </w:r>
            <w:r>
              <w:rPr>
                <w:rFonts w:ascii="Times New Roman"/>
                <w:b w:val="false"/>
                <w:i w:val="false"/>
                <w:color w:val="000000"/>
                <w:sz w:val="20"/>
              </w:rPr>
              <w:t>
ценные бумаги иностранных</w:t>
            </w:r>
            <w:r>
              <w:br/>
            </w:r>
            <w:r>
              <w:rPr>
                <w:rFonts w:ascii="Times New Roman"/>
                <w:b w:val="false"/>
                <w:i w:val="false"/>
                <w:color w:val="000000"/>
                <w:sz w:val="20"/>
              </w:rPr>
              <w:t>
эмитентов, имеющие рейтинговую</w:t>
            </w:r>
            <w:r>
              <w:br/>
            </w:r>
            <w:r>
              <w:rPr>
                <w:rFonts w:ascii="Times New Roman"/>
                <w:b w:val="false"/>
                <w:i w:val="false"/>
                <w:color w:val="000000"/>
                <w:sz w:val="20"/>
              </w:rPr>
              <w:t>
оценку не ниже "ВВВ-" по</w:t>
            </w:r>
            <w:r>
              <w:br/>
            </w:r>
            <w:r>
              <w:rPr>
                <w:rFonts w:ascii="Times New Roman"/>
                <w:b w:val="false"/>
                <w:i w:val="false"/>
                <w:color w:val="000000"/>
                <w:sz w:val="20"/>
              </w:rPr>
              <w:t>
международной шкале агентства</w:t>
            </w:r>
            <w:r>
              <w:br/>
            </w:r>
            <w:r>
              <w:rPr>
                <w:rFonts w:ascii="Times New Roman"/>
                <w:b w:val="false"/>
                <w:i w:val="false"/>
                <w:color w:val="000000"/>
                <w:sz w:val="20"/>
              </w:rPr>
              <w:t>
"Standard &amp; Poor's" или</w:t>
            </w:r>
            <w:r>
              <w:br/>
            </w:r>
            <w:r>
              <w:rPr>
                <w:rFonts w:ascii="Times New Roman"/>
                <w:b w:val="false"/>
                <w:i w:val="false"/>
                <w:color w:val="000000"/>
                <w:sz w:val="20"/>
              </w:rPr>
              <w:t>
рейтинговую оценку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w:t>
            </w:r>
            <w:r>
              <w:br/>
            </w:r>
            <w:r>
              <w:rPr>
                <w:rFonts w:ascii="Times New Roman"/>
                <w:b w:val="false"/>
                <w:i w:val="false"/>
                <w:color w:val="000000"/>
                <w:sz w:val="20"/>
              </w:rPr>
              <w:t>
за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w:t>
            </w:r>
            <w:r>
              <w:br/>
            </w:r>
            <w:r>
              <w:rPr>
                <w:rFonts w:ascii="Times New Roman"/>
                <w:b w:val="false"/>
                <w:i w:val="false"/>
                <w:color w:val="000000"/>
                <w:sz w:val="20"/>
              </w:rPr>
              <w:t>
имеющих рейтинговую оценку не</w:t>
            </w:r>
            <w:r>
              <w:br/>
            </w:r>
            <w:r>
              <w:rPr>
                <w:rFonts w:ascii="Times New Roman"/>
                <w:b w:val="false"/>
                <w:i w:val="false"/>
                <w:color w:val="000000"/>
                <w:sz w:val="20"/>
              </w:rPr>
              <w:t>
ниже "ВВВ-" по международной</w:t>
            </w:r>
            <w:r>
              <w:br/>
            </w:r>
            <w:r>
              <w:rPr>
                <w:rFonts w:ascii="Times New Roman"/>
                <w:b w:val="false"/>
                <w:i w:val="false"/>
                <w:color w:val="000000"/>
                <w:sz w:val="20"/>
              </w:rPr>
              <w:t>
шкале агентства "Standard &amp;</w:t>
            </w:r>
            <w:r>
              <w:br/>
            </w:r>
            <w:r>
              <w:rPr>
                <w:rFonts w:ascii="Times New Roman"/>
                <w:b w:val="false"/>
                <w:i w:val="false"/>
                <w:color w:val="000000"/>
                <w:sz w:val="20"/>
              </w:rPr>
              <w:t>
Poor's" или рейтинговую оценку</w:t>
            </w:r>
            <w:r>
              <w:br/>
            </w:r>
            <w:r>
              <w:rPr>
                <w:rFonts w:ascii="Times New Roman"/>
                <w:b w:val="false"/>
                <w:i w:val="false"/>
                <w:color w:val="000000"/>
                <w:sz w:val="20"/>
              </w:rPr>
              <w:t>
аналогичного уровня одного из</w:t>
            </w:r>
            <w:r>
              <w:br/>
            </w:r>
            <w:r>
              <w:rPr>
                <w:rFonts w:ascii="Times New Roman"/>
                <w:b w:val="false"/>
                <w:i w:val="false"/>
                <w:color w:val="000000"/>
                <w:sz w:val="20"/>
              </w:rPr>
              <w:t>
других рейтинговых агентств,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w:t>
            </w:r>
            <w:r>
              <w:br/>
            </w:r>
            <w:r>
              <w:rPr>
                <w:rFonts w:ascii="Times New Roman"/>
                <w:b w:val="false"/>
                <w:i w:val="false"/>
                <w:color w:val="000000"/>
                <w:sz w:val="20"/>
              </w:rPr>
              <w:t>
выпущенные международными</w:t>
            </w:r>
            <w:r>
              <w:br/>
            </w:r>
            <w:r>
              <w:rPr>
                <w:rFonts w:ascii="Times New Roman"/>
                <w:b w:val="false"/>
                <w:i w:val="false"/>
                <w:color w:val="000000"/>
                <w:sz w:val="20"/>
              </w:rPr>
              <w:t>
финансовыми организациями,</w:t>
            </w:r>
            <w:r>
              <w:br/>
            </w:r>
            <w:r>
              <w:rPr>
                <w:rFonts w:ascii="Times New Roman"/>
                <w:b w:val="false"/>
                <w:i w:val="false"/>
                <w:color w:val="000000"/>
                <w:sz w:val="20"/>
              </w:rPr>
              <w:t>
имеющие международную</w:t>
            </w:r>
            <w:r>
              <w:br/>
            </w:r>
            <w:r>
              <w:rPr>
                <w:rFonts w:ascii="Times New Roman"/>
                <w:b w:val="false"/>
                <w:i w:val="false"/>
                <w:color w:val="000000"/>
                <w:sz w:val="20"/>
              </w:rPr>
              <w:t>
рейтинговую оценку не ниже</w:t>
            </w:r>
            <w:r>
              <w:br/>
            </w:r>
            <w:r>
              <w:rPr>
                <w:rFonts w:ascii="Times New Roman"/>
                <w:b w:val="false"/>
                <w:i w:val="false"/>
                <w:color w:val="000000"/>
                <w:sz w:val="20"/>
              </w:rPr>
              <w:t>
"ВВВ-" агентства Standard &amp;</w:t>
            </w:r>
            <w:r>
              <w:br/>
            </w:r>
            <w:r>
              <w:rPr>
                <w:rFonts w:ascii="Times New Roman"/>
                <w:b w:val="false"/>
                <w:i w:val="false"/>
                <w:color w:val="000000"/>
                <w:sz w:val="20"/>
              </w:rPr>
              <w:t>
Poor's или рейтинг аналогичного</w:t>
            </w:r>
            <w:r>
              <w:br/>
            </w:r>
            <w:r>
              <w:rPr>
                <w:rFonts w:ascii="Times New Roman"/>
                <w:b w:val="false"/>
                <w:i w:val="false"/>
                <w:color w:val="000000"/>
                <w:sz w:val="20"/>
              </w:rPr>
              <w:t>
уровня одного из других</w:t>
            </w:r>
            <w:r>
              <w:br/>
            </w:r>
            <w:r>
              <w:rPr>
                <w:rFonts w:ascii="Times New Roman"/>
                <w:b w:val="false"/>
                <w:i w:val="false"/>
                <w:color w:val="000000"/>
                <w:sz w:val="20"/>
              </w:rPr>
              <w:t>
рейтинговых агентств (с учетом</w:t>
            </w:r>
            <w:r>
              <w:br/>
            </w:r>
            <w:r>
              <w:rPr>
                <w:rFonts w:ascii="Times New Roman"/>
                <w:b w:val="false"/>
                <w:i w:val="false"/>
                <w:color w:val="000000"/>
                <w:sz w:val="20"/>
              </w:rPr>
              <w:t>
сумм основного долга и</w:t>
            </w:r>
            <w:r>
              <w:br/>
            </w:r>
            <w:r>
              <w:rPr>
                <w:rFonts w:ascii="Times New Roman"/>
                <w:b w:val="false"/>
                <w:i w:val="false"/>
                <w:color w:val="000000"/>
                <w:sz w:val="20"/>
              </w:rPr>
              <w:t>
начисленного вознаграждения),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w:t>
            </w:r>
            <w:r>
              <w:br/>
            </w:r>
            <w:r>
              <w:rPr>
                <w:rFonts w:ascii="Times New Roman"/>
                <w:b w:val="false"/>
                <w:i w:val="false"/>
                <w:color w:val="000000"/>
                <w:sz w:val="20"/>
              </w:rPr>
              <w:t>
металлы и металлические депозиты</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w:t>
            </w:r>
            <w:r>
              <w:br/>
            </w:r>
            <w:r>
              <w:rPr>
                <w:rFonts w:ascii="Times New Roman"/>
                <w:b w:val="false"/>
                <w:i w:val="false"/>
                <w:color w:val="000000"/>
                <w:sz w:val="20"/>
              </w:rPr>
              <w:t>
ценными бумагами и иных</w:t>
            </w:r>
            <w:r>
              <w:br/>
            </w:r>
            <w:r>
              <w:rPr>
                <w:rFonts w:ascii="Times New Roman"/>
                <w:b w:val="false"/>
                <w:i w:val="false"/>
                <w:color w:val="000000"/>
                <w:sz w:val="20"/>
              </w:rPr>
              <w:t>
юридических лиц, являющихся</w:t>
            </w:r>
            <w:r>
              <w:br/>
            </w:r>
            <w:r>
              <w:rPr>
                <w:rFonts w:ascii="Times New Roman"/>
                <w:b w:val="false"/>
                <w:i w:val="false"/>
                <w:color w:val="000000"/>
                <w:sz w:val="20"/>
              </w:rPr>
              <w:t>
частью инфраструктуры рынка</w:t>
            </w:r>
            <w:r>
              <w:br/>
            </w:r>
            <w:r>
              <w:rPr>
                <w:rFonts w:ascii="Times New Roman"/>
                <w:b w:val="false"/>
                <w:i w:val="false"/>
                <w:color w:val="000000"/>
                <w:sz w:val="20"/>
              </w:rPr>
              <w:t>
ценных бумаг, акционерами</w:t>
            </w:r>
            <w:r>
              <w:br/>
            </w:r>
            <w:r>
              <w:rPr>
                <w:rFonts w:ascii="Times New Roman"/>
                <w:b w:val="false"/>
                <w:i w:val="false"/>
                <w:color w:val="000000"/>
                <w:sz w:val="20"/>
              </w:rPr>
              <w:t>
которых являются</w:t>
            </w:r>
            <w:r>
              <w:br/>
            </w:r>
            <w:r>
              <w:rPr>
                <w:rFonts w:ascii="Times New Roman"/>
                <w:b w:val="false"/>
                <w:i w:val="false"/>
                <w:color w:val="000000"/>
                <w:sz w:val="20"/>
              </w:rPr>
              <w:t>
профессиональные участники рынка</w:t>
            </w:r>
            <w:r>
              <w:br/>
            </w:r>
            <w:r>
              <w:rPr>
                <w:rFonts w:ascii="Times New Roman"/>
                <w:b w:val="false"/>
                <w:i w:val="false"/>
                <w:color w:val="000000"/>
                <w:sz w:val="20"/>
              </w:rPr>
              <w:t>
ценных бумаг, за вычетом</w:t>
            </w:r>
            <w:r>
              <w:br/>
            </w:r>
            <w:r>
              <w:rPr>
                <w:rFonts w:ascii="Times New Roman"/>
                <w:b w:val="false"/>
                <w:i w:val="false"/>
                <w:color w:val="000000"/>
                <w:sz w:val="20"/>
              </w:rPr>
              <w:t>
резервов на возможные потери</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w:t>
            </w:r>
            <w:r>
              <w:br/>
            </w:r>
            <w:r>
              <w:rPr>
                <w:rFonts w:ascii="Times New Roman"/>
                <w:b w:val="false"/>
                <w:i w:val="false"/>
                <w:color w:val="000000"/>
                <w:sz w:val="20"/>
              </w:rPr>
              <w:t>
вычетом резервов на возможные</w:t>
            </w:r>
            <w:r>
              <w:br/>
            </w:r>
            <w:r>
              <w:rPr>
                <w:rFonts w:ascii="Times New Roman"/>
                <w:b w:val="false"/>
                <w:i w:val="false"/>
                <w:color w:val="000000"/>
                <w:sz w:val="20"/>
              </w:rPr>
              <w:t>
потери) юридических лиц, не</w:t>
            </w:r>
            <w:r>
              <w:br/>
            </w:r>
            <w:r>
              <w:rPr>
                <w:rFonts w:ascii="Times New Roman"/>
                <w:b w:val="false"/>
                <w:i w:val="false"/>
                <w:color w:val="000000"/>
                <w:sz w:val="20"/>
              </w:rPr>
              <w:t>
являющихся аффилиированными лицами</w:t>
            </w:r>
            <w:r>
              <w:br/>
            </w:r>
            <w:r>
              <w:rPr>
                <w:rFonts w:ascii="Times New Roman"/>
                <w:b w:val="false"/>
                <w:i w:val="false"/>
                <w:color w:val="000000"/>
                <w:sz w:val="20"/>
              </w:rPr>
              <w:t>
по отношению к Управляющему, за</w:t>
            </w:r>
            <w:r>
              <w:br/>
            </w:r>
            <w:r>
              <w:rPr>
                <w:rFonts w:ascii="Times New Roman"/>
                <w:b w:val="false"/>
                <w:i w:val="false"/>
                <w:color w:val="000000"/>
                <w:sz w:val="20"/>
              </w:rPr>
              <w:t>
вычетом дебиторской задолженности</w:t>
            </w:r>
            <w:r>
              <w:br/>
            </w:r>
            <w:r>
              <w:rPr>
                <w:rFonts w:ascii="Times New Roman"/>
                <w:b w:val="false"/>
                <w:i w:val="false"/>
                <w:color w:val="000000"/>
                <w:sz w:val="20"/>
              </w:rPr>
              <w:t>
работников и других лиц, не</w:t>
            </w:r>
            <w:r>
              <w:br/>
            </w:r>
            <w:r>
              <w:rPr>
                <w:rFonts w:ascii="Times New Roman"/>
                <w:b w:val="false"/>
                <w:i w:val="false"/>
                <w:color w:val="000000"/>
                <w:sz w:val="20"/>
              </w:rPr>
              <w:t>
просроченная по условиям договора,</w:t>
            </w:r>
            <w:r>
              <w:br/>
            </w:r>
            <w:r>
              <w:rPr>
                <w:rFonts w:ascii="Times New Roman"/>
                <w:b w:val="false"/>
                <w:i w:val="false"/>
                <w:color w:val="000000"/>
                <w:sz w:val="20"/>
              </w:rPr>
              <w:t>
в сумме, не превышающей десять</w:t>
            </w:r>
            <w:r>
              <w:br/>
            </w:r>
            <w:r>
              <w:rPr>
                <w:rFonts w:ascii="Times New Roman"/>
                <w:b w:val="false"/>
                <w:i w:val="false"/>
                <w:color w:val="000000"/>
                <w:sz w:val="20"/>
              </w:rPr>
              <w:t>
процентов от суммы активов</w:t>
            </w:r>
            <w:r>
              <w:br/>
            </w:r>
            <w:r>
              <w:rPr>
                <w:rFonts w:ascii="Times New Roman"/>
                <w:b w:val="false"/>
                <w:i w:val="false"/>
                <w:color w:val="000000"/>
                <w:sz w:val="20"/>
              </w:rPr>
              <w:t>
по балансу Управляющего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01.04.2010)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01.04.2010)</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Управляющего в</w:t>
            </w:r>
            <w:r>
              <w:br/>
            </w:r>
            <w:r>
              <w:rPr>
                <w:rFonts w:ascii="Times New Roman"/>
                <w:b w:val="false"/>
                <w:i w:val="false"/>
                <w:color w:val="000000"/>
                <w:sz w:val="20"/>
              </w:rPr>
              <w:t>
виде недвижимого имущества, в</w:t>
            </w:r>
            <w:r>
              <w:br/>
            </w:r>
            <w:r>
              <w:rPr>
                <w:rFonts w:ascii="Times New Roman"/>
                <w:b w:val="false"/>
                <w:i w:val="false"/>
                <w:color w:val="000000"/>
                <w:sz w:val="20"/>
              </w:rPr>
              <w:t>
сумме, не превышающей пяти</w:t>
            </w:r>
            <w:r>
              <w:br/>
            </w:r>
            <w:r>
              <w:rPr>
                <w:rFonts w:ascii="Times New Roman"/>
                <w:b w:val="false"/>
                <w:i w:val="false"/>
                <w:color w:val="000000"/>
                <w:sz w:val="20"/>
              </w:rPr>
              <w:t>
процентов от суммы активов по</w:t>
            </w:r>
            <w:r>
              <w:br/>
            </w:r>
            <w:r>
              <w:rPr>
                <w:rFonts w:ascii="Times New Roman"/>
                <w:b w:val="false"/>
                <w:i w:val="false"/>
                <w:color w:val="000000"/>
                <w:sz w:val="20"/>
              </w:rPr>
              <w:t>
балансу Управляющего</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01.01.2011)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01.01.2011)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xml:space="preserve">№ 266 </w:t>
            </w:r>
            <w:r>
              <w:rPr>
                <w:rFonts w:ascii="Times New Roman"/>
                <w:b w:val="false"/>
                <w:i w:val="false"/>
                <w:color w:val="ff0000"/>
                <w:sz w:val="20"/>
              </w:rPr>
              <w:t>(вводится в действие с 01.01.2011)</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Итого ликвидные и прочие активы</w:t>
            </w:r>
            <w:r>
              <w:br/>
            </w:r>
            <w:r>
              <w:rPr>
                <w:rFonts w:ascii="Times New Roman"/>
                <w:b w:val="false"/>
                <w:i w:val="false"/>
                <w:color w:val="000000"/>
                <w:sz w:val="20"/>
              </w:rPr>
              <w:t xml:space="preserve">
(сумма строк 1-27)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Обязательства по балансу</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Минимальный размер собственного</w:t>
            </w:r>
            <w:r>
              <w:br/>
            </w:r>
            <w:r>
              <w:rPr>
                <w:rFonts w:ascii="Times New Roman"/>
                <w:b w:val="false"/>
                <w:i w:val="false"/>
                <w:color w:val="000000"/>
                <w:sz w:val="20"/>
              </w:rPr>
              <w:t>
капитала</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6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w:t>
            </w:r>
            <w:r>
              <w:rPr>
                <w:rFonts w:ascii="Times New Roman"/>
                <w:b w:val="false"/>
                <w:i w:val="false"/>
                <w:color w:val="000000"/>
                <w:vertAlign w:val="superscript"/>
              </w:rPr>
              <w:t>1</w:t>
            </w:r>
            <w:r>
              <w:rPr>
                <w:rFonts w:ascii="Times New Roman"/>
                <w:b w:val="false"/>
                <w:i w:val="false"/>
                <w:color w:val="000000"/>
                <w:sz w:val="20"/>
              </w:rPr>
              <w:t xml:space="preserve"> "Норматив достаточности</w:t>
            </w:r>
            <w:r>
              <w:br/>
            </w:r>
            <w:r>
              <w:rPr>
                <w:rFonts w:ascii="Times New Roman"/>
                <w:b w:val="false"/>
                <w:i w:val="false"/>
                <w:color w:val="000000"/>
                <w:sz w:val="20"/>
              </w:rPr>
              <w:t>
собственного капитала" ((строка</w:t>
            </w:r>
            <w:r>
              <w:br/>
            </w:r>
            <w:r>
              <w:rPr>
                <w:rFonts w:ascii="Times New Roman"/>
                <w:b w:val="false"/>
                <w:i w:val="false"/>
                <w:color w:val="000000"/>
                <w:sz w:val="20"/>
              </w:rPr>
              <w:t>
28 - строка 29)/строка 30) не</w:t>
            </w:r>
            <w:r>
              <w:br/>
            </w:r>
            <w:r>
              <w:rPr>
                <w:rFonts w:ascii="Times New Roman"/>
                <w:b w:val="false"/>
                <w:i w:val="false"/>
                <w:color w:val="000000"/>
                <w:sz w:val="20"/>
              </w:rPr>
              <w:t>
менее 1</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bookmarkStart w:name="z311" w:id="59"/>
    <w:p>
      <w:pPr>
        <w:spacing w:after="0"/>
        <w:ind w:left="0"/>
        <w:jc w:val="both"/>
      </w:pPr>
      <w:r>
        <w:rPr>
          <w:rFonts w:ascii="Times New Roman"/>
          <w:b w:val="false"/>
          <w:i w:val="false"/>
          <w:color w:val="000000"/>
          <w:sz w:val="28"/>
        </w:rPr>
        <w:t xml:space="preserve">
Приложение 14          </w:t>
      </w:r>
      <w:r>
        <w:br/>
      </w:r>
      <w:r>
        <w:rPr>
          <w:rFonts w:ascii="Times New Roman"/>
          <w:b w:val="false"/>
          <w:i w:val="false"/>
          <w:color w:val="000000"/>
          <w:sz w:val="28"/>
        </w:rPr>
        <w:t xml:space="preserve">
к Правилам расчета пруденциальных </w:t>
      </w:r>
      <w:r>
        <w:br/>
      </w:r>
      <w:r>
        <w:rPr>
          <w:rFonts w:ascii="Times New Roman"/>
          <w:b w:val="false"/>
          <w:i w:val="false"/>
          <w:color w:val="000000"/>
          <w:sz w:val="28"/>
        </w:rPr>
        <w:t xml:space="preserve">
нормативов для организаций,  </w:t>
      </w:r>
      <w:r>
        <w:br/>
      </w:r>
      <w:r>
        <w:rPr>
          <w:rFonts w:ascii="Times New Roman"/>
          <w:b w:val="false"/>
          <w:i w:val="false"/>
          <w:color w:val="000000"/>
          <w:sz w:val="28"/>
        </w:rPr>
        <w:t xml:space="preserve">
совмещающих виды профессиональной </w:t>
      </w:r>
      <w:r>
        <w:br/>
      </w:r>
      <w:r>
        <w:rPr>
          <w:rFonts w:ascii="Times New Roman"/>
          <w:b w:val="false"/>
          <w:i w:val="false"/>
          <w:color w:val="000000"/>
          <w:sz w:val="28"/>
        </w:rPr>
        <w:t>
деятельности на рынке ценных бумаг</w:t>
      </w:r>
    </w:p>
    <w:bookmarkEnd w:id="59"/>
    <w:p>
      <w:pPr>
        <w:spacing w:after="0"/>
        <w:ind w:left="0"/>
        <w:jc w:val="both"/>
      </w:pPr>
      <w:r>
        <w:rPr>
          <w:rFonts w:ascii="Times New Roman"/>
          <w:b w:val="false"/>
          <w:i w:val="false"/>
          <w:color w:val="000000"/>
          <w:sz w:val="28"/>
        </w:rPr>
        <w:t>                  _________________________________________</w:t>
      </w:r>
      <w:r>
        <w:br/>
      </w:r>
      <w:r>
        <w:rPr>
          <w:rFonts w:ascii="Times New Roman"/>
          <w:b w:val="false"/>
          <w:i w:val="false"/>
          <w:color w:val="000000"/>
          <w:sz w:val="28"/>
        </w:rPr>
        <w:t>
                         (наименование Управляющего)</w:t>
      </w:r>
    </w:p>
    <w:bookmarkStart w:name="z328" w:id="60"/>
    <w:p>
      <w:pPr>
        <w:spacing w:after="0"/>
        <w:ind w:left="0"/>
        <w:jc w:val="both"/>
      </w:pPr>
      <w:r>
        <w:rPr>
          <w:rFonts w:ascii="Times New Roman"/>
          <w:b w:val="false"/>
          <w:i w:val="false"/>
          <w:color w:val="000000"/>
          <w:sz w:val="28"/>
        </w:rPr>
        <w:t>
                        </w:t>
      </w:r>
      <w:r>
        <w:rPr>
          <w:rFonts w:ascii="Times New Roman"/>
          <w:b/>
          <w:i w:val="false"/>
          <w:color w:val="000000"/>
          <w:sz w:val="28"/>
        </w:rPr>
        <w:t>Дополнительные сведения</w:t>
      </w:r>
      <w:r>
        <w:br/>
      </w:r>
      <w:r>
        <w:rPr>
          <w:rFonts w:ascii="Times New Roman"/>
          <w:b w:val="false"/>
          <w:i w:val="false"/>
          <w:color w:val="000000"/>
          <w:sz w:val="28"/>
        </w:rPr>
        <w:t>
      </w:t>
      </w:r>
      <w:r>
        <w:rPr>
          <w:rFonts w:ascii="Times New Roman"/>
          <w:b/>
          <w:i w:val="false"/>
          <w:color w:val="000000"/>
          <w:sz w:val="28"/>
        </w:rPr>
        <w:t>для расчета пруденциальных нормативов для Управляющего</w:t>
      </w:r>
    </w:p>
    <w:bookmarkEnd w:id="60"/>
    <w:p>
      <w:pPr>
        <w:spacing w:after="0"/>
        <w:ind w:left="0"/>
        <w:jc w:val="both"/>
      </w:pPr>
      <w:r>
        <w:rPr>
          <w:rFonts w:ascii="Times New Roman"/>
          <w:b w:val="false"/>
          <w:i w:val="false"/>
          <w:color w:val="000000"/>
          <w:sz w:val="28"/>
        </w:rPr>
        <w:t>                  по состоянию на "__" ________ 20__ года</w:t>
      </w:r>
    </w:p>
    <w:p>
      <w:pPr>
        <w:spacing w:after="0"/>
        <w:ind w:left="0"/>
        <w:jc w:val="both"/>
      </w:pPr>
      <w:r>
        <w:rPr>
          <w:rFonts w:ascii="Times New Roman"/>
          <w:b w:val="false"/>
          <w:i w:val="false"/>
          <w:color w:val="ff0000"/>
          <w:sz w:val="28"/>
        </w:rPr>
        <w:t xml:space="preserve">      Сноска. Приложение 14 с изменениями, внесенными постановлениями Правления Агентства РК по регулированию и надзору финансового рынка и финансовых организаций от 29.12.2009 </w:t>
      </w:r>
      <w:r>
        <w:rPr>
          <w:rFonts w:ascii="Times New Roman"/>
          <w:b w:val="false"/>
          <w:i w:val="false"/>
          <w:color w:val="ff0000"/>
          <w:sz w:val="28"/>
        </w:rPr>
        <w:t>№ 266</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п. 4</w:t>
      </w:r>
      <w:r>
        <w:rPr>
          <w:rFonts w:ascii="Times New Roman"/>
          <w:b w:val="false"/>
          <w:i w:val="false"/>
          <w:color w:val="ff0000"/>
          <w:sz w:val="28"/>
        </w:rPr>
        <w:t xml:space="preserve">); от 03.09.2010 </w:t>
      </w:r>
      <w:r>
        <w:rPr>
          <w:rFonts w:ascii="Times New Roman"/>
          <w:b w:val="false"/>
          <w:i w:val="false"/>
          <w:color w:val="ff0000"/>
          <w:sz w:val="28"/>
        </w:rPr>
        <w:t>№ 131</w:t>
      </w:r>
      <w:r>
        <w:rPr>
          <w:rFonts w:ascii="Times New Roman"/>
          <w:b w:val="false"/>
          <w:i w:val="false"/>
          <w:color w:val="ff0000"/>
          <w:sz w:val="28"/>
        </w:rPr>
        <w:t xml:space="preserve"> (вводится в действие по истечении четырнадцати календарных дней со дня его гос. регистрации в МЮ РК); от 26.07.2013 </w:t>
      </w:r>
      <w:r>
        <w:rPr>
          <w:rFonts w:ascii="Times New Roman"/>
          <w:b w:val="false"/>
          <w:i w:val="false"/>
          <w:color w:val="ff0000"/>
          <w:sz w:val="28"/>
        </w:rPr>
        <w:t>№ 204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(в тысячах тенге)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79"/>
        <w:gridCol w:w="8996"/>
        <w:gridCol w:w="1459"/>
      </w:tblGrid>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признака</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показателя</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 по</w:t>
            </w:r>
            <w:r>
              <w:br/>
            </w:r>
            <w:r>
              <w:rPr>
                <w:rFonts w:ascii="Times New Roman"/>
                <w:b w:val="false"/>
                <w:i w:val="false"/>
                <w:color w:val="000000"/>
                <w:sz w:val="20"/>
              </w:rPr>
              <w:t>
балансу</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Основные средства Управляющего в виде</w:t>
            </w:r>
            <w:r>
              <w:br/>
            </w:r>
            <w:r>
              <w:rPr>
                <w:rFonts w:ascii="Times New Roman"/>
                <w:b w:val="false"/>
                <w:i w:val="false"/>
                <w:color w:val="000000"/>
                <w:sz w:val="20"/>
              </w:rPr>
              <w:t>
недвижимого имущества в сумме, не превышающей</w:t>
            </w:r>
            <w:r>
              <w:br/>
            </w:r>
            <w:r>
              <w:rPr>
                <w:rFonts w:ascii="Times New Roman"/>
                <w:b w:val="false"/>
                <w:i w:val="false"/>
                <w:color w:val="000000"/>
                <w:sz w:val="20"/>
              </w:rPr>
              <w:t>
пяти процентов от суммы активов по балансу</w:t>
            </w:r>
            <w:r>
              <w:br/>
            </w:r>
            <w:r>
              <w:rPr>
                <w:rFonts w:ascii="Times New Roman"/>
                <w:b w:val="false"/>
                <w:i w:val="false"/>
                <w:color w:val="000000"/>
                <w:sz w:val="20"/>
              </w:rPr>
              <w:t>
Управляющего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01.01.2011)</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01.01.2011)</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основные средства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Дебиторская задолженность (за вычетом резервов</w:t>
            </w:r>
            <w:r>
              <w:br/>
            </w:r>
            <w:r>
              <w:rPr>
                <w:rFonts w:ascii="Times New Roman"/>
                <w:b w:val="false"/>
                <w:i w:val="false"/>
                <w:color w:val="000000"/>
                <w:sz w:val="20"/>
              </w:rPr>
              <w:t>
на возможные потери) юридических лиц, не</w:t>
            </w:r>
            <w:r>
              <w:br/>
            </w:r>
            <w:r>
              <w:rPr>
                <w:rFonts w:ascii="Times New Roman"/>
                <w:b w:val="false"/>
                <w:i w:val="false"/>
                <w:color w:val="000000"/>
                <w:sz w:val="20"/>
              </w:rPr>
              <w:t>
являющихся аффилиированными лицами по отношению к</w:t>
            </w:r>
            <w:r>
              <w:br/>
            </w:r>
            <w:r>
              <w:rPr>
                <w:rFonts w:ascii="Times New Roman"/>
                <w:b w:val="false"/>
                <w:i w:val="false"/>
                <w:color w:val="000000"/>
                <w:sz w:val="20"/>
              </w:rPr>
              <w:t>
Управляющему, за вычетом дебиторской задолженности</w:t>
            </w:r>
            <w:r>
              <w:br/>
            </w:r>
            <w:r>
              <w:rPr>
                <w:rFonts w:ascii="Times New Roman"/>
                <w:b w:val="false"/>
                <w:i w:val="false"/>
                <w:color w:val="000000"/>
                <w:sz w:val="20"/>
              </w:rPr>
              <w:t>
работников и других лиц, не просроченная по</w:t>
            </w:r>
            <w:r>
              <w:br/>
            </w:r>
            <w:r>
              <w:rPr>
                <w:rFonts w:ascii="Times New Roman"/>
                <w:b w:val="false"/>
                <w:i w:val="false"/>
                <w:color w:val="000000"/>
                <w:sz w:val="20"/>
              </w:rPr>
              <w:t>
условиям договора, в сумме, не превышающей десяти</w:t>
            </w:r>
            <w:r>
              <w:br/>
            </w:r>
            <w:r>
              <w:rPr>
                <w:rFonts w:ascii="Times New Roman"/>
                <w:b w:val="false"/>
                <w:i w:val="false"/>
                <w:color w:val="000000"/>
                <w:sz w:val="20"/>
              </w:rPr>
              <w:t>
процентов от суммы активов по балансу Управляющего</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Строка исключена постановлением Правления АФН РК от</w:t>
            </w:r>
            <w:r>
              <w:br/>
            </w:r>
            <w:r>
              <w:rPr>
                <w:rFonts w:ascii="Times New Roman"/>
                <w:b w:val="false"/>
                <w:i w:val="false"/>
                <w:color w:val="ff0000"/>
                <w:sz w:val="20"/>
              </w:rPr>
              <w:t>
29.12.2009 </w:t>
            </w:r>
            <w:r>
              <w:rPr>
                <w:rFonts w:ascii="Times New Roman"/>
                <w:b w:val="false"/>
                <w:i w:val="false"/>
                <w:color w:val="ff0000"/>
                <w:sz w:val="20"/>
              </w:rPr>
              <w:t>№ 266</w:t>
            </w:r>
            <w:r>
              <w:rPr>
                <w:rFonts w:ascii="Times New Roman"/>
                <w:b w:val="false"/>
                <w:i w:val="false"/>
                <w:color w:val="ff0000"/>
                <w:sz w:val="20"/>
              </w:rPr>
              <w:t xml:space="preserve"> (вводится в действие с 01.04.2010)</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Прочая дебиторская задолженность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Аффинированные драгоценные металлы и</w:t>
            </w:r>
            <w:r>
              <w:br/>
            </w:r>
            <w:r>
              <w:rPr>
                <w:rFonts w:ascii="Times New Roman"/>
                <w:b w:val="false"/>
                <w:i w:val="false"/>
                <w:color w:val="000000"/>
                <w:sz w:val="20"/>
              </w:rPr>
              <w:t>
металлические депозиты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нематериальные активы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Республики Казахстан, не</w:t>
            </w:r>
            <w:r>
              <w:br/>
            </w:r>
            <w:r>
              <w:rPr>
                <w:rFonts w:ascii="Times New Roman"/>
                <w:b w:val="false"/>
                <w:i w:val="false"/>
                <w:color w:val="000000"/>
                <w:sz w:val="20"/>
              </w:rPr>
              <w:t>
являющихся аффилиированными лицами по отношению</w:t>
            </w:r>
            <w:r>
              <w:br/>
            </w:r>
            <w:r>
              <w:rPr>
                <w:rFonts w:ascii="Times New Roman"/>
                <w:b w:val="false"/>
                <w:i w:val="false"/>
                <w:color w:val="000000"/>
                <w:sz w:val="20"/>
              </w:rPr>
              <w:t>
к Управляющему, имеющих рейтинговую оценку не</w:t>
            </w:r>
            <w:r>
              <w:br/>
            </w:r>
            <w:r>
              <w:rPr>
                <w:rFonts w:ascii="Times New Roman"/>
                <w:b w:val="false"/>
                <w:i w:val="false"/>
                <w:color w:val="000000"/>
                <w:sz w:val="20"/>
              </w:rPr>
              <w:t>
ниже "ВВ-"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"kzВВ-"</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первой (наивысшей) категории</w:t>
            </w:r>
            <w:r>
              <w:br/>
            </w:r>
            <w:r>
              <w:rPr>
                <w:rFonts w:ascii="Times New Roman"/>
                <w:b w:val="false"/>
                <w:i w:val="false"/>
                <w:color w:val="000000"/>
                <w:sz w:val="20"/>
              </w:rPr>
              <w:t>
сектора «акции», предусмотренным </w:t>
            </w:r>
            <w:r>
              <w:rPr>
                <w:rFonts w:ascii="Times New Roman"/>
                <w:b w:val="false"/>
                <w:i w:val="false"/>
                <w:color w:val="000000"/>
                <w:sz w:val="20"/>
              </w:rPr>
              <w:t>постановлением</w:t>
            </w:r>
            <w:r>
              <w:br/>
            </w:r>
            <w:r>
              <w:rPr>
                <w:rFonts w:ascii="Times New Roman"/>
                <w:b w:val="false"/>
                <w:i w:val="false"/>
                <w:color w:val="000000"/>
                <w:sz w:val="20"/>
              </w:rPr>
              <w:t>
№ 77,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юридических лиц, включенные в официальный</w:t>
            </w:r>
            <w:r>
              <w:br/>
            </w:r>
            <w:r>
              <w:rPr>
                <w:rFonts w:ascii="Times New Roman"/>
                <w:b w:val="false"/>
                <w:i w:val="false"/>
                <w:color w:val="000000"/>
                <w:sz w:val="20"/>
              </w:rPr>
              <w:t>
список фондовой биржи, соответствующие</w:t>
            </w:r>
            <w:r>
              <w:br/>
            </w:r>
            <w:r>
              <w:rPr>
                <w:rFonts w:ascii="Times New Roman"/>
                <w:b w:val="false"/>
                <w:i w:val="false"/>
                <w:color w:val="000000"/>
                <w:sz w:val="20"/>
              </w:rPr>
              <w:t>
требованиям второй (наивысшей) категории</w:t>
            </w:r>
            <w:r>
              <w:br/>
            </w:r>
            <w:r>
              <w:rPr>
                <w:rFonts w:ascii="Times New Roman"/>
                <w:b w:val="false"/>
                <w:i w:val="false"/>
                <w:color w:val="000000"/>
                <w:sz w:val="20"/>
              </w:rPr>
              <w:t>
сектора «акции», предусмотренным </w:t>
            </w:r>
            <w:r>
              <w:rPr>
                <w:rFonts w:ascii="Times New Roman"/>
                <w:b w:val="false"/>
                <w:i w:val="false"/>
                <w:color w:val="000000"/>
                <w:sz w:val="20"/>
              </w:rPr>
              <w:t>постановлением</w:t>
            </w:r>
            <w:r>
              <w:br/>
            </w:r>
            <w:r>
              <w:rPr>
                <w:rFonts w:ascii="Times New Roman"/>
                <w:b w:val="false"/>
                <w:i w:val="false"/>
                <w:color w:val="000000"/>
                <w:sz w:val="20"/>
              </w:rPr>
              <w:t>
№ 77,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иностранных эмитентов, имеющих</w:t>
            </w:r>
            <w:r>
              <w:br/>
            </w:r>
            <w:r>
              <w:rPr>
                <w:rFonts w:ascii="Times New Roman"/>
                <w:b w:val="false"/>
                <w:i w:val="false"/>
                <w:color w:val="000000"/>
                <w:sz w:val="20"/>
              </w:rPr>
              <w:t>
рейтинговую оценку не ниже "ВВВ-" по</w:t>
            </w:r>
            <w:r>
              <w:br/>
            </w:r>
            <w:r>
              <w:rPr>
                <w:rFonts w:ascii="Times New Roman"/>
                <w:b w:val="false"/>
                <w:i w:val="false"/>
                <w:color w:val="000000"/>
                <w:sz w:val="20"/>
              </w:rPr>
              <w:t>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юридических лиц Республики</w:t>
            </w:r>
            <w:r>
              <w:br/>
            </w:r>
            <w:r>
              <w:rPr>
                <w:rFonts w:ascii="Times New Roman"/>
                <w:b w:val="false"/>
                <w:i w:val="false"/>
                <w:color w:val="000000"/>
                <w:sz w:val="20"/>
              </w:rPr>
              <w:t>
Казахстан, имеющих рейтинговую оценку не ниже</w:t>
            </w:r>
            <w:r>
              <w:br/>
            </w:r>
            <w:r>
              <w:rPr>
                <w:rFonts w:ascii="Times New Roman"/>
                <w:b w:val="false"/>
                <w:i w:val="false"/>
                <w:color w:val="000000"/>
                <w:sz w:val="20"/>
              </w:rPr>
              <w:t>
"ВВ-" по международной шкале агентства "Standard</w:t>
            </w:r>
            <w:r>
              <w:br/>
            </w:r>
            <w:r>
              <w:rPr>
                <w:rFonts w:ascii="Times New Roman"/>
                <w:b w:val="false"/>
                <w:i w:val="false"/>
                <w:color w:val="000000"/>
                <w:sz w:val="20"/>
              </w:rPr>
              <w:t>
&amp;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не ниже "kzВВ-" по</w:t>
            </w:r>
            <w:r>
              <w:br/>
            </w:r>
            <w:r>
              <w:rPr>
                <w:rFonts w:ascii="Times New Roman"/>
                <w:b w:val="false"/>
                <w:i w:val="false"/>
                <w:color w:val="000000"/>
                <w:sz w:val="20"/>
              </w:rPr>
              <w:t>
национальной шкале агентства "Standard &amp;</w:t>
            </w:r>
            <w:r>
              <w:br/>
            </w:r>
            <w:r>
              <w:rPr>
                <w:rFonts w:ascii="Times New Roman"/>
                <w:b w:val="false"/>
                <w:i w:val="false"/>
                <w:color w:val="000000"/>
                <w:sz w:val="20"/>
              </w:rPr>
              <w:t>
Poor's",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юридических лиц,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первой (наивысшей)</w:t>
            </w:r>
            <w:r>
              <w:br/>
            </w:r>
            <w:r>
              <w:rPr>
                <w:rFonts w:ascii="Times New Roman"/>
                <w:b w:val="false"/>
                <w:i w:val="false"/>
                <w:color w:val="000000"/>
                <w:sz w:val="20"/>
              </w:rPr>
              <w:t>
категории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Депозитарные расписки, базовым активом которых</w:t>
            </w:r>
            <w:r>
              <w:br/>
            </w:r>
            <w:r>
              <w:rPr>
                <w:rFonts w:ascii="Times New Roman"/>
                <w:b w:val="false"/>
                <w:i w:val="false"/>
                <w:color w:val="000000"/>
                <w:sz w:val="20"/>
              </w:rPr>
              <w:t>
являются акции юридических лиц, включенные в</w:t>
            </w:r>
            <w:r>
              <w:br/>
            </w:r>
            <w:r>
              <w:rPr>
                <w:rFonts w:ascii="Times New Roman"/>
                <w:b w:val="false"/>
                <w:i w:val="false"/>
                <w:color w:val="000000"/>
                <w:sz w:val="20"/>
              </w:rPr>
              <w:t>
официальный список фондовой биржи,</w:t>
            </w:r>
            <w:r>
              <w:br/>
            </w:r>
            <w:r>
              <w:rPr>
                <w:rFonts w:ascii="Times New Roman"/>
                <w:b w:val="false"/>
                <w:i w:val="false"/>
                <w:color w:val="000000"/>
                <w:sz w:val="20"/>
              </w:rPr>
              <w:t>
соответствующие требованиям второй (наивысшей)</w:t>
            </w:r>
            <w:r>
              <w:br/>
            </w:r>
            <w:r>
              <w:rPr>
                <w:rFonts w:ascii="Times New Roman"/>
                <w:b w:val="false"/>
                <w:i w:val="false"/>
                <w:color w:val="000000"/>
                <w:sz w:val="20"/>
              </w:rPr>
              <w:t>
категории сектора «акции», предусмотренным</w:t>
            </w:r>
            <w:r>
              <w:br/>
            </w:r>
            <w:r>
              <w:rPr>
                <w:rFonts w:ascii="Times New Roman"/>
                <w:b w:val="false"/>
                <w:i w:val="false"/>
                <w:color w:val="000000"/>
                <w:sz w:val="20"/>
              </w:rPr>
              <w:t>
</w:t>
            </w:r>
            <w:r>
              <w:rPr>
                <w:rFonts w:ascii="Times New Roman"/>
                <w:b w:val="false"/>
                <w:i w:val="false"/>
                <w:color w:val="000000"/>
                <w:sz w:val="20"/>
              </w:rPr>
              <w:t>постановлением</w:t>
            </w:r>
            <w:r>
              <w:rPr>
                <w:rFonts w:ascii="Times New Roman"/>
                <w:b w:val="false"/>
                <w:i w:val="false"/>
                <w:color w:val="000000"/>
                <w:sz w:val="20"/>
              </w:rPr>
              <w:t xml:space="preserve"> № 77,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выпущенные</w:t>
            </w:r>
            <w:r>
              <w:br/>
            </w:r>
            <w:r>
              <w:rPr>
                <w:rFonts w:ascii="Times New Roman"/>
                <w:b w:val="false"/>
                <w:i w:val="false"/>
                <w:color w:val="000000"/>
                <w:sz w:val="20"/>
              </w:rPr>
              <w:t>
в соответствии с законодательством Республики</w:t>
            </w:r>
            <w:r>
              <w:br/>
            </w:r>
            <w:r>
              <w:rPr>
                <w:rFonts w:ascii="Times New Roman"/>
                <w:b w:val="false"/>
                <w:i w:val="false"/>
                <w:color w:val="000000"/>
                <w:sz w:val="20"/>
              </w:rPr>
              <w:t>
Казахстан и других государств,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Управляющему, имеющие рейтинговую оценку не</w:t>
            </w:r>
            <w:r>
              <w:br/>
            </w:r>
            <w:r>
              <w:rPr>
                <w:rFonts w:ascii="Times New Roman"/>
                <w:b w:val="false"/>
                <w:i w:val="false"/>
                <w:color w:val="000000"/>
                <w:sz w:val="20"/>
              </w:rPr>
              <w:t>
ниже "ВВ-"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"kzВВ-"</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 выпущенные</w:t>
            </w:r>
            <w:r>
              <w:br/>
            </w:r>
            <w:r>
              <w:rPr>
                <w:rFonts w:ascii="Times New Roman"/>
                <w:b w:val="false"/>
                <w:i w:val="false"/>
                <w:color w:val="000000"/>
                <w:sz w:val="20"/>
              </w:rPr>
              <w:t>
в соответствии с законодательством Республики</w:t>
            </w:r>
            <w:r>
              <w:br/>
            </w:r>
            <w:r>
              <w:rPr>
                <w:rFonts w:ascii="Times New Roman"/>
                <w:b w:val="false"/>
                <w:i w:val="false"/>
                <w:color w:val="000000"/>
                <w:sz w:val="20"/>
              </w:rPr>
              <w:t>
Казахстан и других государств,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Управляющему, имеющие рейтинговую оценку от "В+"</w:t>
            </w:r>
            <w:r>
              <w:br/>
            </w:r>
            <w:r>
              <w:rPr>
                <w:rFonts w:ascii="Times New Roman"/>
                <w:b w:val="false"/>
                <w:i w:val="false"/>
                <w:color w:val="000000"/>
                <w:sz w:val="20"/>
              </w:rPr>
              <w:t>
до "В-"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"kzВ-"</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выпущенные организациями Республики Казахстан</w:t>
            </w:r>
            <w:r>
              <w:br/>
            </w:r>
            <w:r>
              <w:rPr>
                <w:rFonts w:ascii="Times New Roman"/>
                <w:b w:val="false"/>
                <w:i w:val="false"/>
                <w:color w:val="000000"/>
                <w:sz w:val="20"/>
              </w:rPr>
              <w:t>
в соответствии с законодательством Республики</w:t>
            </w:r>
            <w:r>
              <w:br/>
            </w:r>
            <w:r>
              <w:rPr>
                <w:rFonts w:ascii="Times New Roman"/>
                <w:b w:val="false"/>
                <w:i w:val="false"/>
                <w:color w:val="000000"/>
                <w:sz w:val="20"/>
              </w:rPr>
              <w:t>
Казахстан и других государств, не являющихся</w:t>
            </w:r>
            <w:r>
              <w:br/>
            </w:r>
            <w:r>
              <w:rPr>
                <w:rFonts w:ascii="Times New Roman"/>
                <w:b w:val="false"/>
                <w:i w:val="false"/>
                <w:color w:val="000000"/>
                <w:sz w:val="20"/>
              </w:rPr>
              <w:t>
аффилиированными лицами по отношению к</w:t>
            </w:r>
            <w:r>
              <w:br/>
            </w:r>
            <w:r>
              <w:rPr>
                <w:rFonts w:ascii="Times New Roman"/>
                <w:b w:val="false"/>
                <w:i w:val="false"/>
                <w:color w:val="000000"/>
                <w:sz w:val="20"/>
              </w:rPr>
              <w:t>
Управляющему, включенные в подкатегорию</w:t>
            </w:r>
            <w:r>
              <w:br/>
            </w:r>
            <w:r>
              <w:rPr>
                <w:rFonts w:ascii="Times New Roman"/>
                <w:b w:val="false"/>
                <w:i w:val="false"/>
                <w:color w:val="000000"/>
                <w:sz w:val="20"/>
              </w:rPr>
              <w:t>
"долговые ценные бумаги без рейтинговой оценки</w:t>
            </w:r>
            <w:r>
              <w:br/>
            </w:r>
            <w:r>
              <w:rPr>
                <w:rFonts w:ascii="Times New Roman"/>
                <w:b w:val="false"/>
                <w:i w:val="false"/>
                <w:color w:val="000000"/>
                <w:sz w:val="20"/>
              </w:rPr>
              <w:t>
первой подкатегории (наивысшая категория)"</w:t>
            </w:r>
            <w:r>
              <w:br/>
            </w:r>
            <w:r>
              <w:rPr>
                <w:rFonts w:ascii="Times New Roman"/>
                <w:b w:val="false"/>
                <w:i w:val="false"/>
                <w:color w:val="000000"/>
                <w:sz w:val="20"/>
              </w:rPr>
              <w:t>
официального списка фондовой биржи (с учетом</w:t>
            </w:r>
            <w:r>
              <w:br/>
            </w:r>
            <w:r>
              <w:rPr>
                <w:rFonts w:ascii="Times New Roman"/>
                <w:b w:val="false"/>
                <w:i w:val="false"/>
                <w:color w:val="000000"/>
                <w:sz w:val="20"/>
              </w:rPr>
              <w:t>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8019-1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юридических лиц Республики Казахстан,</w:t>
            </w:r>
            <w:r>
              <w:br/>
            </w:r>
            <w:r>
              <w:rPr>
                <w:rFonts w:ascii="Times New Roman"/>
                <w:b w:val="false"/>
                <w:i w:val="false"/>
                <w:color w:val="000000"/>
                <w:sz w:val="20"/>
              </w:rPr>
              <w:t>
включенные в официальный список фондовой биржи,</w:t>
            </w:r>
            <w:r>
              <w:br/>
            </w:r>
            <w:r>
              <w:rPr>
                <w:rFonts w:ascii="Times New Roman"/>
                <w:b w:val="false"/>
                <w:i w:val="false"/>
                <w:color w:val="000000"/>
                <w:sz w:val="20"/>
              </w:rPr>
              <w:t>
выпущенные в соответствии с законодательством</w:t>
            </w:r>
            <w:r>
              <w:br/>
            </w:r>
            <w:r>
              <w:rPr>
                <w:rFonts w:ascii="Times New Roman"/>
                <w:b w:val="false"/>
                <w:i w:val="false"/>
                <w:color w:val="000000"/>
                <w:sz w:val="20"/>
              </w:rPr>
              <w:t>
Республики Казахстан и других государств,</w:t>
            </w:r>
            <w:r>
              <w:br/>
            </w:r>
            <w:r>
              <w:rPr>
                <w:rFonts w:ascii="Times New Roman"/>
                <w:b w:val="false"/>
                <w:i w:val="false"/>
                <w:color w:val="000000"/>
                <w:sz w:val="20"/>
              </w:rPr>
              <w:t>
соответствующие требованиям подпункта 12)</w:t>
            </w:r>
            <w:r>
              <w:br/>
            </w:r>
            <w:r>
              <w:rPr>
                <w:rFonts w:ascii="Times New Roman"/>
                <w:b w:val="false"/>
                <w:i w:val="false"/>
                <w:color w:val="000000"/>
                <w:sz w:val="20"/>
              </w:rPr>
              <w:t>
пункта 35 настоящих Правил (с учетом сумм</w:t>
            </w:r>
            <w:r>
              <w:br/>
            </w:r>
            <w:r>
              <w:rPr>
                <w:rFonts w:ascii="Times New Roman"/>
                <w:b w:val="false"/>
                <w:i w:val="false"/>
                <w:color w:val="000000"/>
                <w:sz w:val="20"/>
              </w:rPr>
              <w:t>
основного долга и начисленного вознаграждения),</w:t>
            </w:r>
            <w:r>
              <w:br/>
            </w:r>
            <w:r>
              <w:rPr>
                <w:rFonts w:ascii="Times New Roman"/>
                <w:b w:val="false"/>
                <w:i w:val="false"/>
                <w:color w:val="000000"/>
                <w:sz w:val="20"/>
              </w:rPr>
              <w:t>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ценные бумаги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 второго уровня</w:t>
            </w:r>
            <w:r>
              <w:br/>
            </w:r>
            <w:r>
              <w:rPr>
                <w:rFonts w:ascii="Times New Roman"/>
                <w:b w:val="false"/>
                <w:i w:val="false"/>
                <w:color w:val="000000"/>
                <w:sz w:val="20"/>
              </w:rPr>
              <w:t>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центральном</w:t>
            </w:r>
            <w:r>
              <w:br/>
            </w:r>
            <w:r>
              <w:rPr>
                <w:rFonts w:ascii="Times New Roman"/>
                <w:b w:val="false"/>
                <w:i w:val="false"/>
                <w:color w:val="000000"/>
                <w:sz w:val="20"/>
              </w:rPr>
              <w:t>
депозитарии ценных бумаг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банках-нерезидентах</w:t>
            </w:r>
            <w:r>
              <w:br/>
            </w:r>
            <w:r>
              <w:rPr>
                <w:rFonts w:ascii="Times New Roman"/>
                <w:b w:val="false"/>
                <w:i w:val="false"/>
                <w:color w:val="000000"/>
                <w:sz w:val="20"/>
              </w:rPr>
              <w:t>
Республики Казахстан, которые имеют долгосрочный</w:t>
            </w:r>
            <w:r>
              <w:br/>
            </w:r>
            <w:r>
              <w:rPr>
                <w:rFonts w:ascii="Times New Roman"/>
                <w:b w:val="false"/>
                <w:i w:val="false"/>
                <w:color w:val="000000"/>
                <w:sz w:val="20"/>
              </w:rPr>
              <w:t>
и (или) краткосрочный, индивидуальный рейтинг не</w:t>
            </w:r>
            <w:r>
              <w:br/>
            </w:r>
            <w:r>
              <w:rPr>
                <w:rFonts w:ascii="Times New Roman"/>
                <w:b w:val="false"/>
                <w:i w:val="false"/>
                <w:color w:val="000000"/>
                <w:sz w:val="20"/>
              </w:rPr>
              <w:t>
ниже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на текущих счетах в иностранных</w:t>
            </w:r>
            <w:r>
              <w:br/>
            </w:r>
            <w:r>
              <w:rPr>
                <w:rFonts w:ascii="Times New Roman"/>
                <w:b w:val="false"/>
                <w:i w:val="false"/>
                <w:color w:val="000000"/>
                <w:sz w:val="20"/>
              </w:rPr>
              <w:t>
организациях, предоставляющих банковские услуги</w:t>
            </w:r>
            <w:r>
              <w:br/>
            </w:r>
            <w:r>
              <w:rPr>
                <w:rFonts w:ascii="Times New Roman"/>
                <w:b w:val="false"/>
                <w:i w:val="false"/>
                <w:color w:val="000000"/>
                <w:sz w:val="20"/>
              </w:rPr>
              <w:t>
организациям для осуществления операции на</w:t>
            </w:r>
            <w:r>
              <w:br/>
            </w:r>
            <w:r>
              <w:rPr>
                <w:rFonts w:ascii="Times New Roman"/>
                <w:b w:val="false"/>
                <w:i w:val="false"/>
                <w:color w:val="000000"/>
                <w:sz w:val="20"/>
              </w:rPr>
              <w:t>
организованном рынке ценных бумаг</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05"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8024-1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деньги в кассе, не более десяти процентов</w:t>
            </w:r>
            <w:r>
              <w:br/>
            </w:r>
            <w:r>
              <w:rPr>
                <w:rFonts w:ascii="Times New Roman"/>
                <w:b w:val="false"/>
                <w:i w:val="false"/>
                <w:color w:val="000000"/>
                <w:sz w:val="20"/>
              </w:rPr>
              <w:t>
от суммы активов по балансу брокера и дилера</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деньги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Национальном Банке Республики Казахстан</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 при соответствии</w:t>
            </w:r>
            <w:r>
              <w:br/>
            </w:r>
            <w:r>
              <w:rPr>
                <w:rFonts w:ascii="Times New Roman"/>
                <w:b w:val="false"/>
                <w:i w:val="false"/>
                <w:color w:val="000000"/>
                <w:sz w:val="20"/>
              </w:rPr>
              <w:t>
одному из следующих условий:</w:t>
            </w:r>
            <w:r>
              <w:br/>
            </w:r>
            <w:r>
              <w:rPr>
                <w:rFonts w:ascii="Times New Roman"/>
                <w:b w:val="false"/>
                <w:i w:val="false"/>
                <w:color w:val="000000"/>
                <w:sz w:val="20"/>
              </w:rPr>
              <w:t>
банки имеют долгосрочный кредитный рейтинг не</w:t>
            </w:r>
            <w:r>
              <w:br/>
            </w:r>
            <w:r>
              <w:rPr>
                <w:rFonts w:ascii="Times New Roman"/>
                <w:b w:val="false"/>
                <w:i w:val="false"/>
                <w:color w:val="000000"/>
                <w:sz w:val="20"/>
              </w:rPr>
              <w:t>
ниже "BB-"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или рейтинговую оценку не ниже "kzBB-"</w:t>
            </w:r>
            <w:r>
              <w:br/>
            </w:r>
            <w:r>
              <w:rPr>
                <w:rFonts w:ascii="Times New Roman"/>
                <w:b w:val="false"/>
                <w:i w:val="false"/>
                <w:color w:val="000000"/>
                <w:sz w:val="20"/>
              </w:rPr>
              <w:t>
по национальной шкале агентства "Standard &amp;</w:t>
            </w:r>
            <w:r>
              <w:br/>
            </w:r>
            <w:r>
              <w:rPr>
                <w:rFonts w:ascii="Times New Roman"/>
                <w:b w:val="false"/>
                <w:i w:val="false"/>
                <w:color w:val="000000"/>
                <w:sz w:val="20"/>
              </w:rPr>
              <w:t>
Poor's";</w:t>
            </w:r>
            <w:r>
              <w:br/>
            </w:r>
            <w:r>
              <w:rPr>
                <w:rFonts w:ascii="Times New Roman"/>
                <w:b w:val="false"/>
                <w:i w:val="false"/>
                <w:color w:val="000000"/>
                <w:sz w:val="20"/>
              </w:rPr>
              <w:t>
банки являются дочерними банками-резидентами</w:t>
            </w:r>
            <w:r>
              <w:br/>
            </w:r>
            <w:r>
              <w:rPr>
                <w:rFonts w:ascii="Times New Roman"/>
                <w:b w:val="false"/>
                <w:i w:val="false"/>
                <w:color w:val="000000"/>
                <w:sz w:val="20"/>
              </w:rPr>
              <w:t>
Республики Казахстан, родительский</w:t>
            </w:r>
            <w:r>
              <w:br/>
            </w:r>
            <w:r>
              <w:rPr>
                <w:rFonts w:ascii="Times New Roman"/>
                <w:b w:val="false"/>
                <w:i w:val="false"/>
                <w:color w:val="000000"/>
                <w:sz w:val="20"/>
              </w:rPr>
              <w:t>
банк-нерезидент Республики Казахстан которых</w:t>
            </w:r>
            <w:r>
              <w:br/>
            </w:r>
            <w:r>
              <w:rPr>
                <w:rFonts w:ascii="Times New Roman"/>
                <w:b w:val="false"/>
                <w:i w:val="false"/>
                <w:color w:val="000000"/>
                <w:sz w:val="20"/>
              </w:rPr>
              <w:t>
имеет долгосрочный кредитный рейтинг не ниже</w:t>
            </w:r>
            <w:r>
              <w:br/>
            </w:r>
            <w:r>
              <w:rPr>
                <w:rFonts w:ascii="Times New Roman"/>
                <w:b w:val="false"/>
                <w:i w:val="false"/>
                <w:color w:val="000000"/>
                <w:sz w:val="20"/>
              </w:rPr>
              <w:t>
"А-" по международной шкале агентства "Standard</w:t>
            </w:r>
            <w:r>
              <w:br/>
            </w:r>
            <w:r>
              <w:rPr>
                <w:rFonts w:ascii="Times New Roman"/>
                <w:b w:val="false"/>
                <w:i w:val="false"/>
                <w:color w:val="000000"/>
                <w:sz w:val="20"/>
              </w:rPr>
              <w:t>
&amp;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 имеющих</w:t>
            </w:r>
            <w:r>
              <w:br/>
            </w:r>
            <w:r>
              <w:rPr>
                <w:rFonts w:ascii="Times New Roman"/>
                <w:b w:val="false"/>
                <w:i w:val="false"/>
                <w:color w:val="000000"/>
                <w:sz w:val="20"/>
              </w:rPr>
              <w:t>
долгосрочный кредитный рейтинг от "B+" до "В"</w:t>
            </w:r>
            <w:r>
              <w:br/>
            </w:r>
            <w:r>
              <w:rPr>
                <w:rFonts w:ascii="Times New Roman"/>
                <w:b w:val="false"/>
                <w:i w:val="false"/>
                <w:color w:val="000000"/>
                <w:sz w:val="20"/>
              </w:rPr>
              <w:t>
по международной шкале агентства "Standard &amp;</w:t>
            </w:r>
            <w:r>
              <w:br/>
            </w:r>
            <w:r>
              <w:rPr>
                <w:rFonts w:ascii="Times New Roman"/>
                <w:b w:val="false"/>
                <w:i w:val="false"/>
                <w:color w:val="000000"/>
                <w:sz w:val="20"/>
              </w:rPr>
              <w:t>
Poor's" или рейтинговую оценку аналогичного</w:t>
            </w:r>
            <w:r>
              <w:br/>
            </w:r>
            <w:r>
              <w:rPr>
                <w:rFonts w:ascii="Times New Roman"/>
                <w:b w:val="false"/>
                <w:i w:val="false"/>
                <w:color w:val="000000"/>
                <w:sz w:val="20"/>
              </w:rPr>
              <w:t>
уровня одного из других рейтинговых агентств,</w:t>
            </w:r>
            <w:r>
              <w:br/>
            </w:r>
            <w:r>
              <w:rPr>
                <w:rFonts w:ascii="Times New Roman"/>
                <w:b w:val="false"/>
                <w:i w:val="false"/>
                <w:color w:val="000000"/>
                <w:sz w:val="20"/>
              </w:rPr>
              <w:t>
или рейтинговую оценку от "kzВВ-" до "kzВ+" по</w:t>
            </w:r>
            <w:r>
              <w:br/>
            </w:r>
            <w:r>
              <w:rPr>
                <w:rFonts w:ascii="Times New Roman"/>
                <w:b w:val="false"/>
                <w:i w:val="false"/>
                <w:color w:val="000000"/>
                <w:sz w:val="20"/>
              </w:rPr>
              <w:t>
национальной шкале агентства "Standard &amp; Poor's"</w:t>
            </w:r>
            <w:r>
              <w:br/>
            </w:r>
            <w:r>
              <w:rPr>
                <w:rFonts w:ascii="Times New Roman"/>
                <w:b w:val="false"/>
                <w:i w:val="false"/>
                <w:color w:val="000000"/>
                <w:sz w:val="20"/>
              </w:rPr>
              <w:t>
в соответствии с абзацем 4 подпункта 3) пункта</w:t>
            </w:r>
            <w:r>
              <w:br/>
            </w:r>
            <w:r>
              <w:rPr>
                <w:rFonts w:ascii="Times New Roman"/>
                <w:b w:val="false"/>
                <w:i w:val="false"/>
                <w:color w:val="000000"/>
                <w:sz w:val="20"/>
              </w:rPr>
              <w:t>
35 настоящих Правил</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8029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w:t>
            </w:r>
            <w:r>
              <w:br/>
            </w:r>
            <w:r>
              <w:rPr>
                <w:rFonts w:ascii="Times New Roman"/>
                <w:b w:val="false"/>
                <w:i w:val="false"/>
                <w:color w:val="000000"/>
                <w:sz w:val="20"/>
              </w:rPr>
              <w:t>
являются банками - эмитентами, включенными в</w:t>
            </w:r>
            <w:r>
              <w:br/>
            </w:r>
            <w:r>
              <w:rPr>
                <w:rFonts w:ascii="Times New Roman"/>
                <w:b w:val="false"/>
                <w:i w:val="false"/>
                <w:color w:val="000000"/>
                <w:sz w:val="20"/>
              </w:rPr>
              <w:t>
первую категорию сектора "акции" официального</w:t>
            </w:r>
            <w:r>
              <w:br/>
            </w:r>
            <w:r>
              <w:rPr>
                <w:rFonts w:ascii="Times New Roman"/>
                <w:b w:val="false"/>
                <w:i w:val="false"/>
                <w:color w:val="000000"/>
                <w:sz w:val="20"/>
              </w:rPr>
              <w:t>
списка фондовой биржи, с учетом сумм основного</w:t>
            </w:r>
            <w:r>
              <w:br/>
            </w:r>
            <w:r>
              <w:rPr>
                <w:rFonts w:ascii="Times New Roman"/>
                <w:b w:val="false"/>
                <w:i w:val="false"/>
                <w:color w:val="000000"/>
                <w:sz w:val="20"/>
              </w:rPr>
              <w:t>
долга и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8030</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 второго уровня Республики</w:t>
            </w:r>
            <w:r>
              <w:br/>
            </w:r>
            <w:r>
              <w:rPr>
                <w:rFonts w:ascii="Times New Roman"/>
                <w:b w:val="false"/>
                <w:i w:val="false"/>
                <w:color w:val="000000"/>
                <w:sz w:val="20"/>
              </w:rPr>
              <w:t>
Казахстан, при условии, что данные банки</w:t>
            </w:r>
            <w:r>
              <w:br/>
            </w:r>
            <w:r>
              <w:rPr>
                <w:rFonts w:ascii="Times New Roman"/>
                <w:b w:val="false"/>
                <w:i w:val="false"/>
                <w:color w:val="000000"/>
                <w:sz w:val="20"/>
              </w:rPr>
              <w:t>
являются банками - эмитентами, включенными во</w:t>
            </w:r>
            <w:r>
              <w:br/>
            </w:r>
            <w:r>
              <w:rPr>
                <w:rFonts w:ascii="Times New Roman"/>
                <w:b w:val="false"/>
                <w:i w:val="false"/>
                <w:color w:val="000000"/>
                <w:sz w:val="20"/>
              </w:rPr>
              <w:t>
вторую категорию сектора "акции" официального</w:t>
            </w:r>
            <w:r>
              <w:br/>
            </w:r>
            <w:r>
              <w:rPr>
                <w:rFonts w:ascii="Times New Roman"/>
                <w:b w:val="false"/>
                <w:i w:val="false"/>
                <w:color w:val="000000"/>
                <w:sz w:val="20"/>
              </w:rPr>
              <w:t>
списка фондовой биржи, с учетом сумм основного</w:t>
            </w:r>
            <w:r>
              <w:br/>
            </w:r>
            <w:r>
              <w:rPr>
                <w:rFonts w:ascii="Times New Roman"/>
                <w:b w:val="false"/>
                <w:i w:val="false"/>
                <w:color w:val="000000"/>
                <w:sz w:val="20"/>
              </w:rPr>
              <w:t>
долга и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8031</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Вклады в банках-нерезидентах Республики</w:t>
            </w:r>
            <w:r>
              <w:br/>
            </w:r>
            <w:r>
              <w:rPr>
                <w:rFonts w:ascii="Times New Roman"/>
                <w:b w:val="false"/>
                <w:i w:val="false"/>
                <w:color w:val="000000"/>
                <w:sz w:val="20"/>
              </w:rPr>
              <w:t>
Казахстан, которые имеют долгосрочный и (или)</w:t>
            </w:r>
            <w:r>
              <w:br/>
            </w:r>
            <w:r>
              <w:rPr>
                <w:rFonts w:ascii="Times New Roman"/>
                <w:b w:val="false"/>
                <w:i w:val="false"/>
                <w:color w:val="000000"/>
                <w:sz w:val="20"/>
              </w:rPr>
              <w:t>
краткосрочный, индивидуальный рейтинг не ниже</w:t>
            </w:r>
            <w:r>
              <w:br/>
            </w:r>
            <w:r>
              <w:rPr>
                <w:rFonts w:ascii="Times New Roman"/>
                <w:b w:val="false"/>
                <w:i w:val="false"/>
                <w:color w:val="000000"/>
                <w:sz w:val="20"/>
              </w:rPr>
              <w:t>
"ВВВ-" по международной шкале агентства</w:t>
            </w:r>
            <w:r>
              <w:br/>
            </w:r>
            <w:r>
              <w:rPr>
                <w:rFonts w:ascii="Times New Roman"/>
                <w:b w:val="false"/>
                <w:i w:val="false"/>
                <w:color w:val="000000"/>
                <w:sz w:val="20"/>
              </w:rPr>
              <w:t>
"Standard &amp; Poor's" или рейтинговую оценку</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8032</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 вклады</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8033</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Государственные ценные бумаги Республики</w:t>
            </w:r>
            <w:r>
              <w:br/>
            </w:r>
            <w:r>
              <w:rPr>
                <w:rFonts w:ascii="Times New Roman"/>
                <w:b w:val="false"/>
                <w:i w:val="false"/>
                <w:color w:val="000000"/>
                <w:sz w:val="20"/>
              </w:rPr>
              <w:t>
Казахстан, включая эмитированные в соответствии</w:t>
            </w:r>
            <w:r>
              <w:br/>
            </w:r>
            <w:r>
              <w:rPr>
                <w:rFonts w:ascii="Times New Roman"/>
                <w:b w:val="false"/>
                <w:i w:val="false"/>
                <w:color w:val="000000"/>
                <w:sz w:val="20"/>
              </w:rPr>
              <w:t>
с законодательством других государств (с учетом</w:t>
            </w:r>
            <w:r>
              <w:br/>
            </w:r>
            <w:r>
              <w:rPr>
                <w:rFonts w:ascii="Times New Roman"/>
                <w:b w:val="false"/>
                <w:i w:val="false"/>
                <w:color w:val="000000"/>
                <w:sz w:val="20"/>
              </w:rPr>
              <w:t>
сумм основного долга и начисленного</w:t>
            </w:r>
            <w:r>
              <w:br/>
            </w:r>
            <w:r>
              <w:rPr>
                <w:rFonts w:ascii="Times New Roman"/>
                <w:b w:val="false"/>
                <w:i w:val="false"/>
                <w:color w:val="000000"/>
                <w:sz w:val="20"/>
              </w:rPr>
              <w:t>
вознаграждения),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8034</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 Акционерным</w:t>
            </w:r>
            <w:r>
              <w:br/>
            </w:r>
            <w:r>
              <w:rPr>
                <w:rFonts w:ascii="Times New Roman"/>
                <w:b w:val="false"/>
                <w:i w:val="false"/>
                <w:color w:val="000000"/>
                <w:sz w:val="20"/>
              </w:rPr>
              <w:t>
обществом "Фонд национального благосостояния</w:t>
            </w:r>
            <w:r>
              <w:br/>
            </w:r>
            <w:r>
              <w:rPr>
                <w:rFonts w:ascii="Times New Roman"/>
                <w:b w:val="false"/>
                <w:i w:val="false"/>
                <w:color w:val="000000"/>
                <w:sz w:val="20"/>
              </w:rPr>
              <w:t>
"Самрук-Казына" (с учетом сумм основного долга</w:t>
            </w:r>
            <w:r>
              <w:br/>
            </w:r>
            <w:r>
              <w:rPr>
                <w:rFonts w:ascii="Times New Roman"/>
                <w:b w:val="false"/>
                <w:i w:val="false"/>
                <w:color w:val="000000"/>
                <w:sz w:val="20"/>
              </w:rPr>
              <w:t>
и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8035</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Ценные бумаги, имеющие статус государственных, выпущенные центральными правительствами иностранных государств, имеющих суверенный рейтинг не ниже "ВВВ-" агентства "Standard &amp; Poor's" или рейтинговую оценку аналогичного уровня одного из других рейтинговых агентств (с учетом сумм основного долга и начисленного вознаграждения), за вычетом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8036</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Негосударственные долговые ценные бумаги</w:t>
            </w:r>
            <w:r>
              <w:br/>
            </w:r>
            <w:r>
              <w:rPr>
                <w:rFonts w:ascii="Times New Roman"/>
                <w:b w:val="false"/>
                <w:i w:val="false"/>
                <w:color w:val="000000"/>
                <w:sz w:val="20"/>
              </w:rPr>
              <w:t>
иностранных эмитентов, имеющие рейтинговую</w:t>
            </w:r>
            <w:r>
              <w:br/>
            </w:r>
            <w:r>
              <w:rPr>
                <w:rFonts w:ascii="Times New Roman"/>
                <w:b w:val="false"/>
                <w:i w:val="false"/>
                <w:color w:val="000000"/>
                <w:sz w:val="20"/>
              </w:rPr>
              <w:t>
оценку не ниже "ВВВ-"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(с учетом сумм основного</w:t>
            </w:r>
            <w:r>
              <w:br/>
            </w:r>
            <w:r>
              <w:rPr>
                <w:rFonts w:ascii="Times New Roman"/>
                <w:b w:val="false"/>
                <w:i w:val="false"/>
                <w:color w:val="000000"/>
                <w:sz w:val="20"/>
              </w:rPr>
              <w:t>
долга и начисленного вознаграждения), за вычетом</w:t>
            </w:r>
            <w:r>
              <w:br/>
            </w:r>
            <w:r>
              <w:rPr>
                <w:rFonts w:ascii="Times New Roman"/>
                <w:b w:val="false"/>
                <w:i w:val="false"/>
                <w:color w:val="000000"/>
                <w:sz w:val="20"/>
              </w:rPr>
              <w:t>
резервов на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8037</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иностранных эмитентов, имеющих рейтинговую</w:t>
            </w:r>
            <w:r>
              <w:br/>
            </w:r>
            <w:r>
              <w:rPr>
                <w:rFonts w:ascii="Times New Roman"/>
                <w:b w:val="false"/>
                <w:i w:val="false"/>
                <w:color w:val="000000"/>
                <w:sz w:val="20"/>
              </w:rPr>
              <w:t>
ценку не ниже "ВВВ-" по международной шкале</w:t>
            </w:r>
            <w:r>
              <w:br/>
            </w:r>
            <w:r>
              <w:rPr>
                <w:rFonts w:ascii="Times New Roman"/>
                <w:b w:val="false"/>
                <w:i w:val="false"/>
                <w:color w:val="000000"/>
                <w:sz w:val="20"/>
              </w:rPr>
              <w:t>
агентства "Standard &amp; Poor's" или рейтинговую</w:t>
            </w:r>
            <w:r>
              <w:br/>
            </w:r>
            <w:r>
              <w:rPr>
                <w:rFonts w:ascii="Times New Roman"/>
                <w:b w:val="false"/>
                <w:i w:val="false"/>
                <w:color w:val="000000"/>
                <w:sz w:val="20"/>
              </w:rPr>
              <w:t>
оценку аналогичного уровня одного из других</w:t>
            </w:r>
            <w:r>
              <w:br/>
            </w:r>
            <w:r>
              <w:rPr>
                <w:rFonts w:ascii="Times New Roman"/>
                <w:b w:val="false"/>
                <w:i w:val="false"/>
                <w:color w:val="000000"/>
                <w:sz w:val="20"/>
              </w:rPr>
              <w:t>
рейтинговых агентств,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8038</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Долговые ценные бумаги, выпущенные</w:t>
            </w:r>
            <w:r>
              <w:br/>
            </w:r>
            <w:r>
              <w:rPr>
                <w:rFonts w:ascii="Times New Roman"/>
                <w:b w:val="false"/>
                <w:i w:val="false"/>
                <w:color w:val="000000"/>
                <w:sz w:val="20"/>
              </w:rPr>
              <w:t>
международными финансовыми организациями,</w:t>
            </w:r>
            <w:r>
              <w:br/>
            </w:r>
            <w:r>
              <w:rPr>
                <w:rFonts w:ascii="Times New Roman"/>
                <w:b w:val="false"/>
                <w:i w:val="false"/>
                <w:color w:val="000000"/>
                <w:sz w:val="20"/>
              </w:rPr>
              <w:t>
имеющие международную рейтинговую оценку не ниже</w:t>
            </w:r>
            <w:r>
              <w:br/>
            </w:r>
            <w:r>
              <w:rPr>
                <w:rFonts w:ascii="Times New Roman"/>
                <w:b w:val="false"/>
                <w:i w:val="false"/>
                <w:color w:val="000000"/>
                <w:sz w:val="20"/>
              </w:rPr>
              <w:t>
"ВВВ-" агентства Standard &amp; Poor's или рейтинг</w:t>
            </w:r>
            <w:r>
              <w:br/>
            </w:r>
            <w:r>
              <w:rPr>
                <w:rFonts w:ascii="Times New Roman"/>
                <w:b w:val="false"/>
                <w:i w:val="false"/>
                <w:color w:val="000000"/>
                <w:sz w:val="20"/>
              </w:rPr>
              <w:t>
аналогичного уровня одного из других рейтинговых</w:t>
            </w:r>
            <w:r>
              <w:br/>
            </w:r>
            <w:r>
              <w:rPr>
                <w:rFonts w:ascii="Times New Roman"/>
                <w:b w:val="false"/>
                <w:i w:val="false"/>
                <w:color w:val="000000"/>
                <w:sz w:val="20"/>
              </w:rPr>
              <w:t>
агентств (с учетом сумм основного долга и</w:t>
            </w:r>
            <w:r>
              <w:br/>
            </w:r>
            <w:r>
              <w:rPr>
                <w:rFonts w:ascii="Times New Roman"/>
                <w:b w:val="false"/>
                <w:i w:val="false"/>
                <w:color w:val="000000"/>
                <w:sz w:val="20"/>
              </w:rPr>
              <w:t>
начисленного вознаграждения), за вычетом</w:t>
            </w:r>
            <w:r>
              <w:br/>
            </w:r>
            <w:r>
              <w:rPr>
                <w:rFonts w:ascii="Times New Roman"/>
                <w:b w:val="false"/>
                <w:i w:val="false"/>
                <w:color w:val="000000"/>
                <w:sz w:val="20"/>
              </w:rPr>
              <w:t xml:space="preserve">
резервов на возможные потери </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8039</w:t>
            </w:r>
          </w:p>
        </w:tc>
        <w:tc>
          <w:tcPr>
            <w:tcW w:w="8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Акции организаторов торгов с ценными бумагами</w:t>
            </w:r>
            <w:r>
              <w:br/>
            </w:r>
            <w:r>
              <w:rPr>
                <w:rFonts w:ascii="Times New Roman"/>
                <w:b w:val="false"/>
                <w:i w:val="false"/>
                <w:color w:val="000000"/>
                <w:sz w:val="20"/>
              </w:rPr>
              <w:t>
и иных юридических лиц, являющихся частью</w:t>
            </w:r>
            <w:r>
              <w:br/>
            </w:r>
            <w:r>
              <w:rPr>
                <w:rFonts w:ascii="Times New Roman"/>
                <w:b w:val="false"/>
                <w:i w:val="false"/>
                <w:color w:val="000000"/>
                <w:sz w:val="20"/>
              </w:rPr>
              <w:t>
инфраструктуры рынка ценных бумаг, акционерами</w:t>
            </w:r>
            <w:r>
              <w:br/>
            </w:r>
            <w:r>
              <w:rPr>
                <w:rFonts w:ascii="Times New Roman"/>
                <w:b w:val="false"/>
                <w:i w:val="false"/>
                <w:color w:val="000000"/>
                <w:sz w:val="20"/>
              </w:rPr>
              <w:t>
которых являются профессиональные участники</w:t>
            </w:r>
            <w:r>
              <w:br/>
            </w:r>
            <w:r>
              <w:rPr>
                <w:rFonts w:ascii="Times New Roman"/>
                <w:b w:val="false"/>
                <w:i w:val="false"/>
                <w:color w:val="000000"/>
                <w:sz w:val="20"/>
              </w:rPr>
              <w:t>
рынка ценных бумаг, за вычетом резервов на</w:t>
            </w:r>
            <w:r>
              <w:br/>
            </w:r>
            <w:r>
              <w:rPr>
                <w:rFonts w:ascii="Times New Roman"/>
                <w:b w:val="false"/>
                <w:i w:val="false"/>
                <w:color w:val="000000"/>
                <w:sz w:val="20"/>
              </w:rPr>
              <w:t>
возможные потери</w:t>
            </w:r>
          </w:p>
        </w:tc>
        <w:tc>
          <w:tcPr>
            <w:tcW w:w="1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Первый руководитель (на период его отсутствия – лицо, его</w:t>
      </w:r>
      <w:r>
        <w:br/>
      </w:r>
      <w:r>
        <w:rPr>
          <w:rFonts w:ascii="Times New Roman"/>
          <w:b w:val="false"/>
          <w:i w:val="false"/>
          <w:color w:val="000000"/>
          <w:sz w:val="28"/>
        </w:rPr>
        <w:t>
замещающее)</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Главный бухгалтер ___________________________________________________</w:t>
      </w:r>
      <w:r>
        <w:br/>
      </w:r>
      <w:r>
        <w:rPr>
          <w:rFonts w:ascii="Times New Roman"/>
          <w:b w:val="false"/>
          <w:i w:val="false"/>
          <w:color w:val="000000"/>
          <w:sz w:val="28"/>
        </w:rPr>
        <w:t>
                   (фамилия, имя, при наличии - отчество) (подпись)</w:t>
      </w:r>
      <w:r>
        <w:br/>
      </w:r>
      <w:r>
        <w:rPr>
          <w:rFonts w:ascii="Times New Roman"/>
          <w:b w:val="false"/>
          <w:i w:val="false"/>
          <w:color w:val="000000"/>
          <w:sz w:val="28"/>
        </w:rPr>
        <w:t>
Исполнитель: ___________________________ _________ __________________</w:t>
      </w:r>
      <w:r>
        <w:br/>
      </w:r>
      <w:r>
        <w:rPr>
          <w:rFonts w:ascii="Times New Roman"/>
          <w:b w:val="false"/>
          <w:i w:val="false"/>
          <w:color w:val="000000"/>
          <w:sz w:val="28"/>
        </w:rPr>
        <w:t>
             (должность, фамилия и имя)  (подпись) (номер телефона)</w:t>
      </w:r>
      <w:r>
        <w:br/>
      </w:r>
      <w:r>
        <w:rPr>
          <w:rFonts w:ascii="Times New Roman"/>
          <w:b w:val="false"/>
          <w:i w:val="false"/>
          <w:color w:val="000000"/>
          <w:sz w:val="28"/>
        </w:rPr>
        <w:t>
Дата подписания отчета "_____" __________ 20_____ года</w:t>
      </w:r>
      <w:r>
        <w:br/>
      </w:r>
      <w:r>
        <w:rPr>
          <w:rFonts w:ascii="Times New Roman"/>
          <w:b w:val="false"/>
          <w:i w:val="false"/>
          <w:color w:val="000000"/>
          <w:sz w:val="28"/>
        </w:rPr>
        <w:t>
Место для печати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