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c1df" w14:textId="225c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22 августа 2008 года № 131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августа 2009 года № 198. Зарегистрировано в Министерстве юстиции Республики Казахстан 6 октября 2009 года № 5812. Утратило силу постановлением Правления Национального Банка Республики Казахстан от 26 декабря 2016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нормативных правовых актов,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22 августа 2008 года № 131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№ 5331, опубликованное 15 ноября 2008 года в Собрании актов центральных исполнительных и иных центральных государственных органов Республики Казахстан № 11),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декабря 2008 года № 250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22 августа 2008 года № 131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(зарегистрированным в Реестре государственной регистрации нормативных правовых актов под № 5536),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апреля 2009 года № 90 "О внесении изменений и дополнений в некоторые постановления Правления Агентства Республики Казахстан по регулированию и надзору финансового рынка и финансовых организаций по вопросам регулирования деятельности страховых (перестраховочных) организаций и страховых брокеров" (зарегистрированным в Реестре государственной регистрации нормативных правовых актов под № 5693)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нормативов, утвержденной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втором цифры и слова "430 (четыреста тридцать) миллионов" заменить цифрами и словами "1 100 000 000 (один миллиард сто миллионов)";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третьем цифры и слова "670 (шестьсот семьдесят) миллионов" заменить цифрами и словами "1 200 000 000 (один миллиард двести миллионов)";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 цифры и слова "450 (четыреста пятьдесят) миллионов" заменить цифрами и словами "1 200 000 000 (один миллиард двести миллионов)";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пятом цифры и слова "690 (шестьсот девяносто) миллионов" заменить цифрами и словами "1 300 000 000 (один миллиард триста миллионов)";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шестом цифры и слова "530 (пятьсот тридцать) миллионов" заменить цифрами и словами "1 000 000 000 (один миллиард)";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"800 (восемьсот) миллионов" заменить цифрами и словами "1 600 000 000 (один миллиард шестьсот миллионов)";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"25. Минимальный размер гарантийного фонда для страховых (перестраховочных) организаций должен быть не менее следующих величин: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1 апреля 2010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страховой организации, имеющей лицензию по отрасли "общее страхование" - 350 000 000 (триста пятьдесят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страховой организации, имеющей лицензию по отрасли "страхование жизни" - 500 000 000 (пятьсот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страховой организации, имеющей лицензии по классам в добровольной форме страхования, указанным в подпунктах 9)-15) пункта 3 статьи 6 Закона, и любому из классов в обязательной форме страхования - 450 000 000 (четыреста пятьдесят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перестраховочной организации, осуществляющей перестрахование как исключительный вид деятельности - 450 000 000 (четыреста пятьдесят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1 апреля 2010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страховой организации, имеющей лицензию по отрасли "общее страхование" - 420 000 000 (четыреста двадцать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страховой организации, имеющей лицензию по отрасли "страхование жизни" - 650 000 000 (шестьсот пятьдесят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страховой организации, имеющей лицензии по классам в добровольной форме страхования, указанных в подпунктах 9)-15) пункта 3 статьи 6 Закона и любого из классов в обязательной форме страхования - 590 000 000 (пятьсот девяносто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перестраховочной организации, осуществляющей перестрахование как исключительный вид деятельности - 540 000 000 (пятьсот сорок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1 января 2011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страховой организации, имеющей лицензию по отрасли "общее страхование" - 500 000 000 (пятьсот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страховой организации, имеющей лицензию по отрасли "страхование жизни" - 850 000 000 (восемьсот пятьдесят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страховой организации, имеющей лицензии по классам в добровольной форме страхования, указанных в подпунктах 9)-15) пункта 3 статьи 6 Закона и любого из классов в обязательной форме страхования - 760 000 000 (семьсот шестьдесят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перестраховочной организации, осуществляющей перестрахование как исключительный вид деятельности - 650 000 000 (шестьсот пятьдесят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1 января 2012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страховой организации, имеющей лицензию по отрасли "общее страхование" - 600 000 000 (шестьсот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страховой организации, имеющей лицензию по отрасли "страхование жизни" - 1 100 000 000 (один миллиард сто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страховой организации, имеющей лицензии по классам в добровольной форме страхования, указанных в подпунктах 9)-15) пункта 3 статьи 6 Закона и любого из классов в обязательной форме страхования - 1 000 000 000 (один миллиард)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перестраховочной организации, осуществляющей перестрахование как исключительный вид деятельности - 780 000 000 (семьсот восемьдесят миллионов)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"27. Для страховой организации, имеющей лицензию в отрасли "общее страхование" по классу "ипотечное страхование", размер гарантийного фонда должен быть не менее следующих величин: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1 апреля 2010 года - 900 000 000 (девятьсот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1 апреля 2010 года - 1 080 000 000 (один миллиард восемьдесят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1 января 2011 года - 1 300 000 000 (один миллиард триста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1 января 2012 года - 1 500 000 000 (один миллиард пятьсот миллионов) тенге.";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первом предложении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"рейтинга финансовой надежности" заменить словами "рейтинговой оценки";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"Для целей настоящей Инструкции используются долгосрочные кредитные рейтинги или соответствующие им рейтинги, указанные в приложении 7 к настоящей Инструкции.";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"имеют долгосрочный кредитный рейтинг от "В+" до "В" по международной шкале агентства "Standard &amp; Poor's" или рейтинг аналогичного уровня одного из других рейтинговых агентств, или рейтинговую оценку от "kzВВ-" до "kzВ+" по национальной шкале "Standard &amp; Poor's";";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ценные бумаги, выпущенные под гарантию государства"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отнесенные к категории "долговые ценные бумаги, с рейтинговой оценкой" исключить;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2-1) слова "центральными правительствами иностранных государств" заменить словами "центральным правительством иностранного государства";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2-2) слова "международных финансовых организаций, перечень которых определен" заменить словами "международной финансовой организации, которая входит в перечень, определенный";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"рейтинга финансовой надежности" заменить словами "рейтинговой оценки";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столбце, порядковый номер 2, слова "Рейтинг финансовой надежности" заменить словами "Рейтинговая оценка";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таблице "Расчет активов страховой (перестраховочной) организации с учетом их классификации по качеству и ликвидности":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2.3,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6344"/>
        <w:gridCol w:w="2110"/>
        <w:gridCol w:w="144"/>
        <w:gridCol w:w="2174"/>
        <w:gridCol w:w="145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имеющих долгосроч-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рейтинг от "В+" до "В" по междуна-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шкале агентства "Standard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или рейтинг аналогичного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рейтинговую оценку от "kzВВ-"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"kzВ+" по национальной шкале "Standard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(с учетом сумм основного долга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 вознаграждения), за вычетом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по сомнительным долгам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";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3, слова ", а также ценные бумаги, выпущенные под гарантию государства" исключить;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5.4, слова ", отнесенные к категории "долговые ценные бумаги, с рейтинговой оценкой" исключить;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</w:t>
      </w:r>
      <w:r>
        <w:rPr>
          <w:rFonts w:ascii="Times New Roman"/>
          <w:b w:val="false"/>
          <w:i w:val="false"/>
          <w:color w:val="000000"/>
          <w:sz w:val="28"/>
        </w:rPr>
        <w:t>второй 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"Сделки "Обратного РЕПО", совершаемые с участием активов страховых (перестраховочных) организаций (НД3) могут заключаться на срок не более тридцати дней и только автоматическим способом, не более тридцати процентов от активов за минусом активов перестрахования":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3, слова "центральными правительствами иностранных государств" заменить словами "центральным правительством иностранного государства";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4, слова "международных финансовых организаций, перечень которых определен" заменить словами "международной финансовой организации, которая входит в перечень, определенный";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строках, порядковые номера 8082, 8083, 8084, 8085, 8085-1, 8085-2, слова "рейтинг финансовой надежности" заменить словами "рейтинговую оценку";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8090,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10003"/>
        <w:gridCol w:w="176"/>
      </w:tblGrid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долгосрочный рейтинг от "В+" до "В"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шкале агентства "Standard &amp; Poor's"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 аналогичного уровня одного из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или рейтинговую оценку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"kzВВ-" до "kzВ+" по национальной шкале "Standard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";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8091, слова ", а также ценные бумаги, выпущенные под гарантию государства" исключить;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8097, слова ", отнесенные к категории "долговые ценные бумаги, с рейтинговой оценкой" исключить;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2.3,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6999"/>
        <w:gridCol w:w="2178"/>
        <w:gridCol w:w="144"/>
        <w:gridCol w:w="144"/>
        <w:gridCol w:w="144"/>
        <w:gridCol w:w="145"/>
        <w:gridCol w:w="145"/>
        <w:gridCol w:w="145"/>
        <w:gridCol w:w="145"/>
        <w:gridCol w:w="145"/>
        <w:gridCol w:w="145"/>
        <w:gridCol w:w="145"/>
        <w:gridCol w:w="145"/>
        <w:gridCol w:w="145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кредитный рейтинг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"В+" до "В" по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агентства "Standard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или рейтинг аналогичного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от "kzВВ-"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"kzВ+" по национальной шкале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 - 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балансовой стоимости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сумм основного долга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 вознаграждения),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 сомнительным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";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3, слова ", а также ценные бумаги, выпущенные под гарантию государства" исключить;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4.1, следующего содержания: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3775"/>
        <w:gridCol w:w="3503"/>
        <w:gridCol w:w="232"/>
        <w:gridCol w:w="232"/>
        <w:gridCol w:w="232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акционерным обществом "Фонд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- (с учетом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 начисленного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 вычетом резерва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 долгам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";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5.4, слова ", отнесенные к категории "долговые ценные бумаги с рейтинговой оценкой" исключить;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7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Действие абзацев сорок второго и сорок третьего пункта 1 настоящего постановления распространяется до 1 января 2011 года.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Департаменту надзора за субъектами страхового рынка и другими финансовыми организациями (Каракулова Д.Ш):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(Сарсенова Н.В.) принять меры к государственной регистрации в Министерстве юстиции Республики Казахстане настоящего постановления;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Департаменту информационных технологий (Тусупов К.А.) в срок до 31 декабря 2009 года обеспечить доработку автоматизированной информационной подсистемы "Страховой надзор".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Контроль за исполнением настоящего постановления возложить на заместителя Председателя Агентства Алдамберген А.У.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2009 года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нормативных значениях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расчетов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 формах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сроках представления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 пруденциальных нормативов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Сравнительная таблица долгосрочных рейтингов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5966"/>
        <w:gridCol w:w="3151"/>
        <w:gridCol w:w="1904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Moody's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Investors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Fitch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АА+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АА+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ВВВ+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Baa1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ВВВ+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ВВВ-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ВВ+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ВВ+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ВВ-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B+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B+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