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ed34" w14:textId="860e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14 сентября 2009 года № 425. Зарегистрирован в Министерстве юстиции Республики Казахстан 16 октября 2009 года № 5822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23)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за № 4991),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документов строгой отчетности, используемых организациями образования в образовательной деятельности, утвержденных указанным приказом, изложить в редакции согласно приложениям 1-55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(Омирбаев С.М.)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 А. Жакупов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80"/>
          <w:sz w:val="28"/>
        </w:rPr>
        <w:t>Книга регистрации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(название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Книга начата в _______________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Книга окончена в _____________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733"/>
        <w:gridCol w:w="3513"/>
        <w:gridCol w:w="5273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приказа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издания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приказа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подписан 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отчество, должность)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80"/>
          <w:sz w:val="28"/>
        </w:rPr>
        <w:t>Книга протоколов педагогического совета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(название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Книга начата в _______________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ПРОТОКОЛ 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Заседания (совещания, собрания)_______________________________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(дата проведения должна указываться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 (фамилии, имена и отчества указываются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Повестка дня: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Слушали: 1. Наименование рассмотренного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Выступили: 1. Фамилии выступивших и краткие содержания выступлений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Постановили: 1. Решение, принятое по данному вопросу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так 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 (фамилия)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________________ (фамилия)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КНИГА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80"/>
          <w:sz w:val="28"/>
        </w:rPr>
        <w:t>личного состава педагогических работников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(название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Книга начата в _______________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Книга окончена в 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193"/>
        <w:gridCol w:w="1113"/>
        <w:gridCol w:w="1653"/>
        <w:gridCol w:w="3233"/>
        <w:gridCol w:w="43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(учебное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заведение, факультет,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диплома,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конца страницы (30 строк)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453"/>
        <w:gridCol w:w="1793"/>
        <w:gridCol w:w="1753"/>
        <w:gridCol w:w="2313"/>
        <w:gridCol w:w="1673"/>
        <w:gridCol w:w="1353"/>
        <w:gridCol w:w="167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конца страницы (30 строк)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АЛФАВИТНАЯ 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записи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(название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Книга начата в _______________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Книга окончена в 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Внутренние страницы книги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933"/>
        <w:gridCol w:w="1933"/>
        <w:gridCol w:w="1253"/>
        <w:gridCol w:w="2393"/>
        <w:gridCol w:w="2853"/>
        <w:gridCol w:w="241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Родной язык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Внутренние страницы книги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153"/>
        <w:gridCol w:w="1373"/>
        <w:gridCol w:w="1873"/>
        <w:gridCol w:w="1973"/>
        <w:gridCol w:w="1933"/>
        <w:gridCol w:w="2093"/>
        <w:gridCol w:w="193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</w:tblGrid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ЛИЧНОЕ ДЕЛО N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 рождения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Пол: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мужской, женский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Родился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рождении N ___ от ____________ серия N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отца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лиц, их заменяющих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Национальность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Где воспитывался /обучался/ до поступление в первый класс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Сведения о переходе из данной школы в другую/указать название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школы, из какой пришел ученик, и в какой класс принят/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Отметка о выбытии из школы/когда, куда, причины/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Домашний адрес учащегося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Награды и поощрения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Краткие сведения об общественной работе, участии в олимпиадах,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конференциях, соревнованиях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Сведения об изучении факультативных курсов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КЛАССНЫЙ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для 1-4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(класс)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 ведению классного журнала для 1-4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Классный журнал является государственным документом, ведение которого обязательно для каждого учителя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Директор школы и его заместитель по учебно-воспитательной работе обязаны обеспечить хранение классных журналов и систематически осуществлять контроль за правильностью их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Классный журнал рассчитан на один учебный год. Журналы параллельных классов нумеруются литерами. Например, 1 "А" класс, 1 "Б" класс, 1 "В" класс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Заместитель директора по учебно-воспитательной работе (директор) дает указания учителям начальных классов о распределении в журнале страниц, отведенных на текущий учет успеваемости и посещаемости учащихся на год в соответствии с количеством часов, выделенных в учебном плане на каждый предмет.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Учитель обязан систематически проверять и оценивать знания учащихся, а также отмечать посещаемость школьников на каждом уроке. На левой стороне развернутой страницы журнала учитель обязан записывать дату проведения урока, отмечать отсутствующих на уроке учащихся буквой "н".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развернутой страницы журнала учитель обязан записывать тему, изученную на уроке, и задание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"Заметки учителя" служит для записи замечаний учителя о поведении отдельных учащихся, их продвижении или отставании в учебной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письменным работам оценки выставляются в графе того дня, когда проводилась данная работа.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проведенным практическим и лабораторным работам, экскурсиям, контрольным письменным работам следует указывать точно их тему и количество использованных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графе "Домашнее задание" записываются содержание задания и характер его выполнения (читать, читать наизусть и т.д.), Страницы, номера задач и упражнений, практические работы. Если учащимся дается задание на повторение, то конкретно указывается его объем.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Итоговые оценки за каждую учебную четверть выставляются учителем после записи даты последнего урока по данному предмету в четверти. Одновременно с этим четвертные оценки переносятся им в сводную ведомость учета успеваемости и поведения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Учитель начальных классов записывает в классном журнале фамилии и имена учащихся в алфавитном порядке; используя данные из их личных дел, заполняет "Общие сведения об учащихся"; ежемесячно записывает в разделе "Учет посещаемости учащихся" количество дней и уроков, пропущенных каждым учащимся и классом в целом за четверть и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Страница "Показатели физической подготовленности" заполняется учителем физической культуры два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Страница "Замечания по ведению классного журнала" заполняется заместителем директора по учебно-воспитательной работе или директором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Все записи в классном журнале должны производиться четко, аккуратно пастой или чернилами (по решению администрации школы).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РАСПИСАНИЕ УРОКОВ НА 1-ое полугодие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2393"/>
        <w:gridCol w:w="1653"/>
        <w:gridCol w:w="1233"/>
        <w:gridCol w:w="1713"/>
        <w:gridCol w:w="1713"/>
        <w:gridCol w:w="1893"/>
      </w:tblGrid>
      <w:tr>
        <w:trPr>
          <w:trHeight w:val="6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занятий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</w:t>
            </w:r>
          </w:p>
        </w:tc>
      </w:tr>
      <w:tr>
        <w:trPr>
          <w:trHeight w:val="6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РАСПИСАНИЕ УРОКОВ на 2-е полугодие</w:t>
            </w:r>
          </w:p>
        </w:tc>
      </w:tr>
      <w:tr>
        <w:trPr>
          <w:trHeight w:val="6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занятий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</w:t>
            </w:r>
          </w:p>
        </w:tc>
      </w:tr>
      <w:tr>
        <w:trPr>
          <w:trHeight w:val="6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ОГЛАВЛЕНИЕ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                                         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Грамота               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Родной язык           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Родная литература     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Казахский язык (как государственный)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Русский язык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Иностранный язык _____________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(какой)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Математика            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Информатика           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Окружающий мир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Самопознание         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Музыкальное искусство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Художественный труд  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Физическая культура  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________________     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________________     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________________     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________________     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Общие сведения об учащихся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Показатели физической подготовленности учащихся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Сведения о количестве дней и уроков, пропущенных учащимися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Сводная ведомость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успеваемости и поведения учащихся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Замечания по ведению классного журнала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573"/>
        <w:gridCol w:w="933"/>
        <w:gridCol w:w="933"/>
        <w:gridCol w:w="933"/>
        <w:gridCol w:w="933"/>
        <w:gridCol w:w="933"/>
        <w:gridCol w:w="933"/>
        <w:gridCol w:w="933"/>
        <w:gridCol w:w="2493"/>
      </w:tblGrid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предмета ______________</w:t>
            </w:r>
          </w:p>
        </w:tc>
      </w:tr>
      <w:tr>
        <w:trPr>
          <w:trHeight w:val="6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число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26</w:t>
            </w:r>
          </w:p>
        </w:tc>
      </w:tr>
      <w:tr>
        <w:trPr>
          <w:trHeight w:val="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далее, до 42-х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613"/>
        <w:gridCol w:w="2573"/>
        <w:gridCol w:w="401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_________________________________</w:t>
            </w:r>
          </w:p>
        </w:tc>
      </w:tr>
      <w:tr>
        <w:trPr>
          <w:trHeight w:val="6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пройдено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уроке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</w:t>
            </w:r>
          </w:p>
        </w:tc>
      </w:tr>
      <w:tr>
        <w:trPr>
          <w:trHeight w:val="6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Всего, до 42-х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(левая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учащихся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293"/>
        <w:gridCol w:w="2833"/>
        <w:gridCol w:w="873"/>
        <w:gridCol w:w="1893"/>
        <w:gridCol w:w="1773"/>
        <w:gridCol w:w="3033"/>
      </w:tblGrid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 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693"/>
        <w:gridCol w:w="3193"/>
        <w:gridCol w:w="4213"/>
        <w:gridCol w:w="2253"/>
      </w:tblGrid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отца,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 или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заменяющих их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адрес 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работает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указанное лицо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Показатели физической подготовленности учащихся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813"/>
        <w:gridCol w:w="1493"/>
        <w:gridCol w:w="733"/>
        <w:gridCol w:w="1333"/>
        <w:gridCol w:w="1373"/>
        <w:gridCol w:w="1633"/>
        <w:gridCol w:w="1653"/>
        <w:gridCol w:w="2273"/>
      </w:tblGrid>
      <w:tr>
        <w:trPr>
          <w:trHeight w:val="6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начале учебного года (сентябрь)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 кисти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длину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места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кг)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ленности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так далее, до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333"/>
        <w:gridCol w:w="1553"/>
        <w:gridCol w:w="1293"/>
        <w:gridCol w:w="1653"/>
        <w:gridCol w:w="1893"/>
        <w:gridCol w:w="2553"/>
      </w:tblGrid>
      <w:tr>
        <w:trPr>
          <w:trHeight w:val="6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конце учебного года (май)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 кисти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длину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места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кг)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дней и уроков, пропущенных учащимися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007"/>
        <w:gridCol w:w="358"/>
        <w:gridCol w:w="684"/>
        <w:gridCol w:w="418"/>
        <w:gridCol w:w="1068"/>
        <w:gridCol w:w="378"/>
        <w:gridCol w:w="1048"/>
        <w:gridCol w:w="398"/>
        <w:gridCol w:w="1027"/>
        <w:gridCol w:w="540"/>
        <w:gridCol w:w="886"/>
        <w:gridCol w:w="439"/>
        <w:gridCol w:w="1089"/>
        <w:gridCol w:w="500"/>
        <w:gridCol w:w="825"/>
        <w:gridCol w:w="582"/>
        <w:gridCol w:w="969"/>
      </w:tblGrid>
      <w:tr>
        <w:trPr>
          <w:trHeight w:val="6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четверть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</w:tr>
      <w:tr>
        <w:trPr>
          <w:trHeight w:val="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177"/>
        <w:gridCol w:w="314"/>
        <w:gridCol w:w="1036"/>
        <w:gridCol w:w="775"/>
        <w:gridCol w:w="956"/>
        <w:gridCol w:w="776"/>
        <w:gridCol w:w="1117"/>
        <w:gridCol w:w="776"/>
        <w:gridCol w:w="1117"/>
        <w:gridCol w:w="776"/>
        <w:gridCol w:w="1238"/>
        <w:gridCol w:w="776"/>
        <w:gridCol w:w="1379"/>
      </w:tblGrid>
      <w:tr>
        <w:trPr>
          <w:trHeight w:val="6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четверть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</w:tr>
      <w:tr>
        <w:trPr>
          <w:trHeight w:val="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1195"/>
        <w:gridCol w:w="313"/>
        <w:gridCol w:w="975"/>
        <w:gridCol w:w="413"/>
        <w:gridCol w:w="1035"/>
        <w:gridCol w:w="454"/>
        <w:gridCol w:w="1015"/>
        <w:gridCol w:w="514"/>
        <w:gridCol w:w="855"/>
        <w:gridCol w:w="414"/>
        <w:gridCol w:w="835"/>
        <w:gridCol w:w="554"/>
        <w:gridCol w:w="835"/>
        <w:gridCol w:w="614"/>
        <w:gridCol w:w="896"/>
        <w:gridCol w:w="554"/>
        <w:gridCol w:w="937"/>
      </w:tblGrid>
      <w:tr>
        <w:trPr>
          <w:trHeight w:val="6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четверть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</w:tr>
      <w:tr>
        <w:trPr>
          <w:trHeight w:val="6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218"/>
        <w:gridCol w:w="314"/>
        <w:gridCol w:w="877"/>
        <w:gridCol w:w="435"/>
        <w:gridCol w:w="796"/>
        <w:gridCol w:w="515"/>
        <w:gridCol w:w="816"/>
        <w:gridCol w:w="495"/>
        <w:gridCol w:w="917"/>
        <w:gridCol w:w="555"/>
        <w:gridCol w:w="897"/>
        <w:gridCol w:w="576"/>
        <w:gridCol w:w="958"/>
        <w:gridCol w:w="576"/>
        <w:gridCol w:w="878"/>
        <w:gridCol w:w="495"/>
        <w:gridCol w:w="1060"/>
      </w:tblGrid>
      <w:tr>
        <w:trPr>
          <w:trHeight w:val="6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четверть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 год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</w:tr>
      <w:tr>
        <w:trPr>
          <w:trHeight w:val="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Сводная ведомость учета успеваемости и посещаемости учащихся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173"/>
        <w:gridCol w:w="1173"/>
        <w:gridCol w:w="313"/>
        <w:gridCol w:w="913"/>
        <w:gridCol w:w="953"/>
        <w:gridCol w:w="973"/>
        <w:gridCol w:w="1053"/>
        <w:gridCol w:w="1013"/>
        <w:gridCol w:w="813"/>
        <w:gridCol w:w="993"/>
        <w:gridCol w:w="1153"/>
        <w:gridCol w:w="1193"/>
        <w:gridCol w:w="1273"/>
      </w:tblGrid>
      <w:tr>
        <w:trPr>
          <w:trHeight w:val="6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гося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метка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далее,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1496"/>
        <w:gridCol w:w="1232"/>
        <w:gridCol w:w="1659"/>
        <w:gridCol w:w="522"/>
        <w:gridCol w:w="542"/>
        <w:gridCol w:w="542"/>
        <w:gridCol w:w="522"/>
        <w:gridCol w:w="1152"/>
        <w:gridCol w:w="989"/>
        <w:gridCol w:w="1416"/>
        <w:gridCol w:w="1885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выбору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</w:t>
            </w:r>
          </w:p>
        </w:tc>
      </w:tr>
      <w:tr>
        <w:trPr>
          <w:trHeight w:val="6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проущено</w:t>
            </w:r>
          </w:p>
        </w:tc>
      </w:tr>
      <w:tr>
        <w:trPr>
          <w:trHeight w:val="6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далее, до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Замечания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6193"/>
        <w:gridCol w:w="4693"/>
      </w:tblGrid>
      <w:tr>
        <w:trPr>
          <w:trHeight w:val="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проверяющих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о выполнении</w:t>
            </w:r>
          </w:p>
        </w:tc>
      </w:tr>
      <w:tr>
        <w:trPr>
          <w:trHeight w:val="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КЛАССНЫЙ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для 5-12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(название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(класс)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 ведению классных журналов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5-12 классов основных и общих средних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Классный журнал является государственным документом, ведение которого обязательно для каждого учителя и классного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Директор школы и его заместитель по учебно-воспитательной работе обязаны обеспечить хранение классных журналов и систематически осуществлять контроль за правильностью их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Классный журнал рассчитан на один учебный год. Журналы параллельных классов нумеруются литерами. Например, 5 "А" класс, 5 "Б" класс, 5 "В" класс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Заместитель директора по учебно-воспитательной работе (директор) дает указания учителям и классным руководителям о распределении в журнале страниц, отведенных на текущий учет успеваемости и посещаемости учащихся на год в соответствии с количеством часов, выделенных в учебном плане на каждый предмет.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Учитель обязан систематически проверять, оценивать знания учащихся и выставлять оценки, а также отмечать посещаемость школьников.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левой стороне развернутой страницы журнала учитель обязан записывать дату урока, отмечать отсутствующих на уроке учащихся буквой "н".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развернутой страницы журнала учитель обязан записывать изучаемую на уроке тему и задание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"Заметки учителя" служит для записи замечаний учителя о поведении отдельных учащихся, их продвижении или отставании в учебе.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проведении сдвоенных уроков необходимо записывать дату и тему каждого урока.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письменным работам оценки выставляются в графе того дня, когда проводилась данная работа.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проведенным практическим и лабораторным работам, экскурсиям, контрольным письменным работам точно указывается их тема и количество затраченных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графе "Домашнее задание" записываются содержание задания и характер его выполнения (читать, читать наизусть и т.д.), страницы, номера задач и упражнений, практические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учащимся дается задание на повторение, то конкретно указывается его объем.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Итоговые оценки за каждую учебную четверть (полугодие) выставляются учителем после записи даты последнего урока по данному предмету в четверти (полугодии). Одновременно с этим четвертные (полугодовые) оценки заносятся классным руководителем в сводную ведомость учета успеваемости и посещаемости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журнале учтено то, что класс на занятия по иностранному языку, физической культуре, трудовому обучению, а также по русскому языку в школах с казахским языком обучения и казахскому языку в школах с русским языком обучения делится на две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Классный руководитель аккуратно записывает в классном журнале фамилии и имена учащихся в алфавитном порядке, заполняет "Общие сведения об учащихся" с использованием данных из их личных дел, ежемесячно записывает в разделе "Учет посещаемости учащихся" количество дней и уроков, пропущенных учащимися и классом в целом за четверть (полугодие) и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Страница "Показатели физической подготовленности учащихся" заполняется учителем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Страница "Сведения о сдаче Президентских тестов физической подготовленности" заполняется учителем физической культуры в 5-х, 10-х и 12-х классах.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Сведения об участии учащихся в кружках и факультативных занятиях, общественно полезной работе заполняется классным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Страница "Замечания по ведению классного журнала" заполняется заместителем директора по учебно-воспитательной работе или директором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Все записи в классном журнале должны производиться четко, аккуратно пастой или чернилами (по решению администрации школы).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РАСПИСАНИЕ УРОКОВ НА 1-ое полугодие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513"/>
        <w:gridCol w:w="1613"/>
        <w:gridCol w:w="1173"/>
        <w:gridCol w:w="1753"/>
        <w:gridCol w:w="1573"/>
        <w:gridCol w:w="1893"/>
      </w:tblGrid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занятий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РАСПИСАНИЕ УРОКОВ на 2-е полугодие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занятий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____ч.___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___ч.___ 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 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                                         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1. Казахский язык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Казахская литература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3. Русский язык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4. Русская литература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5. Родной язык 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6. Родная  литература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7. Всемирная литература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8. Иностранный язык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9. Математика  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10. Алгебра и начало анализа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11. Геометрия  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12. Информатика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13. Естествознание           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Основы современного естествознания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География Казахстана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География  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Биология   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Химия      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Физика     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Астрономия 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История Казахстана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Всеобщая история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Основы права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Основы обществознания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Самопознание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Экономика  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Музыкальное искусство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Изобразительное искусство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Художественная культура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Мировая художественная культура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Технология      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Графика и проектирование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Физическая культура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Основы общей безопасности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Общие сведения об учащихся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Сведения о количестве дней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уроков, пропущенных учащимися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Сводная ведомость учета успеваемости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посещаемости учащихся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 Учет общественно полезного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общественных поручений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Сведения о занятиях в кружках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(секциях, клубах) и факультативах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Сведения о сдаче Президентских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тестов физической подготовленности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Показатели физическойподготовленности учащихся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 Замечания о ведении классного журнала             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013"/>
        <w:gridCol w:w="1033"/>
        <w:gridCol w:w="1013"/>
        <w:gridCol w:w="1033"/>
        <w:gridCol w:w="1053"/>
        <w:gridCol w:w="1033"/>
        <w:gridCol w:w="1053"/>
        <w:gridCol w:w="1033"/>
        <w:gridCol w:w="2313"/>
      </w:tblGrid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предмета ________________________</w:t>
            </w:r>
          </w:p>
        </w:tc>
      </w:tr>
      <w:tr>
        <w:trPr>
          <w:trHeight w:val="6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число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далее, до 42-х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073"/>
        <w:gridCol w:w="2973"/>
        <w:gridCol w:w="431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учителя_________________________________</w:t>
            </w:r>
          </w:p>
        </w:tc>
      </w:tr>
      <w:tr>
        <w:trPr>
          <w:trHeight w:val="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пройдено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уроке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Заметки учителя</w:t>
            </w:r>
          </w:p>
        </w:tc>
      </w:tr>
      <w:tr>
        <w:trPr>
          <w:trHeight w:val="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Всего, до 42-х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(левая сторона)    Общие сведения об учащихся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513"/>
        <w:gridCol w:w="2193"/>
        <w:gridCol w:w="1133"/>
        <w:gridCol w:w="2433"/>
        <w:gridCol w:w="2933"/>
        <w:gridCol w:w="1473"/>
      </w:tblGrid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учебу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далее, до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2573"/>
        <w:gridCol w:w="3513"/>
        <w:gridCol w:w="3313"/>
        <w:gridCol w:w="1813"/>
      </w:tblGrid>
      <w:tr>
        <w:trPr>
          <w:trHeight w:val="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отца,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заменяющих их лиц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работает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указанное лицо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количестве дней и уроков, пропущенных учащимися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1182"/>
        <w:gridCol w:w="315"/>
        <w:gridCol w:w="941"/>
        <w:gridCol w:w="335"/>
        <w:gridCol w:w="1041"/>
        <w:gridCol w:w="477"/>
        <w:gridCol w:w="961"/>
        <w:gridCol w:w="497"/>
        <w:gridCol w:w="1001"/>
        <w:gridCol w:w="456"/>
        <w:gridCol w:w="1001"/>
        <w:gridCol w:w="477"/>
        <w:gridCol w:w="941"/>
        <w:gridCol w:w="497"/>
        <w:gridCol w:w="921"/>
        <w:gridCol w:w="477"/>
        <w:gridCol w:w="1104"/>
      </w:tblGrid>
      <w:tr>
        <w:trPr>
          <w:trHeight w:val="6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четверть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(данные только по четвертям и за учебный год, в 11-12 классах по полугодиям и учебный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171"/>
        <w:gridCol w:w="327"/>
        <w:gridCol w:w="996"/>
        <w:gridCol w:w="799"/>
        <w:gridCol w:w="985"/>
        <w:gridCol w:w="799"/>
        <w:gridCol w:w="1026"/>
        <w:gridCol w:w="799"/>
        <w:gridCol w:w="1047"/>
        <w:gridCol w:w="799"/>
        <w:gridCol w:w="1130"/>
        <w:gridCol w:w="862"/>
        <w:gridCol w:w="1256"/>
      </w:tblGrid>
      <w:tr>
        <w:trPr>
          <w:trHeight w:val="6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четверть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</w:tr>
      <w:tr>
        <w:trPr>
          <w:trHeight w:val="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(данные только по четвертям и за учебный год, в 11-12 классах по полугодиям и учебный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1296"/>
        <w:gridCol w:w="319"/>
        <w:gridCol w:w="933"/>
        <w:gridCol w:w="705"/>
        <w:gridCol w:w="868"/>
        <w:gridCol w:w="644"/>
        <w:gridCol w:w="869"/>
        <w:gridCol w:w="543"/>
        <w:gridCol w:w="848"/>
        <w:gridCol w:w="380"/>
        <w:gridCol w:w="869"/>
        <w:gridCol w:w="543"/>
        <w:gridCol w:w="950"/>
        <w:gridCol w:w="522"/>
        <w:gridCol w:w="992"/>
        <w:gridCol w:w="502"/>
        <w:gridCol w:w="1156"/>
      </w:tblGrid>
      <w:tr>
        <w:trPr>
          <w:trHeight w:val="6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четверть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(данные только по четвертям и за учебный год, в 11-12 классах по полугодиям и учебный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213"/>
        <w:gridCol w:w="313"/>
        <w:gridCol w:w="873"/>
        <w:gridCol w:w="513"/>
        <w:gridCol w:w="853"/>
        <w:gridCol w:w="473"/>
        <w:gridCol w:w="893"/>
        <w:gridCol w:w="513"/>
        <w:gridCol w:w="1113"/>
        <w:gridCol w:w="373"/>
        <w:gridCol w:w="973"/>
        <w:gridCol w:w="393"/>
        <w:gridCol w:w="833"/>
        <w:gridCol w:w="473"/>
        <w:gridCol w:w="1073"/>
        <w:gridCol w:w="393"/>
        <w:gridCol w:w="773"/>
      </w:tblGrid>
      <w:tr>
        <w:trPr>
          <w:trHeight w:val="6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четверть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 год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</w:tr>
      <w:tr>
        <w:trPr>
          <w:trHeight w:val="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(данные только по четвертям и за учебный год, в 11-12 классах по полугодиям и учебный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Сводная ведомость учета успеваемости и посещаемости учащихся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1073"/>
        <w:gridCol w:w="1233"/>
        <w:gridCol w:w="414"/>
        <w:gridCol w:w="813"/>
        <w:gridCol w:w="973"/>
        <w:gridCol w:w="1093"/>
        <w:gridCol w:w="933"/>
        <w:gridCol w:w="913"/>
        <w:gridCol w:w="993"/>
        <w:gridCol w:w="913"/>
        <w:gridCol w:w="433"/>
        <w:gridCol w:w="333"/>
        <w:gridCol w:w="353"/>
        <w:gridCol w:w="373"/>
        <w:gridCol w:w="933"/>
        <w:gridCol w:w="893"/>
      </w:tblGrid>
      <w:tr>
        <w:trPr>
          <w:trHeight w:val="6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60" w:hRule="atLeast"/>
        </w:trPr>
        <w:tc>
          <w:tcPr>
            <w:tcW w:w="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далее 4 номеров 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93"/>
        <w:gridCol w:w="313"/>
        <w:gridCol w:w="393"/>
        <w:gridCol w:w="353"/>
        <w:gridCol w:w="333"/>
        <w:gridCol w:w="1133"/>
        <w:gridCol w:w="993"/>
        <w:gridCol w:w="993"/>
        <w:gridCol w:w="893"/>
        <w:gridCol w:w="1013"/>
        <w:gridCol w:w="313"/>
        <w:gridCol w:w="953"/>
        <w:gridCol w:w="1113"/>
        <w:gridCol w:w="1013"/>
        <w:gridCol w:w="1313"/>
      </w:tblGrid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фия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876"/>
        <w:gridCol w:w="1159"/>
        <w:gridCol w:w="1753"/>
        <w:gridCol w:w="444"/>
        <w:gridCol w:w="629"/>
        <w:gridCol w:w="691"/>
        <w:gridCol w:w="691"/>
        <w:gridCol w:w="2349"/>
        <w:gridCol w:w="2493"/>
      </w:tblGrid>
      <w:tr>
        <w:trPr>
          <w:trHeight w:val="6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выбору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Поведение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Прилежание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Учет общественно полезного труда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573"/>
        <w:gridCol w:w="533"/>
        <w:gridCol w:w="313"/>
        <w:gridCol w:w="313"/>
        <w:gridCol w:w="313"/>
        <w:gridCol w:w="313"/>
        <w:gridCol w:w="313"/>
        <w:gridCol w:w="353"/>
        <w:gridCol w:w="373"/>
        <w:gridCol w:w="513"/>
        <w:gridCol w:w="1773"/>
      </w:tblGrid>
      <w:tr>
        <w:trPr>
          <w:trHeight w:val="6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учащегося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(учащихся)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число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2853"/>
        <w:gridCol w:w="3193"/>
        <w:gridCol w:w="281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учителя ____________</w:t>
            </w:r>
          </w:p>
        </w:tc>
      </w:tr>
      <w:tr>
        <w:trPr>
          <w:trHeight w:val="6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</w:t>
            </w:r>
          </w:p>
        </w:tc>
      </w:tr>
      <w:tr>
        <w:trPr>
          <w:trHeight w:val="6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Сведения о занятиях в кружках (секциях, клубах)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факультативах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253"/>
        <w:gridCol w:w="1733"/>
        <w:gridCol w:w="2093"/>
        <w:gridCol w:w="1833"/>
        <w:gridCol w:w="2153"/>
        <w:gridCol w:w="1573"/>
        <w:gridCol w:w="1673"/>
      </w:tblGrid>
      <w:tr>
        <w:trPr>
          <w:trHeight w:val="6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Кружки (секции, клубы)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Факультативы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годие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 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 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далее, до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Сведения о сдаче Президентских тестов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физической подготовленности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833"/>
        <w:gridCol w:w="2433"/>
        <w:gridCol w:w="2193"/>
        <w:gridCol w:w="1993"/>
        <w:gridCol w:w="2673"/>
      </w:tblGrid>
      <w:tr>
        <w:trPr>
          <w:trHeight w:val="6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учащегося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подготовленности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грамоты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тестов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далее, до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Показатели физической подготовленности учащихся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157"/>
        <w:gridCol w:w="1317"/>
        <w:gridCol w:w="916"/>
        <w:gridCol w:w="1137"/>
        <w:gridCol w:w="956"/>
        <w:gridCol w:w="1699"/>
        <w:gridCol w:w="1338"/>
        <w:gridCol w:w="1217"/>
        <w:gridCol w:w="1378"/>
        <w:gridCol w:w="1640"/>
      </w:tblGrid>
      <w:tr>
        <w:trPr>
          <w:trHeight w:val="6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начале учебного года (сентябрь)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длину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места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чики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Левой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так далее, до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217"/>
        <w:gridCol w:w="1317"/>
        <w:gridCol w:w="936"/>
        <w:gridCol w:w="896"/>
        <w:gridCol w:w="876"/>
        <w:gridCol w:w="1659"/>
        <w:gridCol w:w="1378"/>
        <w:gridCol w:w="1157"/>
        <w:gridCol w:w="1458"/>
        <w:gridCol w:w="1700"/>
      </w:tblGrid>
      <w:tr>
        <w:trPr>
          <w:trHeight w:val="6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конце учебного года (май)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Прыжки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длину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места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чики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Замечания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5093"/>
        <w:gridCol w:w="4373"/>
      </w:tblGrid>
      <w:tr>
        <w:trPr>
          <w:trHeight w:val="6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месяц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проверяющих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</w:t>
            </w:r>
          </w:p>
        </w:tc>
      </w:tr>
      <w:tr>
        <w:trPr>
          <w:trHeight w:val="6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факультативных занятий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(класс)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факультативного курса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953"/>
        <w:gridCol w:w="613"/>
        <w:gridCol w:w="613"/>
        <w:gridCol w:w="733"/>
        <w:gridCol w:w="573"/>
        <w:gridCol w:w="513"/>
        <w:gridCol w:w="633"/>
        <w:gridCol w:w="553"/>
        <w:gridCol w:w="573"/>
        <w:gridCol w:w="1933"/>
      </w:tblGrid>
      <w:tr>
        <w:trPr>
          <w:trHeight w:val="6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число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далее,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учителя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5593"/>
        <w:gridCol w:w="2033"/>
        <w:gridCol w:w="3133"/>
      </w:tblGrid>
      <w:tr>
        <w:trPr>
          <w:trHeight w:val="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факультативного занятия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</w:t>
            </w:r>
          </w:p>
        </w:tc>
      </w:tr>
      <w:tr>
        <w:trPr>
          <w:trHeight w:val="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далее 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80"/>
          <w:sz w:val="28"/>
        </w:rPr>
        <w:t>учета пропущенных и замещенных уроков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(название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Журнал учета пропущенных и замещенных уроков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513"/>
        <w:gridCol w:w="1433"/>
        <w:gridCol w:w="2013"/>
        <w:gridCol w:w="3673"/>
        <w:gridCol w:w="2753"/>
      </w:tblGrid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урока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4193"/>
        <w:gridCol w:w="3473"/>
      </w:tblGrid>
      <w:tr>
        <w:trPr>
          <w:trHeight w:val="6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замену урока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замененных уроков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учителя,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замену урока</w:t>
            </w:r>
          </w:p>
        </w:tc>
      </w:tr>
      <w:tr>
        <w:trPr>
          <w:trHeight w:val="6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предшкольных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(название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(класс)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                      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Расписание занятий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Режим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Казахский язык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Развитие речи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Ознакомление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окружающим миром,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основы экологии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Ознакомление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художественной литературой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Ознакомление с элементарными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математическими представлениями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Изобразительная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Музыкальная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Физическая культура,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основы валеологии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Конструирование и ручной труд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Иностранный язык (какой)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</w:t>
      </w:r>
      <w:r>
        <w:rPr>
          <w:rFonts w:ascii="Times New Roman"/>
          <w:b w:val="false"/>
          <w:i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</w:t>
      </w:r>
      <w:r>
        <w:rPr>
          <w:rFonts w:ascii="Times New Roman"/>
          <w:b w:val="false"/>
          <w:i/>
          <w:color w:val="000000"/>
          <w:sz w:val="28"/>
        </w:rPr>
        <w:t>______________</w:t>
      </w:r>
      <w:r>
        <w:rPr>
          <w:rFonts w:ascii="Times New Roman"/>
          <w:b w:val="false"/>
          <w:i w:val="false"/>
          <w:color w:val="000000"/>
          <w:sz w:val="28"/>
        </w:rPr>
        <w:t>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</w:t>
      </w:r>
      <w:r>
        <w:rPr>
          <w:rFonts w:ascii="Times New Roman"/>
          <w:b w:val="false"/>
          <w:i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Общие сведения о воспитанниках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Показатели здоровья учащихся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Сведения о количестве дней,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пропущенных воспитанниками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Замечания о ведении классного журнала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Сетка занятий на 1-ое полугодие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433"/>
        <w:gridCol w:w="1673"/>
        <w:gridCol w:w="1493"/>
        <w:gridCol w:w="1753"/>
        <w:gridCol w:w="1533"/>
        <w:gridCol w:w="1873"/>
      </w:tblGrid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занятий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до___ч.___м.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До___ч.___м.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До___ч.___м.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До___ч.___м.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До___ч.___м.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Сетка занятий на 2-ое полугодие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занятий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до___ч.___м.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До___ч.___м.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До___ч.___м.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До___ч.___м.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с____ч.___м.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До___ч.___м.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РЕЖИМ В ПРЕДШКОЛЬНОМ КЛАССЕ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1 четверть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2 четверть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3 четверть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4 четверть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333"/>
        <w:gridCol w:w="653"/>
        <w:gridCol w:w="653"/>
        <w:gridCol w:w="653"/>
        <w:gridCol w:w="653"/>
        <w:gridCol w:w="653"/>
        <w:gridCol w:w="653"/>
        <w:gridCol w:w="653"/>
        <w:gridCol w:w="2713"/>
      </w:tblGrid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число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далее, до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3873"/>
        <w:gridCol w:w="2653"/>
        <w:gridCol w:w="321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 ________________________________</w:t>
            </w:r>
          </w:p>
        </w:tc>
      </w:tr>
      <w:tr>
        <w:trPr>
          <w:trHeight w:val="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пройдено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занятии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</w:t>
            </w:r>
          </w:p>
        </w:tc>
      </w:tr>
      <w:tr>
        <w:trPr>
          <w:trHeight w:val="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30 строк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воспитанниках предшкольного класса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953"/>
        <w:gridCol w:w="1853"/>
        <w:gridCol w:w="1953"/>
        <w:gridCol w:w="2093"/>
        <w:gridCol w:w="2333"/>
      </w:tblGrid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далее до 30-ти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2733"/>
        <w:gridCol w:w="3233"/>
        <w:gridCol w:w="2593"/>
      </w:tblGrid>
      <w:tr>
        <w:trPr>
          <w:trHeight w:val="6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отца,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 или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заменяющих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6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далее, до 30-ти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Показатели здоровья воспитанников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593"/>
        <w:gridCol w:w="4673"/>
      </w:tblGrid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воспитанника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далее до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4313"/>
        <w:gridCol w:w="3333"/>
      </w:tblGrid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(отклонение от норм)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группа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</w:t>
            </w:r>
          </w:p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далее до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 количестве дней и занятий, пропущенных воспитанниками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096"/>
        <w:gridCol w:w="314"/>
        <w:gridCol w:w="896"/>
        <w:gridCol w:w="434"/>
        <w:gridCol w:w="1016"/>
        <w:gridCol w:w="494"/>
        <w:gridCol w:w="956"/>
        <w:gridCol w:w="454"/>
        <w:gridCol w:w="957"/>
        <w:gridCol w:w="414"/>
        <w:gridCol w:w="997"/>
        <w:gridCol w:w="535"/>
        <w:gridCol w:w="957"/>
        <w:gridCol w:w="615"/>
        <w:gridCol w:w="817"/>
        <w:gridCol w:w="435"/>
        <w:gridCol w:w="918"/>
      </w:tblGrid>
      <w:tr>
        <w:trPr>
          <w:trHeight w:val="60" w:hRule="atLeast"/>
        </w:trPr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четверть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</w:tr>
      <w:tr>
        <w:trPr>
          <w:trHeight w:val="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(данные только по четвертям и за учебный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189"/>
        <w:gridCol w:w="325"/>
        <w:gridCol w:w="1054"/>
        <w:gridCol w:w="673"/>
        <w:gridCol w:w="962"/>
        <w:gridCol w:w="797"/>
        <w:gridCol w:w="1066"/>
        <w:gridCol w:w="839"/>
        <w:gridCol w:w="1086"/>
        <w:gridCol w:w="797"/>
        <w:gridCol w:w="1190"/>
        <w:gridCol w:w="798"/>
        <w:gridCol w:w="1150"/>
      </w:tblGrid>
      <w:tr>
        <w:trPr>
          <w:trHeight w:val="6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четверть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</w:tr>
      <w:tr>
        <w:trPr>
          <w:trHeight w:val="6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(данные только по четвертям и за учебный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182"/>
        <w:gridCol w:w="315"/>
        <w:gridCol w:w="941"/>
        <w:gridCol w:w="557"/>
        <w:gridCol w:w="961"/>
        <w:gridCol w:w="578"/>
        <w:gridCol w:w="880"/>
        <w:gridCol w:w="517"/>
        <w:gridCol w:w="880"/>
        <w:gridCol w:w="517"/>
        <w:gridCol w:w="860"/>
        <w:gridCol w:w="558"/>
        <w:gridCol w:w="861"/>
        <w:gridCol w:w="497"/>
        <w:gridCol w:w="962"/>
        <w:gridCol w:w="477"/>
        <w:gridCol w:w="1024"/>
      </w:tblGrid>
      <w:tr>
        <w:trPr>
          <w:trHeight w:val="6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четверть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</w:tr>
      <w:tr>
        <w:trPr>
          <w:trHeight w:val="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(данные только по четвертям и за учебный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1226"/>
        <w:gridCol w:w="316"/>
        <w:gridCol w:w="904"/>
        <w:gridCol w:w="518"/>
        <w:gridCol w:w="882"/>
        <w:gridCol w:w="518"/>
        <w:gridCol w:w="903"/>
        <w:gridCol w:w="478"/>
        <w:gridCol w:w="883"/>
        <w:gridCol w:w="640"/>
        <w:gridCol w:w="964"/>
        <w:gridCol w:w="417"/>
        <w:gridCol w:w="903"/>
        <w:gridCol w:w="600"/>
        <w:gridCol w:w="863"/>
        <w:gridCol w:w="519"/>
        <w:gridCol w:w="945"/>
      </w:tblGrid>
      <w:tr>
        <w:trPr>
          <w:trHeight w:val="6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четверть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 год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Уроков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</w:p>
        </w:tc>
      </w:tr>
      <w:tr>
        <w:trPr>
          <w:trHeight w:val="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(данные только по четвертям и за учебный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Замечания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713"/>
        <w:gridCol w:w="3033"/>
      </w:tblGrid>
      <w:tr>
        <w:trPr>
          <w:trHeight w:val="6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месяц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 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проверяющих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</w:t>
            </w:r>
          </w:p>
        </w:tc>
      </w:tr>
      <w:tr>
        <w:trPr>
          <w:trHeight w:val="6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80"/>
          <w:sz w:val="28"/>
        </w:rPr>
        <w:t>учета табелей успеваемости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(район, город (село)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(название школы)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Книга начата в _______________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Выдал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(областное, городское управление (департамент),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районный (отдел)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(директор)______________________________________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"_____" 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(область, город, район, школа)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школы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"_____"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20__/20__учебный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класс Классный руководитель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093"/>
        <w:gridCol w:w="1973"/>
        <w:gridCol w:w="1313"/>
        <w:gridCol w:w="3493"/>
        <w:gridCol w:w="2933"/>
      </w:tblGrid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 в другую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школу(N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Далее, до 40 строк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класс Классный руководитель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073"/>
        <w:gridCol w:w="2133"/>
        <w:gridCol w:w="1433"/>
        <w:gridCol w:w="3253"/>
        <w:gridCol w:w="2913"/>
      </w:tblGrid>
      <w:tr>
        <w:trPr>
          <w:trHeight w:val="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 в другую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школу(N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</w:tr>
      <w:tr>
        <w:trPr>
          <w:trHeight w:val="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Далее, до 40 строк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на начало года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дополнительно в течение года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выдано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школы 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отчество)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Далее на следующий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 табеля успеваемости учащихся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(1-4 классы)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ТАБЕЛЬ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80"/>
          <w:sz w:val="28"/>
        </w:rPr>
        <w:t>успеваемости и поведения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(область, район, город, 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 и имя учащегося)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"______" ________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/учебный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333"/>
        <w:gridCol w:w="893"/>
        <w:gridCol w:w="413"/>
        <w:gridCol w:w="933"/>
        <w:gridCol w:w="433"/>
        <w:gridCol w:w="1093"/>
        <w:gridCol w:w="393"/>
        <w:gridCol w:w="353"/>
        <w:gridCol w:w="353"/>
        <w:gridCol w:w="953"/>
        <w:gridCol w:w="1353"/>
        <w:gridCol w:w="1133"/>
        <w:gridCol w:w="1133"/>
        <w:gridCol w:w="333"/>
        <w:gridCol w:w="1313"/>
      </w:tblGrid>
      <w:tr>
        <w:trPr>
          <w:trHeight w:val="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</w:p>
        </w:tc>
      </w:tr>
      <w:tr>
        <w:trPr>
          <w:trHeight w:val="3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школы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руководитель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33"/>
        <w:gridCol w:w="553"/>
        <w:gridCol w:w="513"/>
        <w:gridCol w:w="1673"/>
        <w:gridCol w:w="1393"/>
        <w:gridCol w:w="1293"/>
        <w:gridCol w:w="1653"/>
        <w:gridCol w:w="1993"/>
        <w:gridCol w:w="179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выбору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Образец табеля успеваемости учащихся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(5-12 классы)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ТАБЕЛЬ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80"/>
          <w:sz w:val="28"/>
        </w:rPr>
        <w:t>успеваемости и поведения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(область, район, город, село)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 и имя учащегося)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"______" ________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/учебный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933"/>
        <w:gridCol w:w="913"/>
        <w:gridCol w:w="933"/>
        <w:gridCol w:w="933"/>
        <w:gridCol w:w="473"/>
        <w:gridCol w:w="773"/>
        <w:gridCol w:w="1293"/>
        <w:gridCol w:w="1213"/>
        <w:gridCol w:w="753"/>
        <w:gridCol w:w="393"/>
        <w:gridCol w:w="933"/>
        <w:gridCol w:w="933"/>
        <w:gridCol w:w="1433"/>
      </w:tblGrid>
      <w:tr>
        <w:trPr>
          <w:trHeight w:val="6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кой?)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п/г)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п/г)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педагогического совета по итогам за учебный год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369"/>
        <w:gridCol w:w="369"/>
        <w:gridCol w:w="369"/>
        <w:gridCol w:w="393"/>
        <w:gridCol w:w="369"/>
        <w:gridCol w:w="488"/>
        <w:gridCol w:w="369"/>
        <w:gridCol w:w="369"/>
        <w:gridCol w:w="370"/>
        <w:gridCol w:w="1126"/>
        <w:gridCol w:w="440"/>
        <w:gridCol w:w="417"/>
        <w:gridCol w:w="441"/>
        <w:gridCol w:w="1363"/>
        <w:gridCol w:w="1387"/>
        <w:gridCol w:w="1292"/>
        <w:gridCol w:w="370"/>
        <w:gridCol w:w="1056"/>
        <w:gridCol w:w="1247"/>
      </w:tblGrid>
      <w:tr>
        <w:trPr>
          <w:trHeight w:val="6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</w:tr>
      <w:tr>
        <w:trPr>
          <w:trHeight w:val="6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школы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Классный руководитель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233"/>
        <w:gridCol w:w="1373"/>
        <w:gridCol w:w="1613"/>
        <w:gridCol w:w="2333"/>
        <w:gridCol w:w="1393"/>
        <w:gridCol w:w="1513"/>
        <w:gridCol w:w="2433"/>
      </w:tblGrid>
      <w:tr>
        <w:trPr>
          <w:trHeight w:val="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453"/>
        <w:gridCol w:w="453"/>
        <w:gridCol w:w="453"/>
        <w:gridCol w:w="1893"/>
        <w:gridCol w:w="2173"/>
        <w:gridCol w:w="2033"/>
        <w:gridCol w:w="375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выбору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Прилежание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классного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80"/>
          <w:sz w:val="28"/>
        </w:rPr>
        <w:t>учета и выдачи свидетельств об окончании основной средней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(города, села,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Книга начата в _______________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часть. Учет свидетельств об окончании организации основного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073"/>
        <w:gridCol w:w="3593"/>
        <w:gridCol w:w="507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оприходования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013"/>
        <w:gridCol w:w="2113"/>
        <w:gridCol w:w="2393"/>
        <w:gridCol w:w="443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</w:tr>
      <w:tr>
        <w:trPr>
          <w:trHeight w:val="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зав. 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(городским)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или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школьной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тацией, о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школы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испорченных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их номеров</w:t>
            </w:r>
          </w:p>
        </w:tc>
      </w:tr>
      <w:tr>
        <w:trPr>
          <w:trHeight w:val="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часть. Учет выдачи свидетельств об окончании организации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 книги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253"/>
        <w:gridCol w:w="2753"/>
        <w:gridCol w:w="2113"/>
        <w:gridCol w:w="2333"/>
        <w:gridCol w:w="2353"/>
      </w:tblGrid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4153"/>
        <w:gridCol w:w="3653"/>
        <w:gridCol w:w="3913"/>
      </w:tblGrid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Награждение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педсовета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окончании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Последняя страница книги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настоящей книге, пронумерованной, прошнурованной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скрепленной печатью _____________ страниц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школы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 ____________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учета и выдачи аттестатов об общем среднем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(города, села,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Книга начата в _______________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Книга окончена в _____________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часть. Учет аттестатов о среднем общем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Внутренние страницы книги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3293"/>
        <w:gridCol w:w="2853"/>
        <w:gridCol w:w="407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</w:tr>
      <w:tr>
        <w:trPr>
          <w:trHeight w:val="6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оприходования</w:t>
            </w:r>
          </w:p>
        </w:tc>
      </w:tr>
      <w:tr>
        <w:trPr>
          <w:trHeight w:val="6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933"/>
        <w:gridCol w:w="2113"/>
        <w:gridCol w:w="2513"/>
        <w:gridCol w:w="437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</w:tr>
      <w:tr>
        <w:trPr>
          <w:trHeight w:val="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(городским)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школы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испорченных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их номеров</w:t>
            </w:r>
          </w:p>
        </w:tc>
      </w:tr>
      <w:tr>
        <w:trPr>
          <w:trHeight w:val="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 конца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часть. Учет выдачи аттестатов о среднем общем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Внутренняя сторона книги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(левая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313"/>
        <w:gridCol w:w="3033"/>
        <w:gridCol w:w="1833"/>
        <w:gridCol w:w="2613"/>
        <w:gridCol w:w="2213"/>
      </w:tblGrid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среднюю школу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 конца страницы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3333"/>
        <w:gridCol w:w="3633"/>
        <w:gridCol w:w="4893"/>
      </w:tblGrid>
      <w:tr>
        <w:trPr>
          <w:trHeight w:val="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месяц,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педсовета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окончании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 о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 образовании</w:t>
            </w:r>
          </w:p>
        </w:tc>
      </w:tr>
      <w:tr>
        <w:trPr>
          <w:trHeight w:val="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Последняя страница книги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настоящей книге, пронумерованной, прошнурованной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скрепленной печатью _____________ страниц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школы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"_____" ____________ 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80"/>
          <w:sz w:val="28"/>
        </w:rPr>
        <w:t>УЧЕТА ВЫДАЧИ ПОХВАЛЬНЫХ ЛИСТОВ И ПОХВАЛЬНЫХ ГРАМОТ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(города, села,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Книга начата в _______________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Книга окончена в _____________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413"/>
        <w:gridCol w:w="2113"/>
        <w:gridCol w:w="3353"/>
        <w:gridCol w:w="2793"/>
      </w:tblGrid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награжденного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месяц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Последняя страница книги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настоящей книге, пронумерованной, прошнурованной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скрепленной печатью, _____________ страниц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школы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 ____________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80"/>
          <w:sz w:val="28"/>
        </w:rPr>
        <w:t>Книга учета выбывших обучающихся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город/село ____________, район ___________, область 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Сведения о выбывающем</w:t>
      </w: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Открепительный талон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обучающемся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выбытии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 Фамилия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 Имя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 Отчество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 Дата рождения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обучения _______________ Класс обучения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 выбыл ___________________ Школа (наименование,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Директор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(печать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"__" ____________ 200_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80"/>
          <w:sz w:val="28"/>
        </w:rPr>
        <w:t>Книга учета прибывших обучающихся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организации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город/село ___________, район ___________, область 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Сведения о выбывающем</w:t>
      </w: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Открепительный талон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обучающемся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выбытии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 Фамилия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 Имя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 Отчество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 Дата рождения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обучения _______________ Класс обучения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 выбыл ___________________ Школа (наименование,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Директор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(печать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"__" ____________ 200_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Указания к ведению книги учета выбывших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обучающихся и книги учета прибывших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Книга учета выбывших обучающихся и книга учета прибывших обучающихся ведется во всех организациях среднего образования независимо от типа и ведомственной принадлежности с целью учета и контроля движения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Книги должны быть постранично пронумерованы, прошнурованы, скреплены подписью директора и печатью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Книги заполняются ответственным за делопроизводство.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Открепительный талон о выбытии обучающегося выдается несовершеннолетнему, где он обучался, для предъявления в организацию среднего образования независимо от типа и ведомственной принадлежности, с целью получения открепительного талона о прибытии в новую организацию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Открепительный талон о прибытии обучающегося выдается несовершеннолетнему организацией среднего образования, куда он прибыл, для предъявления в организацию среднего образования независимо от типа и ведомственной принадлежности, где он обучался, и получения личного дела после предъявления открепительного талона о выбытии.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делах организации среднего образования должны находиться выписка из решения акимата района в городе, поселка, аула (села), аульного (сельского) округа о закреплении за данной организацией микрорайона с точным обозначением его границ, карта микрорайона организации и списки детей от 4 до 18 лет, проживающих в данном микрорайоне, утвержденные акимом района в городе, поселка, аула (села), аульного (сельского) округа; списки учащихся, проживающих в микрорайоне школы, но обучающихся в других организациях обучения с подтверждающими документами; списки учащихся, проживающих в других микрорайонах, но обучающихся в данной школе.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80"/>
          <w:sz w:val="28"/>
        </w:rPr>
        <w:t>Журнал учета теоретического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rPr>
          <w:rFonts w:ascii="Times New Roman"/>
          <w:b/>
          <w:i w:val="false"/>
          <w:color w:val="000080"/>
          <w:sz w:val="28"/>
        </w:rPr>
        <w:t>(для организаций образования 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80"/>
          <w:sz w:val="28"/>
        </w:rPr>
        <w:t>образования, послесреднего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N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(год) обучения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 (Профессия)___________________________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200___/200___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Содержание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3393"/>
        <w:gridCol w:w="3473"/>
        <w:gridCol w:w="4153"/>
      </w:tblGrid>
      <w:tr>
        <w:trPr>
          <w:trHeight w:val="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Страницы</w:t>
            </w:r>
          </w:p>
        </w:tc>
      </w:tr>
      <w:tr>
        <w:trPr>
          <w:trHeight w:val="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Количество граф в оглавлении устанавливается в зависимости от количества изучаемых в группе предметов за учебный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Форма № 1.1.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ОБ ОБУЧАЮЩИХСЯ ГРУПП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613"/>
        <w:gridCol w:w="2033"/>
        <w:gridCol w:w="2433"/>
        <w:gridCol w:w="2433"/>
        <w:gridCol w:w="1893"/>
      </w:tblGrid>
      <w:tr>
        <w:trPr>
          <w:trHeight w:val="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обучающегося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(алфавитной)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группы _______________ (в организациях послесреднего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фамилия, имя, отчество         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Мастер производственного обучения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Форма № 1.2.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ПОСЕЩАЕМОСТИ ЗАНЯТИЙ И УСПЕВАЕМОСТИ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предмета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преподавателя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(Левая сторона)               (Правая сторона)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513"/>
        <w:gridCol w:w="373"/>
        <w:gridCol w:w="413"/>
        <w:gridCol w:w="413"/>
        <w:gridCol w:w="473"/>
        <w:gridCol w:w="393"/>
        <w:gridCol w:w="393"/>
        <w:gridCol w:w="1153"/>
        <w:gridCol w:w="1313"/>
        <w:gridCol w:w="1553"/>
        <w:gridCol w:w="1333"/>
        <w:gridCol w:w="1673"/>
      </w:tblGrid>
      <w:tr>
        <w:trPr>
          <w:trHeight w:val="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 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 преподавателя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</w:tr>
      <w:tr>
        <w:trPr>
          <w:trHeight w:val="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число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давателя</w:t>
            </w:r>
          </w:p>
        </w:tc>
      </w:tr>
      <w:tr>
        <w:trPr>
          <w:trHeight w:val="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Количество страниц в журнале для записи пройденного учебного материала и учета посещаемости и успеваемости учащихся устанавливается при печатании бланков журнала учебных занятий в зависимости от количества предметов, изучаемых в группе согласно учебному плану, и продолжительности их изучения.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Форма N 1.3.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(Левая сторона)       (Правая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 курсовых проектов, лабораторно-практических и графических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893"/>
        <w:gridCol w:w="453"/>
        <w:gridCol w:w="413"/>
        <w:gridCol w:w="433"/>
        <w:gridCol w:w="433"/>
        <w:gridCol w:w="493"/>
        <w:gridCol w:w="493"/>
        <w:gridCol w:w="1013"/>
        <w:gridCol w:w="2033"/>
        <w:gridCol w:w="1473"/>
        <w:gridCol w:w="1413"/>
        <w:gridCol w:w="1273"/>
      </w:tblGrid>
      <w:tr>
        <w:trPr>
          <w:trHeight w:val="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 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 преподавателя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</w:tr>
      <w:tr>
        <w:trPr>
          <w:trHeight w:val="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щегося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</w:tc>
      </w:tr>
      <w:tr>
        <w:trPr>
          <w:trHeight w:val="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Количество страниц и номера работ для записи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журнале лабораторно-практических работ и курсовых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устанавливается при печатании бланков журнала в зависимости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учебного плана и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Форма N 1.4.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МЕДИЦИНСКОГО ОСМОТРА ОБУЧАЮЩИХСЯ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253"/>
        <w:gridCol w:w="2093"/>
        <w:gridCol w:w="4253"/>
        <w:gridCol w:w="2573"/>
      </w:tblGrid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Медгруппа (основная,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Форма N 1.5.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ИТОГИ УЧЕБНО-ВОСПИТАТЕЛЬНОЙ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974"/>
        <w:gridCol w:w="892"/>
        <w:gridCol w:w="872"/>
        <w:gridCol w:w="913"/>
        <w:gridCol w:w="504"/>
        <w:gridCol w:w="933"/>
        <w:gridCol w:w="995"/>
        <w:gridCol w:w="995"/>
        <w:gridCol w:w="933"/>
        <w:gridCol w:w="954"/>
        <w:gridCol w:w="320"/>
        <w:gridCol w:w="1098"/>
        <w:gridCol w:w="463"/>
        <w:gridCol w:w="976"/>
        <w:gridCol w:w="505"/>
        <w:gridCol w:w="772"/>
      </w:tblGrid>
      <w:tr>
        <w:trPr>
          <w:trHeight w:val="11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Пропущено часов</w:t>
            </w:r>
          </w:p>
        </w:tc>
      </w:tr>
      <w:tr>
        <w:trPr>
          <w:trHeight w:val="168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</w:t>
            </w:r>
          </w:p>
        </w:tc>
      </w:tr>
      <w:tr>
        <w:trPr>
          <w:trHeight w:val="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чинам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чинам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чинам</w:t>
            </w:r>
          </w:p>
        </w:tc>
      </w:tr>
      <w:tr>
        <w:trPr>
          <w:trHeight w:val="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часов по учебному плану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 дано часов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 руководителя (мастера) группы и преподавателей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по учебной работе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Количество граф "Наименование предметов" устанавливается при печатании бланков журнала в зависимости от учебного плана и программ. По предметам, вынесенным на экзаменационную сессию, проставляются отметки, полученные обучающимися на экзаменах и зачетах.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4833"/>
        <w:gridCol w:w="5633"/>
      </w:tblGrid>
      <w:tr>
        <w:trPr>
          <w:trHeight w:val="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замечаний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предложений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проверившего журнал,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подпись</w:t>
            </w:r>
          </w:p>
        </w:tc>
      </w:tr>
      <w:tr>
        <w:trPr>
          <w:trHeight w:val="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 ведения журнала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Журнал является основным документом учета теоретического обучения и поведения итогов учебно-воспитательной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Журнал ведется на одну учебную группу преподавателями и рассчитан на один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об обучающихся группы (форма N 1.1.) заполняется учебной частью в соответствии с поименной (алфавитной) книгой, книгой приказов и личным делом обучающегося. В графе "Домашний адрес" указывается адрес, по которому проживают родители учащегося или лица их заменяющие.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форме N 1.2. учитываются посещаемость и текущая успеваемость обучающихся, записывается содержание проведенных уроков и домашних заданий, количество затраченных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каждый учебный предмет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страницах, отведенных для данного предмета.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за контрольные, лабораторные и другие виды работ выставляются в графе дня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обучающего на уроке или консультации отмечается буквой "н".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форме N 1.3. на специально отведенных страницах преподавателями проводится учет выполнения обучающимися установленных учебными планами и программами лабораторно-практических, графических и контрольных работ и курсовых проектов (для организаций послесреднего образования). На правой стороне этих страниц ведется запись работ с указанием срока выдачи и фактического выполнения их; на левой стороне - ведется выполнения этих работ обучающимися, причем соответствующая клетка против фамилий обучающихся делится пополам по диагонали. При выполнении работы ставится сверху диагонали дата выполнения работы, а внизу - оценка за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фамилий обучающихся в списки журнала, а также исключение (вычеркивание) фамилий из списков журнала производится учебной частью только после соответствующего приказа директора, с указанием номера и даты приказа против фамилии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результатах медицинского осмотра обучающего записываются преподавателем физического воспитания и медицинским работником в форме N 1.4.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Оценки успеваемости за полугодие (семестр) и учебный год, а также сведения о выполнении учебных планов преподаватели заносят на страницы "Итоги учебно-воспитательной работы" (форма N 1.5.). Оценки по производственному обучению выставляются на этих страницах мастером группы (в организациях технического и профессионального образования). Общее количество часов, пропущенных каждым обучающимся по теоретическому обучению, проставляются руководителем группы совместно с мастером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Все записи в журнале ведутся четко, аккуратно, пастой одного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ведением журнала осуществляется руководителем организации технического и профессионального, послесреднего образования. Замечания и предложения записываются ими на соответствующей странице в конце журнала.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80"/>
          <w:sz w:val="28"/>
        </w:rPr>
        <w:t>Журнал учета производственного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80"/>
          <w:sz w:val="28"/>
        </w:rPr>
        <w:t>(для организаций образования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80"/>
          <w:sz w:val="28"/>
        </w:rPr>
        <w:t>профессионального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N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Профессия ______________ курс (год) обучения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200___/200___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Мастер производственного обучения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Форма N 2.1.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УЧАЩИХСЯ ГРУППЫ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833"/>
        <w:gridCol w:w="1953"/>
        <w:gridCol w:w="2293"/>
        <w:gridCol w:w="1893"/>
        <w:gridCol w:w="3413"/>
      </w:tblGrid>
      <w:tr>
        <w:trPr>
          <w:trHeight w:val="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Форма N 2.2.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ПРОИЗВОДСТВЕННОГО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4993"/>
        <w:gridCol w:w="6573"/>
      </w:tblGrid>
      <w:tr>
        <w:trPr>
          <w:trHeight w:val="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обучающегося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число</w:t>
            </w:r>
          </w:p>
        </w:tc>
      </w:tr>
      <w:tr>
        <w:trPr>
          <w:trHeight w:val="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4233"/>
        <w:gridCol w:w="6633"/>
      </w:tblGrid>
      <w:tr>
        <w:trPr>
          <w:trHeight w:val="57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занятия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и краткое содержание занятия</w:t>
            </w:r>
          </w:p>
        </w:tc>
      </w:tr>
      <w:tr>
        <w:trPr>
          <w:trHeight w:val="66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Мастер производственного обучения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Форма N 2.3.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ИНСТРУКТАЖЕЙ ПО ОХРАНЕ ТРУДА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213"/>
        <w:gridCol w:w="2513"/>
        <w:gridCol w:w="2093"/>
        <w:gridCol w:w="2313"/>
        <w:gridCol w:w="2213"/>
      </w:tblGrid>
      <w:tr>
        <w:trPr>
          <w:trHeight w:val="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</w:t>
            </w:r>
          </w:p>
        </w:tc>
      </w:tr>
      <w:tr>
        <w:trPr>
          <w:trHeight w:val="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893"/>
        <w:gridCol w:w="1213"/>
        <w:gridCol w:w="2233"/>
        <w:gridCol w:w="2673"/>
        <w:gridCol w:w="2653"/>
      </w:tblGrid>
      <w:tr>
        <w:trPr>
          <w:trHeight w:val="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должность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</w:t>
            </w:r>
          </w:p>
        </w:tc>
      </w:tr>
      <w:tr>
        <w:trPr>
          <w:trHeight w:val="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Форма N 2.4.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УЧЕТ ПРОИЗВОДСТВЕННОГО ОБУЧЕНИЯ ОБУЧАЮЩЕГОСЯ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 и инициалы)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253"/>
        <w:gridCol w:w="1293"/>
        <w:gridCol w:w="1033"/>
        <w:gridCol w:w="1253"/>
        <w:gridCol w:w="1473"/>
        <w:gridCol w:w="1213"/>
        <w:gridCol w:w="1373"/>
        <w:gridCol w:w="1453"/>
        <w:gridCol w:w="1433"/>
      </w:tblGrid>
      <w:tr>
        <w:trPr>
          <w:trHeight w:val="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</w:tr>
      <w:tr>
        <w:trPr>
          <w:trHeight w:val="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Форма N 2.5.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ИТОГИ ПРОИЗВОДСТВЕННОГО ОБУЧЕНИЯ ЗА _______________ ПОЛУГОДИЕ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533"/>
        <w:gridCol w:w="2233"/>
        <w:gridCol w:w="1633"/>
        <w:gridCol w:w="2353"/>
        <w:gridCol w:w="2913"/>
      </w:tblGrid>
      <w:tr>
        <w:trPr>
          <w:trHeight w:val="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учебного плана и программы</w:t>
            </w:r>
          </w:p>
        </w:tc>
      </w:tr>
      <w:tr>
        <w:trPr>
          <w:trHeight w:val="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N</w:t>
            </w:r>
          </w:p>
        </w:tc>
      </w:tr>
      <w:tr>
        <w:trPr>
          <w:trHeight w:val="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час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час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</w:tr>
      <w:tr>
        <w:trPr>
          <w:trHeight w:val="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2053"/>
        <w:gridCol w:w="2693"/>
        <w:gridCol w:w="1273"/>
        <w:gridCol w:w="1633"/>
        <w:gridCol w:w="1253"/>
        <w:gridCol w:w="1913"/>
      </w:tblGrid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Проверочные работы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Пропущено часов</w:t>
            </w:r>
          </w:p>
        </w:tc>
      </w:tr>
      <w:tr>
        <w:trPr>
          <w:trHeight w:val="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неуважи-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причинам</w:t>
            </w:r>
          </w:p>
        </w:tc>
      </w:tr>
      <w:tr>
        <w:trPr>
          <w:trHeight w:val="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Форма N 2.6.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ИТОГИ ПРОИЗВОДСТВЕННОГО ОБУЧЕНИЯ ЗА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2493"/>
        <w:gridCol w:w="2713"/>
        <w:gridCol w:w="1833"/>
        <w:gridCol w:w="4613"/>
      </w:tblGrid>
      <w:tr>
        <w:trPr>
          <w:trHeight w:val="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обучающегося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Пропущено часов</w:t>
            </w:r>
          </w:p>
        </w:tc>
      </w:tr>
      <w:tr>
        <w:trPr>
          <w:trHeight w:val="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неуважительным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причинам</w:t>
            </w:r>
          </w:p>
        </w:tc>
      </w:tr>
      <w:tr>
        <w:trPr>
          <w:trHeight w:val="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Замечания и предложения по ведению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4513"/>
        <w:gridCol w:w="6633"/>
      </w:tblGrid>
      <w:tr>
        <w:trPr>
          <w:trHeight w:val="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замечаний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предложений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 проверившего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журнал, должность и подпись</w:t>
            </w:r>
          </w:p>
        </w:tc>
      </w:tr>
      <w:tr>
        <w:trPr>
          <w:trHeight w:val="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Ведомость учета учебного времени работы преподавателей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80"/>
          <w:sz w:val="28"/>
        </w:rPr>
        <w:t>за каждый месяц (в часах)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Ведомость учета учебного времени работы преподавателей (в часах)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Специальность (Профессия)____________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1742"/>
        <w:gridCol w:w="2279"/>
        <w:gridCol w:w="668"/>
        <w:gridCol w:w="575"/>
        <w:gridCol w:w="598"/>
        <w:gridCol w:w="458"/>
        <w:gridCol w:w="458"/>
        <w:gridCol w:w="458"/>
        <w:gridCol w:w="459"/>
        <w:gridCol w:w="459"/>
        <w:gridCol w:w="459"/>
        <w:gridCol w:w="577"/>
        <w:gridCol w:w="577"/>
        <w:gridCol w:w="577"/>
        <w:gridCol w:w="577"/>
        <w:gridCol w:w="577"/>
        <w:gridCol w:w="577"/>
      </w:tblGrid>
      <w:tr>
        <w:trPr>
          <w:trHeight w:val="12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меты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27"/>
        <w:gridCol w:w="589"/>
        <w:gridCol w:w="568"/>
        <w:gridCol w:w="568"/>
        <w:gridCol w:w="568"/>
        <w:gridCol w:w="683"/>
      </w:tblGrid>
      <w:tr>
        <w:trPr>
          <w:trHeight w:val="12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директора по учебной части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Ведомость учета учебной работы преподавателей за каждый месяц ведет учебная часть на основании записей в журнале теоретического и практического обучения в часах.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80"/>
          <w:sz w:val="28"/>
        </w:rPr>
        <w:t>Ведомость учета учебного времени преподавателей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год (в часах)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Годовой учет часов, данных преподавателем в 20____/____ учебном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преподавателя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предмета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1353"/>
        <w:gridCol w:w="1333"/>
        <w:gridCol w:w="1513"/>
        <w:gridCol w:w="1593"/>
        <w:gridCol w:w="1713"/>
        <w:gridCol w:w="1473"/>
        <w:gridCol w:w="1673"/>
      </w:tblGrid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Октябрь...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часов по плану: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выполнено часов: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Дано часов сверх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Экзамены (заносятся на основании экзаменационной ведомости):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дано за год часов: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Зам. директора по учебной работе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Годовой учет учебного времени, выданного преподавателями ведет учебная часть в часах на основании данных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Экзаменационная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80"/>
          <w:sz w:val="28"/>
        </w:rPr>
        <w:t>(для промежуточной аттестации обучающихся)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наименование организации 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80"/>
          <w:sz w:val="28"/>
        </w:rPr>
        <w:t>ЭКЗАМЕНАЦИОННАЯ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80"/>
          <w:sz w:val="28"/>
        </w:rPr>
        <w:t>(для промежуточной аттестации обучающихся)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предмету _________ "____" курса ________ группы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экзаменатор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553"/>
        <w:gridCol w:w="3053"/>
        <w:gridCol w:w="1573"/>
        <w:gridCol w:w="1273"/>
        <w:gridCol w:w="1273"/>
        <w:gridCol w:w="2473"/>
      </w:tblGrid>
      <w:tr>
        <w:trPr>
          <w:trHeight w:val="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экзаменующегося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по экзаменам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экзаменатора</w:t>
            </w:r>
          </w:p>
        </w:tc>
      </w:tr>
      <w:tr>
        <w:trPr>
          <w:trHeight w:val="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проведения экзаменов: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Письменного ____________ начало _________ окончание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Устного ________________ начало _________ окончание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часов на проведение экзаменов ______ час _____ мин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экзаменатора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80"/>
          <w:sz w:val="28"/>
        </w:rPr>
        <w:t>Студенческий билет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 Республика Казахстан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_____________________________________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 (наименование министерства)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_____________________________________ |    (лицевая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|(наименование организации образования)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 Билет студента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 Республика Казахстан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 билет N ___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|(наименование министерства)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_____________________________________ |    (1-я внутренняя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(фамилия, имя, отчество обучающегося)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 действительно состоит студентом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_____________________________________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(наименование организации образования)|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Директор _________________________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 (подпись)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Место для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Фотокарточки "_____" ________ 20__ г.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Действителен по _________ 20______ г.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Директор __________________________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 (подпись)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_____________________________________ |    (2-я внутренняя сторона)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Срок продлен по _________ 20______ г.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Директор ___________________________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 (подпись)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_____________________________________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Срок продлен по _________ 20______ г.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Директор ___________________________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 (подпись)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Билет действителен при наличии подписи директора, печати организации образования, фотокарточки обучающегося. При выбытии обучающегося из организации образования билет должен быть возвращен в учебную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Вверху на левой стороне внутренней части билета ставится штамп с указанием формы обучения (очное, заочное, вечернее).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80"/>
          <w:sz w:val="28"/>
        </w:rPr>
        <w:t>Книжка успеваемости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Книжка успеваемости обучающегося организации образования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фотографической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карточки Подпись обучающегося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Книжка успеваемости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Отделение (специальность)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 приказом № ________ от "_______" _________________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"_____"_____________ 20____ г. Директор 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20_____/20_____ учебный год _______ курс ________ семестр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отчество обучающегося)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493"/>
        <w:gridCol w:w="1153"/>
        <w:gridCol w:w="493"/>
        <w:gridCol w:w="693"/>
        <w:gridCol w:w="1093"/>
        <w:gridCol w:w="1273"/>
        <w:gridCol w:w="1233"/>
        <w:gridCol w:w="1513"/>
        <w:gridCol w:w="313"/>
        <w:gridCol w:w="713"/>
        <w:gridCol w:w="2033"/>
      </w:tblGrid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Экзаменационные оценки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дисциплинам, выносимым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экзаменационную сессию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Зачетные оценки по дисциплинам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Семестровые оценки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дисциплинам, не выносимым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экзаменационную сессию</w:t>
            </w:r>
          </w:p>
        </w:tc>
      </w:tr>
      <w:tr>
        <w:trPr>
          <w:trHeight w:val="6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часах</w:t>
            </w:r>
          </w:p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вателя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093"/>
        <w:gridCol w:w="1253"/>
        <w:gridCol w:w="953"/>
        <w:gridCol w:w="1773"/>
        <w:gridCol w:w="1313"/>
        <w:gridCol w:w="1533"/>
        <w:gridCol w:w="1413"/>
        <w:gridCol w:w="1033"/>
        <w:gridCol w:w="191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работы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Курсовые работы и проекты</w:t>
            </w:r>
          </w:p>
        </w:tc>
      </w:tr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давател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давателя</w:t>
            </w:r>
          </w:p>
        </w:tc>
      </w:tr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группы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№ ____ от "___"_______ 20___ г. переведен ____ на _____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Зам. директора по учебной работе 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родителей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"_______"___________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При изготовлении книжки успеваемости обучающегося упомянутые страницы повторяются 3, 4 или 5 раз в зависимости от сроков обучения в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обучающегося)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Учебная, производственная и другие виды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273"/>
        <w:gridCol w:w="1413"/>
        <w:gridCol w:w="1493"/>
        <w:gridCol w:w="1533"/>
        <w:gridCol w:w="1313"/>
        <w:gridCol w:w="1753"/>
        <w:gridCol w:w="1333"/>
        <w:gridCol w:w="973"/>
        <w:gridCol w:w="1213"/>
      </w:tblGrid>
      <w:tr>
        <w:trPr>
          <w:trHeight w:val="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часах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</w:p>
        </w:tc>
      </w:tr>
      <w:tr>
        <w:trPr>
          <w:trHeight w:val="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Дипломное проектирование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Задание на проектирование выдано "_______" ___________ 20______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Тема проекта: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проекта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выполнения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Зам. директора по учебной работе 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Обучающийся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допущен _____ к защите дипломного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Зам. директора по учебной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работе 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"______" ____________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Защита дипломного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Защита дипломного проекта на тему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состоялась "______" __________________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Председатель Аттестационной Комиссии 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Экзамены итоговой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Обучающийся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допущен _____ к сдаче итоговых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Зам. директора по учебной работе 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"______" ____________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Оценки, полученные на итоговых экзаменах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753"/>
        <w:gridCol w:w="1353"/>
        <w:gridCol w:w="1553"/>
        <w:gridCol w:w="4533"/>
      </w:tblGrid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курса,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часы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Итоги квалификационных экзаменов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8"/>
        <w:gridCol w:w="2057"/>
        <w:gridCol w:w="2418"/>
        <w:gridCol w:w="5547"/>
      </w:tblGrid>
      <w:tr>
        <w:trPr>
          <w:trHeight w:val="6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 комиссии</w:t>
            </w:r>
          </w:p>
        </w:tc>
      </w:tr>
      <w:tr>
        <w:trPr>
          <w:trHeight w:val="6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(пробная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Квалификационной Комиссии от "___"____ 20___ г. (протокол N 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присвоена квалификация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(специальность, квалификационный разряд, класс, категория)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Аттестационной Комиссии от "__"____ 20__ г. (протокол N 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диплом N ___________ "________" ________________ 20_____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 Директор _________________________________(подпись)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получении диплома книжка успеваемости сдается в учебное заведение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Книжка успеваемости обучающегося организации технического и профессионального образования, послесреднего образования выдается вновь принятым обучающимся в течение первого семестра обучения, но не позднее чем за месяц до начала зимней экзаменационной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Заполнение книжек успеваемости от руки. Подчистки, помарки и неоговоренные исправления в книжке успеваемости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книжку успеваемости проставляются оценки по всем дисциплинам. По дисциплинам, вынесенным на экзаменационную сессию, проставляются оценки, полученные обучающимися на экзаменах зачетах.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Общая экзаменационная оценка проставляется только по дисциплинам, по которым экзамены проводятся письменно и устно (казахский язык и другие языки, литература, математика). По дисциплинам, по которым проводится только устный экзамен, оценка проставляется в графе, отведенной для устного экзамена; две другие графы подчеркиваются.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Оценки, полученные обучающимися при повторной сдаче, проставляются экзаменатором на странице книжки успеваемости, соответствующей семестру прохождения данной дисциплины или раздела дисциплины, путем повторной записи наименования дисциплины на свободной строке.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Подпись родителей или лиц, их заменяющих, для учащихся, достигших 18 лет, не обязательна.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Выдача дубликата книжки успеваемости производится только по распоряжению директора или его заместителя по учебной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титульной странице дубликата книжки успеваемости делается надпись "дубликат".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семестры, хранящихся в учебной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выбытия обучающегося и организации образования до окончания курса обучения книжка успеваемости сдается в организацию образования, которая выдает обучающемуся справку о сданных им за время пребывания в организации образования дисциплин с указанием объема каждой дисциплины в часах и полученных оценок.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получении диплома книжка успеваемости сдается в организацию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Книжки успеваемости, сдаваемые обучающимися в связи с окончанием полного курса обучения или выбытия из организации образования, хранятся организацией образования в личных делах обучающихся.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80"/>
          <w:sz w:val="28"/>
        </w:rPr>
        <w:t>Книга выдачи дипломов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Полное наименование организации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профессионального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форма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Окончена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2033"/>
        <w:gridCol w:w="1913"/>
        <w:gridCol w:w="5073"/>
      </w:tblGrid>
      <w:tr>
        <w:trPr>
          <w:trHeight w:val="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диплома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окончившего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2513"/>
        <w:gridCol w:w="2213"/>
        <w:gridCol w:w="1853"/>
        <w:gridCol w:w="2373"/>
      </w:tblGrid>
      <w:tr>
        <w:trPr>
          <w:trHeight w:val="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(профессии)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Дипломы, выданные обучающимся, регистрируются в книгах, которые заводятся в каждой организации образования по прилагаемой форме. Книги регистрации выданных дипломов пронумеровываются постранично, прошнуровываются, скрепляются печатью и хранятся у директора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80"/>
          <w:sz w:val="28"/>
        </w:rPr>
        <w:t>Книга выдачи дубликатов дипломов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Полное наименование организации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профессионального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форма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Окончена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1913"/>
        <w:gridCol w:w="2873"/>
        <w:gridCol w:w="5033"/>
      </w:tblGrid>
      <w:tr>
        <w:trPr>
          <w:trHeight w:val="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окончившего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2413"/>
        <w:gridCol w:w="3013"/>
        <w:gridCol w:w="1853"/>
        <w:gridCol w:w="2493"/>
      </w:tblGrid>
      <w:tr>
        <w:trPr>
          <w:trHeight w:val="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(профессии)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N прото-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кола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80"/>
          <w:sz w:val="28"/>
        </w:rPr>
        <w:t>Книга выдачи академической справки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Окончена 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2093"/>
        <w:gridCol w:w="2693"/>
        <w:gridCol w:w="2333"/>
        <w:gridCol w:w="2173"/>
      </w:tblGrid>
      <w:tr>
        <w:trPr>
          <w:trHeight w:val="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</w:tr>
      <w:tr>
        <w:trPr>
          <w:trHeight w:val="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Поименная книга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Обучающихся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организации 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Начата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Окончена 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293"/>
        <w:gridCol w:w="2013"/>
        <w:gridCol w:w="1693"/>
        <w:gridCol w:w="673"/>
        <w:gridCol w:w="1813"/>
        <w:gridCol w:w="2873"/>
      </w:tblGrid>
      <w:tr>
        <w:trPr>
          <w:trHeight w:val="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по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поступления)</w:t>
            </w:r>
          </w:p>
        </w:tc>
      </w:tr>
      <w:tr>
        <w:trPr>
          <w:trHeight w:val="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833"/>
        <w:gridCol w:w="1693"/>
        <w:gridCol w:w="2713"/>
        <w:gridCol w:w="2293"/>
        <w:gridCol w:w="2353"/>
      </w:tblGrid>
      <w:tr>
        <w:trPr>
          <w:trHeight w:val="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обучается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(разряд,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окончании</w:t>
            </w:r>
          </w:p>
        </w:tc>
      </w:tr>
      <w:tr>
        <w:trPr>
          <w:trHeight w:val="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3"/>
        <w:gridCol w:w="4233"/>
        <w:gridCol w:w="3213"/>
        <w:gridCol w:w="1653"/>
      </w:tblGrid>
      <w:tr>
        <w:trPr>
          <w:trHeight w:val="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 и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время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(дипломы с отличием)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которое направлен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N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приеме на работу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Разные отметки</w:t>
            </w:r>
          </w:p>
        </w:tc>
      </w:tr>
      <w:tr>
        <w:trPr>
          <w:trHeight w:val="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Поименная книга обучающихся является основным документом учета личного состава обучающихся. Поименная книга обучающихся служит основанием к составлению статистической и финансовой отчетностей по контингенту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Поименная книга обучающихся ведется заместителем директора по учебно-производственной работе под контролем руководителя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Поименная книга обучающихся должна быть прошнурована, пронумерована, скреплена печатью и подписью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Поименная книга обучающихся хранится постоянно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Поименная книга обучающихся заполняется строго в соответствии с приказами.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контингентов обучающихся очного и вечернего отделений ведутся отдельные Поименные книги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окончании приема обучающихся подводится черта и делается запись: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"Зачислено ___________ 20__ г. ___________ (прописью) человек обучающихся, которая скрепляется подписями директора, заместителя директора по учебно-производственной работе и бухгалтера организации образования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Поименные книги обучающихся должны заполняться четко, аккуратно, без подчисток и помарок; допущенные ошибки должны исправляться путем перечеркивания ошибочной записи и надписи исправления с пояснением за подписью директора и бухгалтера.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Разделение Поименных книг на обучающихся на части, пропуски страниц и строк, в т.ч. и между последней фамилией зачисленного и итоговой чертой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записи каждого обучающегося в книгах отводится две строки.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80"/>
          <w:sz w:val="28"/>
        </w:rPr>
        <w:t>Алфавитная книга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(для ведения учета обучающихся организаций послесреднего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693"/>
        <w:gridCol w:w="773"/>
        <w:gridCol w:w="1733"/>
        <w:gridCol w:w="2573"/>
        <w:gridCol w:w="2753"/>
        <w:gridCol w:w="1733"/>
        <w:gridCol w:w="1593"/>
      </w:tblGrid>
      <w:tr>
        <w:trPr>
          <w:trHeight w:val="16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3"/>
        <w:gridCol w:w="6473"/>
      </w:tblGrid>
      <w:tr>
        <w:trPr>
          <w:trHeight w:val="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(профессии) и квалификации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окончании организации образования)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протокола и дата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 проведению итоговой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</w:t>
            </w:r>
          </w:p>
        </w:tc>
      </w:tr>
      <w:tr>
        <w:trPr>
          <w:trHeight w:val="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В пределах каждой буквы алфавита ведется своя порядковая нумерация.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каждой организации технического и профессионального образования, послесреднего образования в обязательном порядке ведется алфавитная (поименная) книга обучающегося (отдельно по очной и заочной форме обучения) по прилагаемой форме (приложение N 10). В нее записываются в алфавитном порядке все обучающиеся, зачисленные в организацию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каждой буквы алфавита в данной книге отводится несколько страниц: в пределах каждой буквы ведется своя порядковая нумерация.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записи обучающегося в алфавитной книге одновременно является порядковым номером личного дела обучающегося (например, личное дело N а-5, в-16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алфавитную (поименную) книгу вносятся все обучающиеся, независимо от того, когда они поступили в организацию образования - в начале или в середине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отчислении обучающегося до окончания обучения в данном учебном заведении в алфавитной (поименной) книге записываются дата и причина выбытия.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Алфавитная (поименная) книга обучающихся оформляется с расчетом на несколько лет (не менее чем на 10 лет). Она должна быть прошнурована, пронумерована и скреплена печатью организации образования. Алфавитная книга должна храниться у директора и в архив не сдается. При смене директора она передается по 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Ведение записей в алфавитной (поименной) книге и ведение личных дел обучающихся возлагается приказом на одного из сотрудников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80"/>
          <w:sz w:val="28"/>
        </w:rPr>
        <w:t>Протоколы заседаний комиссий по проведению итоговой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аттестации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80"/>
          <w:sz w:val="28"/>
        </w:rPr>
        <w:t>Протокол заседания комиссии по проведению итоговой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80"/>
          <w:sz w:val="28"/>
        </w:rPr>
        <w:t>аттестации обучающихся о сдаче экзаменов итоговой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80"/>
          <w:sz w:val="28"/>
        </w:rPr>
        <w:t>аттестации (индивидуальный)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N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заседания комиссии по проведению итоговой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о сдаче экзаменов итоговой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"__"____________ 20___ г. с _____ час.__ мин. до ____ час. 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Присутствовали: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 по проведению итоговой аттестации обучающихся: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сдаче итоговой аттестации по дисциплинам: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Экзаменуется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обучающийся:_________________________________________________________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Вопросы:_____________________________________________________________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сдал предусмотренную учебным планом итоговую аттестацию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Присвоить квалификацию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Отметить,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Особые мнения членов 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Выдать диплом (с отличием, без отличия)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________________________________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Примечание: Данный протокол заполняется в случае,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экзамен сдается письменно или устно.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80"/>
          <w:sz w:val="28"/>
        </w:rPr>
        <w:t>Протокол заседания комиссии по проведению итоговой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аттестации обучающихся о присвоении квалификации (сводный)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ПРОТОКОЛ N ____ "____"_____________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по проведению итоговой аттестации по выпуску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 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послесреднего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 (ф.и.о.,должность)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итоговые оценки успеваемости за курс обучения,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производственные характеристики, результаты квалификационных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(пробных) работ и проведя проверку знаний обучающихся,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Постановила: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Указанным в списке учащимся, выдать дипломы (свидетельства)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окончании ________________________(наименование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образования) и присвоить квалификацию: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473"/>
        <w:gridCol w:w="3873"/>
        <w:gridCol w:w="3673"/>
      </w:tblGrid>
      <w:tr>
        <w:trPr>
          <w:trHeight w:val="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полученная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квалификационном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Присваиваемая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(разряд)</w:t>
            </w:r>
          </w:p>
        </w:tc>
      </w:tr>
      <w:tr>
        <w:trPr>
          <w:trHeight w:val="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1...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квалификационной комиссии: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80"/>
          <w:sz w:val="28"/>
        </w:rPr>
        <w:t>Протокол заседания комиссии по проведению итоговой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80"/>
          <w:sz w:val="28"/>
        </w:rPr>
        <w:t>аттестации по рассмотрению выпускной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80"/>
          <w:sz w:val="28"/>
        </w:rPr>
        <w:t>(дипломного проекта (работы) обучающегося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Протокол N__________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по проведению итоговой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 20____ г. с _____ час.____ мин. до ____ час.___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рассмотрению выпускной работы (дипломного проекта (работы)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обучающегося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 и специальность)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тему: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Присутствовали: председатель, члены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каждую защиту выпускной работы отводится одна страница)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 выполнена под руководством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консультации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Государственную аттестационную комиссию представлены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Расчетно-пояснительная записка по выпускной работе (или текст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выпускной работы на _______ страницах).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Чертежи (таблицы) к проекту (работе) на _______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Отзыв руководителя выпускной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Рецензия на выпускную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сообщения о выполненной работе в течение ________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студенту были заданы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 лица, задавшего вопрос)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 лица, задавшего вопрос)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 лица, задавшего вопрос)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характеристика ответа студента на заданные ему вопросы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Какую подготовку обнаружил он по общепрофессиональным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дисциплинам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Признать, что студент выполнил и защитил выпускную работу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оценкой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Присвоить квалификацию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Отметить,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Особые мнения членов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Выдать диплом (с отличием, без отличия)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_______________________________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(подписи)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80"/>
          <w:sz w:val="28"/>
        </w:rPr>
        <w:t>Протокол заседания комиссии по проведению итоговой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80"/>
          <w:sz w:val="28"/>
        </w:rPr>
        <w:t>аттестации о присвоении квалификации обучающемуся,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сдавшему все экзамены итоговой аттестации и защитившему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выпускную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Протокол N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по проведению итоговой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присвоении квалификации обучающемуся, сдавшему все экзамены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итоговой аттестации и защитившему выпускную работу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Присутствовали: председатель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Обучающийся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сдал экзамены итоговой аттестации и защитил выпускную работу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оценкой: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дисциплины, вид выпускной работы, оценка,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Признать, что обучающийся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сдал все предусмотренные учебным планом экзамены итоговой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по специальности и защитил выпускную работу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Присвоить квалификацию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Отметить, что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Особые мнения членов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Выдать диплом (с отличием, без отличия)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_______________________________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_____(подписи)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_________________________________________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80"/>
          <w:sz w:val="28"/>
        </w:rPr>
        <w:t>учета бланков дипломов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493"/>
        <w:gridCol w:w="2113"/>
        <w:gridCol w:w="2853"/>
        <w:gridCol w:w="177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</w:tr>
      <w:tr>
        <w:trPr>
          <w:trHeight w:val="6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</w:t>
            </w:r>
          </w:p>
        </w:tc>
      </w:tr>
      <w:tr>
        <w:trPr>
          <w:trHeight w:val="6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2713"/>
        <w:gridCol w:w="3473"/>
        <w:gridCol w:w="505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</w:p>
        </w:tc>
      </w:tr>
      <w:tr>
        <w:trPr>
          <w:trHeight w:val="6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получившего</w:t>
            </w:r>
          </w:p>
        </w:tc>
      </w:tr>
      <w:tr>
        <w:trPr>
          <w:trHeight w:val="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233"/>
        <w:gridCol w:w="1933"/>
        <w:gridCol w:w="599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</w:p>
        </w:tc>
      </w:tr>
      <w:tr>
        <w:trPr>
          <w:trHeight w:val="6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(отметка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уничтожении и т.д.)</w:t>
            </w:r>
          </w:p>
        </w:tc>
      </w:tr>
      <w:tr>
        <w:trPr>
          <w:trHeight w:val="6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(ЖОО атауы/наименование высшего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Емтихан ведомосы/Экзаменационная ведомость 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Факультет __________ мамандық/специальность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пән/дисциплина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Емтихан қабылдаушы/экзаменатор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мерзімі/дата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213"/>
        <w:gridCol w:w="1693"/>
        <w:gridCol w:w="1193"/>
        <w:gridCol w:w="1173"/>
        <w:gridCol w:w="1273"/>
        <w:gridCol w:w="1213"/>
        <w:gridCol w:w="1213"/>
        <w:gridCol w:w="1233"/>
        <w:gridCol w:w="1233"/>
        <w:gridCol w:w="1573"/>
      </w:tblGrid>
      <w:tr>
        <w:trPr>
          <w:trHeight w:val="12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экзамену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Офис-регистратор/ Тіркеуші офис ______________________ (қолы/подпись)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Факультет деканы/ Декан факультета ___________________ (қолы/подпись)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оценок/ Бағалардың 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А, А-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В+, В, В-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С+, С, С-,D+, D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(жо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ары о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у орныны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аты/the name of High Educational Establishment/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/наименование высшего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Транскрипт/The transcript/Транскрипт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Серия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Аты-жөні/Name/Ф.И.О.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Факультеті/Faculty/Факультет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Мамандығы/Speciality/Специальность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Түскен жылы:/Year/Год поступления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Оқу тілі/Language/Язык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993"/>
        <w:gridCol w:w="2273"/>
        <w:gridCol w:w="2113"/>
        <w:gridCol w:w="1713"/>
        <w:gridCol w:w="1533"/>
        <w:gridCol w:w="2313"/>
      </w:tblGrid>
      <w:tr>
        <w:trPr>
          <w:trHeight w:val="12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Пәндердің аталуы/Courses/Наименование дисциплины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саны /Credit hours/ Количество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Баға/Grade/Оценка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пайызбен/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percent/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/alphab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etic/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points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жүйемен/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Traditio-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nal/Тради-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Кәсіптік практиканы өтті/</w:t>
      </w:r>
      <w:r>
        <w:rPr>
          <w:rFonts w:ascii="Times New Roman"/>
          <w:b/>
          <w:i w:val="false"/>
          <w:color w:val="000000"/>
          <w:sz w:val="28"/>
        </w:rPr>
        <w:t>Has passed professional practice/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Прошел профессиональные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2353"/>
        <w:gridCol w:w="1813"/>
        <w:gridCol w:w="1773"/>
        <w:gridCol w:w="1433"/>
        <w:gridCol w:w="1313"/>
        <w:gridCol w:w="2333"/>
      </w:tblGrid>
      <w:tr>
        <w:trPr>
          <w:trHeight w:val="120" w:hRule="atLeast"/>
        </w:trPr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түрлері/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form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professional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practice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 кезеңі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period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passage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practice/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Credit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hours/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Grade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/Оценка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perсent/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центах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аlpha-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betic/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nts/в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жүйемен/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Traditio-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/Тради-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</w:t>
            </w:r>
          </w:p>
        </w:tc>
      </w:tr>
      <w:tr>
        <w:trPr>
          <w:trHeight w:val="45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Оқитындардың қорытынды аттестация/Final state attestation/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Итоговая аттестация обучающихся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1"/>
        <w:gridCol w:w="2732"/>
        <w:gridCol w:w="2117"/>
        <w:gridCol w:w="1684"/>
        <w:gridCol w:w="1561"/>
        <w:gridCol w:w="1974"/>
      </w:tblGrid>
      <w:tr>
        <w:trPr>
          <w:trHeight w:val="120" w:hRule="atLeast"/>
        </w:trPr>
        <w:tc>
          <w:tcPr>
            <w:tcW w:w="3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тапсырды/Has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passed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examinations/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МАК–ты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/date 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report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SAC/Дата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Grade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/Оценка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пайызбен/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percent/в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/аlpha-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betic/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points/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жүйемен/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Traditio-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nal/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</w:t>
            </w:r>
          </w:p>
        </w:tc>
      </w:tr>
      <w:tr>
        <w:trPr>
          <w:trHeight w:val="225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бойынша/On 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speciality/По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ндер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disciplines/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дисциплинам: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Дипломдық жұмысты (жобаны) орындады және қорғады/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Has executed and has defended degree work/Выполнил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 защитил (а) дипломную работу (проект)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253"/>
        <w:gridCol w:w="1713"/>
        <w:gridCol w:w="1993"/>
        <w:gridCol w:w="1973"/>
        <w:gridCol w:w="1713"/>
        <w:gridCol w:w="2193"/>
      </w:tblGrid>
      <w:tr>
        <w:trPr>
          <w:trHeight w:val="12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Theme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degree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work/Тема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/date 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report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SAC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ГАК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Credit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hours/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Grade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/Оценка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Пайызбен/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percent/в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tic/бук-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points/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жүйемен/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Traditio-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nal/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</w:t>
            </w:r>
          </w:p>
        </w:tc>
      </w:tr>
      <w:tr>
        <w:trPr>
          <w:trHeight w:val="1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кредит саны/ Total Hours Passed/Общее число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кредитов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GPA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РЕКТОР</w:t>
      </w:r>
      <w:r>
        <w:rPr>
          <w:rFonts w:ascii="Times New Roman"/>
          <w:b w:val="false"/>
          <w:i w:val="false"/>
          <w:color w:val="000000"/>
          <w:sz w:val="28"/>
        </w:rPr>
        <w:t>/RECTOR</w:t>
      </w:r>
      <w:r>
        <w:rPr>
          <w:rFonts w:ascii="Times New Roman"/>
          <w:b w:val="false"/>
          <w:i w:val="false"/>
          <w:color w:val="000000"/>
          <w:sz w:val="28"/>
        </w:rPr>
        <w:t>/РЕКТОР</w:t>
      </w:r>
      <w:r>
        <w:rPr>
          <w:rFonts w:ascii="Times New Roman"/>
          <w:b w:val="false"/>
          <w:i w:val="false"/>
          <w:color w:val="000000"/>
          <w:sz w:val="28"/>
        </w:rPr>
        <w:t>          (қолы/signature/подпись)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ДЕКАН</w:t>
      </w:r>
      <w:r>
        <w:rPr>
          <w:rFonts w:ascii="Times New Roman"/>
          <w:b w:val="false"/>
          <w:i w:val="false"/>
          <w:color w:val="000000"/>
          <w:sz w:val="28"/>
        </w:rPr>
        <w:t>/the DEAN</w:t>
      </w:r>
      <w:r>
        <w:rPr>
          <w:rFonts w:ascii="Times New Roman"/>
          <w:b w:val="false"/>
          <w:i w:val="false"/>
          <w:color w:val="000000"/>
          <w:sz w:val="28"/>
        </w:rPr>
        <w:t>/ДЕКАН</w:t>
      </w:r>
      <w:r>
        <w:rPr>
          <w:rFonts w:ascii="Times New Roman"/>
          <w:b w:val="false"/>
          <w:i w:val="false"/>
          <w:color w:val="000000"/>
          <w:sz w:val="28"/>
        </w:rPr>
        <w:t>          (қолы/signature/подпись)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Хатшы</w:t>
      </w:r>
      <w:r>
        <w:rPr>
          <w:rFonts w:ascii="Times New Roman"/>
          <w:b w:val="false"/>
          <w:i w:val="false"/>
          <w:color w:val="000000"/>
          <w:sz w:val="28"/>
        </w:rPr>
        <w:t>/SECRETARY/СЕКРЕТАРЬ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(қолы/signature/подпись)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 М.П. Тіркеу №</w:t>
      </w:r>
      <w:r>
        <w:rPr>
          <w:rFonts w:ascii="Times New Roman"/>
          <w:b w:val="false"/>
          <w:i w:val="false"/>
          <w:color w:val="000000"/>
          <w:sz w:val="28"/>
        </w:rPr>
        <w:t>/registration №/регистрационный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"_____" ________________ 200_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8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 |                            Шифр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 |            </w:t>
      </w:r>
      <w:r>
        <w:rPr>
          <w:rFonts w:ascii="Times New Roman"/>
          <w:b/>
          <w:i w:val="false"/>
          <w:color w:val="000000"/>
          <w:sz w:val="28"/>
        </w:rPr>
        <w:t>Факультет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 |      Специальность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 |      Зачетная книжка № _______ выдана ______ 200___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 |      Студенческий билет № ______ выдан _____ 200___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КАРТОЧКА УЧЕБНЫХ ДОСТИЖЕНИЙ СТУДЕНТА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 _____________________ 12. Зачислен на ______________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Имя _________________________ Приказ № ________ от _________ 200__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Отчество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Год рождения ________________ 13. Перевести из (с)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Национальность ______________ _______________ на ____________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Образование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14. Отчисление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причина, дата и № приказа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Производственный стаж 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Восстановление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причина, дата и № приказа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Стаж работы по избранной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специальности 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Место работы ________________ 15. Представлен академический отпуск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Занимаемая должность _______ с _________ 200__ по _________ 200__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с _________ 200__ по _________ 200__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Домашний адрес _____________ 16. Переводы с курса на курс: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на ____ курс № пр.____ от ____ 200__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на ____ курс № пр.____ от ____ 200__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____ курс № пр.____ от ____ 200__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____ курс № пр.____ от ____ 200__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____ курс № пр.____ от ____ 200__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17. Оставлен на _____ курс повторно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____ курс № пр.____ от ____ 200__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____ курс № пр.____ от ____ 200__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Лист повторяется 6 раз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48"/>
        <w:gridCol w:w="804"/>
        <w:gridCol w:w="1718"/>
        <w:gridCol w:w="2774"/>
        <w:gridCol w:w="1394"/>
        <w:gridCol w:w="1942"/>
        <w:gridCol w:w="1313"/>
        <w:gridCol w:w="1963"/>
      </w:tblGrid>
      <w:tr>
        <w:trPr>
          <w:trHeight w:val="1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Выполнение учебного плана</w:t>
            </w:r>
          </w:p>
        </w:tc>
      </w:tr>
      <w:tr>
        <w:trPr>
          <w:trHeight w:val="12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Трудоемкость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часах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кредитах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ПРОФЕССИОНАЛЬНАЯ ПРАКТИКА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5024"/>
        <w:gridCol w:w="3195"/>
        <w:gridCol w:w="3275"/>
      </w:tblGrid>
      <w:tr>
        <w:trPr>
          <w:trHeight w:val="12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</w:tr>
      <w:tr>
        <w:trPr>
          <w:trHeight w:val="12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ОТМЕТКА О ДОПУСКЕ К ГОСУДАРСТВЕННЫМ ЭКЗАМЕНАМ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 ЗАЩИТЕ ДИПЛОМНОЙ РАБОТЫ (ПРОЕКТА)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экзамена, номер распоряжения,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ГОСУДАРСТВЕННЫЕ ЭКЗАМЕНЫ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5053"/>
        <w:gridCol w:w="3213"/>
        <w:gridCol w:w="3293"/>
      </w:tblGrid>
      <w:tr>
        <w:trPr>
          <w:trHeight w:val="1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1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ДИПЛОМНУЮ РАБОТУ (ПРОЕКТ) ВЫПОЛНИЛ НА ТЕМУ: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защитил _________________ 200___ с оценкой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РЕШЕНИЕМ ГОСУДАРСТВЕННОЙ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(Протокол № _____________ от ________________ 200___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Присуждена академическая степень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присвоена квалификация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 (с отличием, без отличия) за 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приложением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Декан факультета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Дата "______" ____________________________ 200_____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СПРАВКА-ВЫЗОВ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просит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/наименование вуза/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предоставить,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"_____" _______________ 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учебный отпуск для участия в установочной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сессии, экзаменационной сессии, итоговой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 студенту ___ курса заочной формы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 студента)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период с ________ по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Проректор по УР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Офис-регистратор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/>
          <w:i w:val="false"/>
          <w:color w:val="000080"/>
          <w:sz w:val="28"/>
        </w:rPr>
        <w:t>СПРАВКА-ПОДТВЕРЖДЕНИЕ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участии в установочной сессии, экзаменационной сессии, итоговой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высшего учебного заведения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студента заочной формы ________ курса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 факультета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 студента)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Работающего 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организации, предприятия,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В учебный отпуск выбыл "___"__________ 200__г.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подпись и печать предприятия,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Прибыл в высшее учебное заведение "___"________________ 200__г.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участия в установочной сессии, экзаменационной сессии, итоговой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(нужное подчеркнуть) в период которой предусмотрены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учебные занятия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сдача заданий текущего и рубежного контроля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защита курсовой работы (проекта)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 сдача экзаменов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Выбыл из высшего учебного заведения "___"______________ 200__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посетив учебные занятия _______ часов, сдав за указанный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экзаменов _____________ Б) курсовых работ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(прописью)                    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 Декан факультета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Офис-регистратор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Прибыл на предприятие (в учреждение) "___"______________ 200__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(печать и подпись предприятия)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Левая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СТУДЕНЧЕСКИЙ БИЛЕТ №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поступления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Факультет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обучения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Ректор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билета__________________________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200_/_____ уч. год студент ____ 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Декан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200_/_____ уч. год студент ____ 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Декан________________________________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200_/_____ уч. год студент ____ 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Декан________________________________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200_/_____ уч. год студент ____ 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Декан________________________________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левая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 студенческая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идентификационная карта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логотип вуза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студента                                     место для фото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Ректор ________________________                    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магнитная полоса для считывания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учебного заведения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реквизитов вуза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карты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студенческая идентификационная карта может выдаваться как на весь период обучения, так и ежегодно после зачисления на следующий курс обучения. В данной карте содержатся данные о студенте, реквизиты вуза. Кроме того, данная карта может использоваться как читательский билет и пропуск, а также как дисконтная карта в культурно-досуговые учреждения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Левая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МАГИСТРАНТА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поступления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Ректор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билета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200_/_____ уч. год магистрант ____ 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200_/_____ уч. год магистрант ____ 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Левая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ДОКТОРАНТА 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поступления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Ректор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билета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200_/_____ уч. год докторант _____ 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200_/_____ уч. год докторант _____ 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200_/_____ уч. год докторант _____ 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60"/>
        <w:gridCol w:w="7640"/>
      </w:tblGrid>
      <w:tr>
        <w:trPr>
          <w:trHeight w:val="120" w:hRule="atLeast"/>
        </w:trPr>
        <w:tc>
          <w:tcPr>
            <w:tcW w:w="616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фотографии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Студенттің қолы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Личная подпись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</w:t>
            </w:r>
          </w:p>
        </w:tc>
        <w:tc>
          <w:tcPr>
            <w:tcW w:w="764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БІЛІМ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СЫНАҚ КІТАПШАСЫ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ЗАЧЕТНАЯ КНИЖКА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Аты-жөні, тегі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 ______ Мамандығы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    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(қай оқу орнынан ауысқан, жылы,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курсы/из какого вуза переведен(а),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год, курс)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О.І. Жөніндегі проректор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Проректор по 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 деканы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Сынақ кітапшасының берілген күні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зачетной книжки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БІРІНШІ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ПЕРВЫЙ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______/_____/ оқу жылы, І-ші семестр        Студенттің аты-жөні,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учебный год, І-й семестр      тегі/Ф.И.О. студента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2661"/>
        <w:gridCol w:w="2216"/>
        <w:gridCol w:w="2782"/>
        <w:gridCol w:w="2156"/>
        <w:gridCol w:w="2885"/>
      </w:tblGrid>
      <w:tr>
        <w:trPr>
          <w:trHeight w:val="12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2223"/>
        <w:gridCol w:w="2648"/>
        <w:gridCol w:w="2385"/>
        <w:gridCol w:w="2548"/>
        <w:gridCol w:w="2001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оценка*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</w:t>
            </w:r>
          </w:p>
        </w:tc>
      </w:tr>
      <w:tr>
        <w:trPr>
          <w:trHeight w:val="12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Офис-регистратор/Тіркеуші офис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            Факультет деканы/Декан факультета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Примечание: В приложении к диплому указывается итоговая оценка по учебной дисциплине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БІРІНШІ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ПЕРВЫЙ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______/_____/ оқу жылы, ІІ-ші семестр        Студенттің аты-жөні,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учебный год, ІІ-й семестр      тегі/Ф.И.О. студента 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2676"/>
        <w:gridCol w:w="2493"/>
        <w:gridCol w:w="3713"/>
        <w:gridCol w:w="2066"/>
        <w:gridCol w:w="2312"/>
      </w:tblGrid>
      <w:tr>
        <w:trPr>
          <w:trHeight w:val="12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доценттің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1"/>
        <w:gridCol w:w="2303"/>
        <w:gridCol w:w="2486"/>
        <w:gridCol w:w="1999"/>
        <w:gridCol w:w="2182"/>
        <w:gridCol w:w="2609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экзаменатора</w:t>
            </w:r>
          </w:p>
        </w:tc>
      </w:tr>
      <w:tr>
        <w:trPr>
          <w:trHeight w:val="12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Студент(ка) ______________________________ 2-ші курсқа көшірілді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переведен (а) на 2-ой 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Офис-регистратор/Тіркеуші офис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          Факультет деканы/Декан факультета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ЕКІНШІ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______/_____/ оқу жылы, ІІІ-ші семестр        Студенттің аты-жөні,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учебный год, ІІІ-й семестр      тегі/Ф.И.О. студента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2647"/>
        <w:gridCol w:w="2381"/>
        <w:gridCol w:w="3974"/>
        <w:gridCol w:w="2055"/>
        <w:gridCol w:w="2261"/>
      </w:tblGrid>
      <w:tr>
        <w:trPr>
          <w:trHeight w:val="12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доценттің 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2381"/>
        <w:gridCol w:w="2320"/>
        <w:gridCol w:w="2077"/>
        <w:gridCol w:w="2219"/>
        <w:gridCol w:w="2747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экзаменатора</w:t>
            </w:r>
          </w:p>
        </w:tc>
      </w:tr>
      <w:tr>
        <w:trPr>
          <w:trHeight w:val="12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Офис-регистратор/Тіркеуші офис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              Факультет деканы/Декан факультета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ЕКІНШІ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______/_____/ оқу жылы, IV-ші семестр        Студенттің аты-жөні,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учебный год, IV-й семестр      тегі/Ф.И.О. студента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2778"/>
        <w:gridCol w:w="3290"/>
        <w:gridCol w:w="2819"/>
        <w:gridCol w:w="2122"/>
        <w:gridCol w:w="2349"/>
      </w:tblGrid>
      <w:tr>
        <w:trPr>
          <w:trHeight w:val="12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2236"/>
        <w:gridCol w:w="2114"/>
        <w:gridCol w:w="2054"/>
        <w:gridCol w:w="2337"/>
        <w:gridCol w:w="2945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экзаменатора</w:t>
            </w:r>
          </w:p>
        </w:tc>
      </w:tr>
      <w:tr>
        <w:trPr>
          <w:trHeight w:val="12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Студент(ка) ____________________________ 3-ші курсқа көшірілді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переведен (а) на 3-ий 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Офис-регистратор/Тіркеуші офис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         Факультет деканы/Декан факультета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ҮШІНШІ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______/_____/ оқу жылы, V-ші семестр        Студенттің аты-жөні,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учебный год, V-й семестр      тегі/Ф.И.О. студента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2831"/>
        <w:gridCol w:w="3137"/>
        <w:gridCol w:w="2668"/>
        <w:gridCol w:w="2137"/>
        <w:gridCol w:w="2485"/>
      </w:tblGrid>
      <w:tr>
        <w:trPr>
          <w:trHeight w:val="12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коды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2219"/>
        <w:gridCol w:w="2158"/>
        <w:gridCol w:w="2239"/>
        <w:gridCol w:w="2199"/>
        <w:gridCol w:w="2828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экзаменатора</w:t>
            </w:r>
          </w:p>
        </w:tc>
      </w:tr>
      <w:tr>
        <w:trPr>
          <w:trHeight w:val="12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Офис-регистратор/Тіркеуші офис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           Факультет деканы/Декан факультета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ҮШІНШІ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ТРЕТИЙ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______/_____/ оқу жылы, VI-ші семестр        Студенттің аты-жөні,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учебный год, VI-й семестр      тегі/Ф.И.О. студента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696"/>
        <w:gridCol w:w="2655"/>
        <w:gridCol w:w="3123"/>
        <w:gridCol w:w="2229"/>
        <w:gridCol w:w="2576"/>
      </w:tblGrid>
      <w:tr>
        <w:trPr>
          <w:trHeight w:val="12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2279"/>
        <w:gridCol w:w="2219"/>
        <w:gridCol w:w="2077"/>
        <w:gridCol w:w="2402"/>
        <w:gridCol w:w="2807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экзаменатора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Студент(ка) ____________________________ 4-ші курсқа көшірілді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переведен (а) на 4-ый 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Офис-регистратор/Тіркеуші офис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            Факультет деканы/Декан факультета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ТӨРТІНШІ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ЧЕТВЕРТЫЙ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______/_____/ оқу жылы, VII-ші семестр        Студенттің аты-жөні,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учебный год, VII-й семестр      тегі/Ф.И.О. студента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2644"/>
        <w:gridCol w:w="3150"/>
        <w:gridCol w:w="2705"/>
        <w:gridCol w:w="2320"/>
        <w:gridCol w:w="2382"/>
      </w:tblGrid>
      <w:tr>
        <w:trPr>
          <w:trHeight w:val="12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2283"/>
        <w:gridCol w:w="2323"/>
        <w:gridCol w:w="2101"/>
        <w:gridCol w:w="2344"/>
        <w:gridCol w:w="2629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экзаменатора</w:t>
            </w:r>
          </w:p>
        </w:tc>
      </w:tr>
      <w:tr>
        <w:trPr>
          <w:trHeight w:val="12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Офис-регистратор/Тіркеуші офис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            Факультет деканы/Декан факультета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ТӨРТІНШІ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ЧЕТВЕРТЫЙ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______/_____/ оқу жылы, VIII-ші семестр        Студенттің аты-жөні,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учебный год, VIII-й семестр      тегі/Ф.И.О. студента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905"/>
        <w:gridCol w:w="3212"/>
        <w:gridCol w:w="2700"/>
        <w:gridCol w:w="2023"/>
        <w:gridCol w:w="2517"/>
      </w:tblGrid>
      <w:tr>
        <w:trPr>
          <w:trHeight w:val="12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коды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 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2262"/>
        <w:gridCol w:w="2182"/>
        <w:gridCol w:w="2161"/>
        <w:gridCol w:w="2425"/>
        <w:gridCol w:w="2589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экзаменатора</w:t>
            </w:r>
          </w:p>
        </w:tc>
      </w:tr>
      <w:tr>
        <w:trPr>
          <w:trHeight w:val="12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Офис-регистратор/Тіркеуші офис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           Факультет деканы/Декан факультета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Студенттің аты-жөні, тегі/Ф.И.О. студента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Кәсіби іс-тәжірибесі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Профессиональная практика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513"/>
        <w:gridCol w:w="1313"/>
        <w:gridCol w:w="2993"/>
        <w:gridCol w:w="2553"/>
        <w:gridCol w:w="2453"/>
      </w:tblGrid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іс-тәжірибенің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Іс-тәжірибенің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работал (а)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Іс-тәжірибе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973"/>
        <w:gridCol w:w="2653"/>
        <w:gridCol w:w="3053"/>
        <w:gridCol w:w="2633"/>
      </w:tblGrid>
      <w:tr>
        <w:trPr>
          <w:trHeight w:val="12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Іс-тәжірибе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–тәжірибе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Іс-тәжірибе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</w:tr>
      <w:tr>
        <w:trPr>
          <w:trHeight w:val="12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Офис-регистратор/Тіркеуші офис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Факультет деканы/Декан факультета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Студенттің аты-жөні, тегі/Ф.И.О. студента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Курстық жұмыстар (жобалар)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Курсовые работы (проекты)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733"/>
        <w:gridCol w:w="1693"/>
        <w:gridCol w:w="4613"/>
        <w:gridCol w:w="3713"/>
      </w:tblGrid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Курстық 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(жобаның) тақырыбы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курсовой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(проекта)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жетекшінің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 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3633"/>
        <w:gridCol w:w="2513"/>
        <w:gridCol w:w="5013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бойынша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по защите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защиты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жетекшінің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қорғауды қабылдаған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или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принимавшего защиту</w:t>
            </w:r>
          </w:p>
        </w:tc>
      </w:tr>
      <w:tr>
        <w:trPr>
          <w:trHeight w:val="1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Офис-регистратор/Тіркеуші офис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Факультет деканы/Декан факультета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Студенттің аты-жөні, тегі/Фамилия, имя, отчество студента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Мемлекеттік емтихандар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Государственные экзамены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973"/>
        <w:gridCol w:w="2253"/>
        <w:gridCol w:w="2033"/>
        <w:gridCol w:w="2333"/>
        <w:gridCol w:w="1993"/>
        <w:gridCol w:w="2353"/>
      </w:tblGrid>
      <w:tr>
        <w:trPr>
          <w:trHeight w:val="12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513"/>
        <w:gridCol w:w="3753"/>
        <w:gridCol w:w="4973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емтиханды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4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 мүшелерінің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экзаменационной комиссии</w:t>
            </w:r>
          </w:p>
        </w:tc>
      </w:tr>
      <w:tr>
        <w:trPr>
          <w:trHeight w:val="1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Офис-регистратор/Тіркеуші офис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Факультет деканы/Декан факультета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Студенттің аты-жөні, тегі/Фамилия, имя, отчество студента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Қорытынды аттестаттау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Итоговая аттестация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государственные экзамены по специальности и/или профилирующим дисциплинам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893"/>
        <w:gridCol w:w="1893"/>
        <w:gridCol w:w="1473"/>
        <w:gridCol w:w="1973"/>
        <w:gridCol w:w="2693"/>
        <w:gridCol w:w="3173"/>
      </w:tblGrid>
      <w:tr>
        <w:trPr>
          <w:trHeight w:val="12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Офис-регистратор/Тіркеуші офис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Факультет деканы/Декан факультета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Студенттің аты-жөні, тегі/Ф.И.О. студента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Б) Дипломдық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Дипломная работа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153"/>
        <w:gridCol w:w="2413"/>
        <w:gridCol w:w="2953"/>
        <w:gridCol w:w="5413"/>
      </w:tblGrid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 теля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Кафедраға аяқталған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законченной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дипломной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кафедру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2113"/>
        <w:gridCol w:w="2193"/>
        <w:gridCol w:w="1973"/>
        <w:gridCol w:w="3193"/>
      </w:tblGrid>
      <w:tr>
        <w:trPr>
          <w:trHeight w:val="120" w:hRule="atLeast"/>
        </w:trPr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жұмысы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иегерінің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жіберілген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жетекшінің белгісі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допуске к защите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Дипломдық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аттестационной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дипломной работы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буквенная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эквивалент цифровой 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Офис-регистратор/Тіркеуші офис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Факультет деканы/Декан факультета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аттестаттау комиссияның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Решение Государственной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присуждении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(студенттің А.Ж.Т./Ф.И.О. студента)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бакалавр академиялық дәрежесі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академической степени бакалавр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біліктілік берілді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присвоение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мамандық бойынша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(мамандықтың атауы көрсетіледі/указывается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 № ___________ күні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 №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Қолдары               Төраға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         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Мүшелер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(Сынақ кітапшасы диплом алу үшін деканатқа тапсырылады/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Зачетная книжка подлежит возврату в деканат для обмена на диплом)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60"/>
        <w:gridCol w:w="7640"/>
      </w:tblGrid>
      <w:tr>
        <w:trPr>
          <w:trHeight w:val="120" w:hRule="atLeast"/>
        </w:trPr>
        <w:tc>
          <w:tcPr>
            <w:tcW w:w="616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фотографии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Магистранттың қолы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подпись магистранта</w:t>
            </w:r>
          </w:p>
        </w:tc>
        <w:tc>
          <w:tcPr>
            <w:tcW w:w="764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РЕСПУБЛИКАСЫ БІЛІМ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КІТАПШАСЫ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ЗАЧЕТНАЯ КНИЖКА МАГИСТРАНТА №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Аты-жөні, тегі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 ______ Мамандығы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    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(научному и педагогическому,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профильному)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(қай оқу орнынан ауысқан, жылы,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курсы/из какого вуза переведен(а),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год, курс)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О.І. Жөніндегі проректор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Проректор по 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 деканы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Сынақ кітапшасының берілген күні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зачетной книжки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БІРІНШІ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ПЕРВЫЙ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________/_______/ оқу жылы, I-ші семестр     Магистранттың аты-жөні, тегі/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учебный год, I-й семестр   Ф.И.О. магистранта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725"/>
        <w:gridCol w:w="2381"/>
        <w:gridCol w:w="3555"/>
        <w:gridCol w:w="2118"/>
        <w:gridCol w:w="2361"/>
      </w:tblGrid>
      <w:tr>
        <w:trPr>
          <w:trHeight w:val="12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доценттің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2178"/>
        <w:gridCol w:w="2037"/>
        <w:gridCol w:w="2178"/>
        <w:gridCol w:w="2725"/>
        <w:gridCol w:w="2666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экзаменатора</w:t>
            </w:r>
          </w:p>
        </w:tc>
      </w:tr>
      <w:tr>
        <w:trPr>
          <w:trHeight w:val="12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Офис-регистратор/Тіркеуші офис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         Факультет деканы/Декан факультета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БІРІНШІ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ПЕРВЫЙ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________/_______/ оқу жылы, II-ші семестр    Магистранттың аты-жөні, тегі/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учебный год, II-й семестр  Ф.И.О. магистранта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644"/>
        <w:gridCol w:w="2219"/>
        <w:gridCol w:w="3919"/>
        <w:gridCol w:w="1976"/>
        <w:gridCol w:w="2402"/>
      </w:tblGrid>
      <w:tr>
        <w:trPr>
          <w:trHeight w:val="12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3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доценттің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360"/>
        <w:gridCol w:w="2097"/>
        <w:gridCol w:w="2300"/>
        <w:gridCol w:w="2199"/>
        <w:gridCol w:w="2727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экзаменатора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Магистрант (ка) __________________________ 2-ші курсқа көшірілді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переведен (а) на 2-ой 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Офис-регистратор/Тіркеуші офис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             Факультет деканы/Декан факультета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ЕКІНШІ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ВТОРОЙ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________/______/ оқу жылы, III-ші семестр    Магистранттың аты-жөні, тегі/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учебный год, III-й семестр  Ф.И.О. магистранта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2660"/>
        <w:gridCol w:w="2337"/>
        <w:gridCol w:w="3873"/>
        <w:gridCol w:w="2054"/>
        <w:gridCol w:w="2237"/>
      </w:tblGrid>
      <w:tr>
        <w:trPr>
          <w:trHeight w:val="12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доценттің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7"/>
        <w:gridCol w:w="2219"/>
        <w:gridCol w:w="2117"/>
        <w:gridCol w:w="2320"/>
        <w:gridCol w:w="2260"/>
        <w:gridCol w:w="2807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экзаменатора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Офис-регистратор/Тіркеуші офис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         Факультет деканы/Декан факультета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ЕКІНШІ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ВТОРОЙ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________/______/ оқу жылы, IV-ші семестр    Магистранттың аты-жөні, тегі/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учебный год, IV-й семестр  Ф.И.О. магистранта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2620"/>
        <w:gridCol w:w="2296"/>
        <w:gridCol w:w="3873"/>
        <w:gridCol w:w="2054"/>
        <w:gridCol w:w="2258"/>
      </w:tblGrid>
      <w:tr>
        <w:trPr>
          <w:trHeight w:val="12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доценттің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7"/>
        <w:gridCol w:w="2300"/>
        <w:gridCol w:w="2077"/>
        <w:gridCol w:w="2179"/>
        <w:gridCol w:w="2401"/>
        <w:gridCol w:w="2706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экзаменатора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Офис-регистратор/Тіркеуші офис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         Факультет деканы/Декан факультета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Магистранттың аты-жөні, тегі/Ф.И.О. магистранта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Кәсіби іс-тәжірибесі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Профессиональная практика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093"/>
        <w:gridCol w:w="973"/>
        <w:gridCol w:w="3053"/>
        <w:gridCol w:w="3073"/>
        <w:gridCol w:w="2593"/>
      </w:tblGrid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іс-тәжірибенің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практики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Іс-тәжірибенің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работал (а)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Іс-тәжірибе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3013"/>
        <w:gridCol w:w="2053"/>
        <w:gridCol w:w="3013"/>
        <w:gridCol w:w="3293"/>
      </w:tblGrid>
      <w:tr>
        <w:trPr>
          <w:trHeight w:val="12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Іс-тәжірибе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іс-тәжірибе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жетекшінің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практикой</w:t>
            </w:r>
          </w:p>
        </w:tc>
      </w:tr>
      <w:tr>
        <w:trPr>
          <w:trHeight w:val="12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Офис-регистратор/Тіркеуші офис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Факультет деканы/Декан факультета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Магистранттың аты-жөні, тегі/Фамилия, имя, отчество магистранта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Мемлекеттік емтихандар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Государственные экзамены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973"/>
        <w:gridCol w:w="2193"/>
        <w:gridCol w:w="2373"/>
        <w:gridCol w:w="2013"/>
        <w:gridCol w:w="2173"/>
        <w:gridCol w:w="2493"/>
      </w:tblGrid>
      <w:tr>
        <w:trPr>
          <w:trHeight w:val="12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Офис-регистратор/Тіркеуші офис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Факультет деканы/Декан факультета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Магистранттың аты-жөні, тегі/Ф.И.О. магистранта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Қорытынды аттестаттау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Итоговая аттестация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А) комплексный экзамен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413"/>
        <w:gridCol w:w="1833"/>
        <w:gridCol w:w="2473"/>
        <w:gridCol w:w="2113"/>
        <w:gridCol w:w="2253"/>
        <w:gridCol w:w="2993"/>
      </w:tblGrid>
      <w:tr>
        <w:trPr>
          <w:trHeight w:val="12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циплин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экзаме-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Офис-регистратор/Тіркеуші офис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Факультет деканы/Декан факультета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Магистранттың аты-жөні, тегі/Ф.И.О. магистранта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Б) Магистрлік диссертация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Магистерская диссертация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973"/>
        <w:gridCol w:w="2173"/>
        <w:gridCol w:w="2253"/>
        <w:gridCol w:w="2993"/>
        <w:gridCol w:w="2733"/>
      </w:tblGrid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дисертацияны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 допуске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313"/>
        <w:gridCol w:w="2993"/>
        <w:gridCol w:w="6253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бойынша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по защите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защиты</w:t>
            </w:r>
          </w:p>
        </w:tc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жетекшінің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қорғауды қабылдаған адамның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научного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лица принимавшего защиту</w:t>
            </w:r>
          </w:p>
        </w:tc>
      </w:tr>
      <w:tr>
        <w:trPr>
          <w:trHeight w:val="12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Офис-регистратор/Тіркеуші офис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Факультет деканы/Декан факультета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Магистранттың аты-жөні, тегі/Ф.И.О. магистранта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Научно–исследовательская работа магистранта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833"/>
        <w:gridCol w:w="1813"/>
        <w:gridCol w:w="2313"/>
        <w:gridCol w:w="1393"/>
        <w:gridCol w:w="1253"/>
        <w:gridCol w:w="2833"/>
      </w:tblGrid>
      <w:tr>
        <w:trPr>
          <w:trHeight w:val="121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НИРМ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Магистрант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итогам научно – исследовательской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опубликовал ___________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представил основные результаты НИРМ на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vertAlign w:val="subscript"/>
        </w:rPr>
        <w:t>(название конференции, дата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                                         место проведения)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защитил курсовую работу на тему: "__________________________________"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оценкой 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аттестаттау комиссияның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Решение Государственной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тағайындау туралы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присуждении     (магистранттың А.Ж.Т./Ф.И.О. магистранта)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 академиялық дәрежесі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академической степени магистр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бағыт бойынша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(мамандықтың атауы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указывается 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 № ___________ күні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 №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Қолдары               Төраға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         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Мүшелер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(Сынақ кітапшасы диплом алу үшін деканатқа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тапсырылады/Зачетная книжка подлежит возврату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деканат для обмена на диплом)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60"/>
        <w:gridCol w:w="7640"/>
      </w:tblGrid>
      <w:tr>
        <w:trPr>
          <w:trHeight w:val="120" w:hRule="atLeast"/>
        </w:trPr>
        <w:tc>
          <w:tcPr>
            <w:tcW w:w="616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фотографии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Мөр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Место для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Докторанттың қолы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Личная подпись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</w:t>
            </w:r>
          </w:p>
        </w:tc>
        <w:tc>
          <w:tcPr>
            <w:tcW w:w="764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ДОКТОРАНТТЫҢ СЫНАҚ КІТАПШАСЫ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ЗАЧЕТНАЯ КНИЖКА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Аты-жөні, тегі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 ______ Мамандығы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    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Бағыт/Направление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(Философия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(PhD), бейіні бойынша доктор/Доктор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философии (PhD), доктор 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(қай оқу орнынан ауысқан, жылы,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курсы/из какого вуза переведен(а),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год, курс)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О.І. Жөніндегі проректор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Проректор по 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 деканы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Сынақ кітапшасының берілген күні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зачетной книжки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БІРІНШІ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ПЕРВЫЙ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________/_______/ оқу жылы, I-ші семестр     Докторанттың аты-жөні, тегі/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учебный год, I-й семестр   Ф.И.О. докторанта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2700"/>
        <w:gridCol w:w="2418"/>
        <w:gridCol w:w="3327"/>
        <w:gridCol w:w="2196"/>
        <w:gridCol w:w="2480"/>
      </w:tblGrid>
      <w:tr>
        <w:trPr>
          <w:trHeight w:val="12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2216"/>
        <w:gridCol w:w="2034"/>
        <w:gridCol w:w="2398"/>
        <w:gridCol w:w="1993"/>
        <w:gridCol w:w="2985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экзаменатора</w:t>
            </w:r>
          </w:p>
        </w:tc>
      </w:tr>
      <w:tr>
        <w:trPr>
          <w:trHeight w:val="12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Офис-регистратор/Тіркеуші офис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         Факультет деканы/Декан факультета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БІРІНШІ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ПЕРВЫЙ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________/_______/ оқу жылы, II-ші семестр    Докторанттың аты-жөні, тегі/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учебный год, II-й семестр  Ф.И.О. докторанта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741"/>
        <w:gridCol w:w="2249"/>
        <w:gridCol w:w="3685"/>
        <w:gridCol w:w="2392"/>
        <w:gridCol w:w="2250"/>
      </w:tblGrid>
      <w:tr>
        <w:trPr>
          <w:trHeight w:val="120" w:hRule="atLeast"/>
        </w:trPr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доценттің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2181"/>
        <w:gridCol w:w="2080"/>
        <w:gridCol w:w="2242"/>
        <w:gridCol w:w="2709"/>
        <w:gridCol w:w="2609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экзаменатора</w:t>
            </w:r>
          </w:p>
        </w:tc>
      </w:tr>
      <w:tr>
        <w:trPr>
          <w:trHeight w:val="12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Докторант ____________________________ 2-ші курсқа көшірілді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переведен на 2-ой 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Офис-регистратор/Тіркеуші офис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         Факультет деканы/Декан факультета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ЕКІНШІ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ВТОРОЙ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_______/_______/ оқу жылы, III-ші семестр    Докторанттың аты-жөні, тегі/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учебный год, III-й семестр  Ф.И.О. докторанта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2688"/>
        <w:gridCol w:w="2321"/>
        <w:gridCol w:w="3710"/>
        <w:gridCol w:w="2117"/>
        <w:gridCol w:w="2322"/>
      </w:tblGrid>
      <w:tr>
        <w:trPr>
          <w:trHeight w:val="12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доценттің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2222"/>
        <w:gridCol w:w="2060"/>
        <w:gridCol w:w="2283"/>
        <w:gridCol w:w="2304"/>
        <w:gridCol w:w="2711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экзаменатора</w:t>
            </w:r>
          </w:p>
        </w:tc>
      </w:tr>
      <w:tr>
        <w:trPr>
          <w:trHeight w:val="12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Офис-регистратор/Тіркеуші офис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         Факультет деканы/Декан факультета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ЕКІНШІ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ВТОРОЙ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_______/_______/ оқу жылы, IV-ші семестр    Докторанттың аты-жөні, тегі/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учебный год, IV-й семестр  Ф.И.О. докторанта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2644"/>
        <w:gridCol w:w="2360"/>
        <w:gridCol w:w="3838"/>
        <w:gridCol w:w="2017"/>
        <w:gridCol w:w="2241"/>
      </w:tblGrid>
      <w:tr>
        <w:trPr>
          <w:trHeight w:val="12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доценттің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259"/>
        <w:gridCol w:w="2016"/>
        <w:gridCol w:w="2199"/>
        <w:gridCol w:w="2564"/>
        <w:gridCol w:w="2645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экзаменатора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Докторант __________________________ 3-ші курсқа көшірілді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переведен на 2-ой 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Офис-регистратор/Тіркеуші офис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         Факультет деканы/Декан факультета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ҮШІНШІ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ТРЕТИЙ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_______/_______/ оқу жылы, V-ші семестр    Докторанттың аты-жөні, тегі/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учебный год, V-й семестр  Ф.И.О. докторанта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2688"/>
        <w:gridCol w:w="3219"/>
        <w:gridCol w:w="2872"/>
        <w:gridCol w:w="2157"/>
        <w:gridCol w:w="2322"/>
      </w:tblGrid>
      <w:tr>
        <w:trPr>
          <w:trHeight w:val="12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1"/>
        <w:gridCol w:w="2303"/>
        <w:gridCol w:w="2060"/>
        <w:gridCol w:w="2344"/>
        <w:gridCol w:w="2121"/>
        <w:gridCol w:w="2731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экзаменатора</w:t>
            </w:r>
          </w:p>
        </w:tc>
      </w:tr>
      <w:tr>
        <w:trPr>
          <w:trHeight w:val="12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Офис-регистратор/Тіркеуші офис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         Факультет деканы/Декан факультета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ҮШІНШІ 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ТРЕТИЙ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_______/_______/ оқу жылы, VI-ші семестр    Докторанттың аты-жөні, тегі/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учебный год, VI-й семестр  Ф.И.О. докторанта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2607"/>
        <w:gridCol w:w="2303"/>
        <w:gridCol w:w="3803"/>
        <w:gridCol w:w="2121"/>
        <w:gridCol w:w="2285"/>
      </w:tblGrid>
      <w:tr>
        <w:trPr>
          <w:trHeight w:val="120" w:hRule="atLeast"/>
        </w:trPr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3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доценттің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профессора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доцента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рейтингі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допуска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2279"/>
        <w:gridCol w:w="2118"/>
        <w:gridCol w:w="2260"/>
        <w:gridCol w:w="2260"/>
        <w:gridCol w:w="2827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экзаменатора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компонент/Обязательный компонент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бойынша компонент/Компонент по выбору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Офис-регистратор/Тіркеуші офис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М.О./М.П.         Факультет деканы/Декан факультета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Докторанттың аты-жөні, тегі/Ф.И.О. докторанта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Кәсіби іс-тәжірибесі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Профессиональная практика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613"/>
        <w:gridCol w:w="1073"/>
        <w:gridCol w:w="3053"/>
        <w:gridCol w:w="2493"/>
        <w:gridCol w:w="2413"/>
      </w:tblGrid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іс-тәжірибенің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Іс-тәжірибенің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работал (а)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Іс-тәжірибе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3053"/>
        <w:gridCol w:w="1973"/>
        <w:gridCol w:w="2633"/>
        <w:gridCol w:w="3453"/>
      </w:tblGrid>
      <w:tr>
        <w:trPr>
          <w:trHeight w:val="12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Іс-тәжірибе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оқытушының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</w:tr>
      <w:tr>
        <w:trPr>
          <w:trHeight w:val="12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Офис-регистратор/Тіркеуші офис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Факультет деканы/Декан факультета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Научно-исследовательская работа докторанта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333"/>
        <w:gridCol w:w="1873"/>
        <w:gridCol w:w="1873"/>
        <w:gridCol w:w="1413"/>
        <w:gridCol w:w="1293"/>
        <w:gridCol w:w="1353"/>
        <w:gridCol w:w="1173"/>
        <w:gridCol w:w="1633"/>
      </w:tblGrid>
      <w:tr>
        <w:trPr>
          <w:trHeight w:val="12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дитов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ҒЗЖ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НИР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ҒЗЖ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 Оценка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ҒЗЖ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Докторант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итогам научно – исследовательской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опубликовал ___________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представил основные результаты НИРМ на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(название конференции, дата и место проведения)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защитил курсовую работу на тему: "__________________________________"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оценкой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Докторанттың аты-жөні, тегі/Фамилия, имя, отчество докторанта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Қорытынды аттестаттау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Итоговая аттестация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А) комплексный экзамен/кешенді емтихан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453"/>
        <w:gridCol w:w="2213"/>
        <w:gridCol w:w="2193"/>
        <w:gridCol w:w="2153"/>
        <w:gridCol w:w="2373"/>
        <w:gridCol w:w="2713"/>
      </w:tblGrid>
      <w:tr>
        <w:trPr>
          <w:trHeight w:val="12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циплин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комиссии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Офис-регистратор/Тіркеуші офис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Факультет деканы/Декан факультета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Докторанттың аты-жөні, тегі/Ф.И.О. докторанта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Қорытынды аттестаттау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Итоговая аттестация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Б) Докторлық диссертация/Докторская диссертация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013"/>
        <w:gridCol w:w="2393"/>
        <w:gridCol w:w="2693"/>
        <w:gridCol w:w="4713"/>
      </w:tblGrid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Аяқталған докторлық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кафедраға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законченной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докторской диссертации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кафедру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2193"/>
        <w:gridCol w:w="2313"/>
        <w:gridCol w:w="7193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бойынша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по защите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</w:p>
        </w:tc>
        <w:tc>
          <w:tcPr>
            <w:tcW w:w="7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мен мүшелерінің,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диссертациялық кеңес қолдары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председателя 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аттестационной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 Диссертационного совета</w:t>
            </w:r>
          </w:p>
        </w:tc>
      </w:tr>
      <w:tr>
        <w:trPr>
          <w:trHeight w:val="12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буквенная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Офис-регистратор/Тіркеуші офис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Факультет деканы/Декан факультета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аттестаттау комиссияның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Решение Государственной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тағайындау туралы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присуждении     (докторанттың А.Ж.Т./Ф.И.О. докторанта)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докторлық академиялық дәрежесі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академической степени доктора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бағыт бойынша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(мамандықтың атауы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указывается 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 № ___________  күні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 №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Қолдары                Төраға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          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Мүшелер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(Сынақ кітапшасы диплом алу үшін деканатқа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тапсырылады/Зачетная книжка подлежит возврату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деканат для обмена на диплом)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80"/>
          <w:sz w:val="28"/>
        </w:rPr>
        <w:t>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БЕКІТЕМІН: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Факультет деканы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Декан факультета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 кафедрасының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200____/200_____ оқу жылына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 Ұ М Ы С Ж О С П А Р 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П Л А Н Р А Б О Т 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кафедры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 200____/200____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Кафедра отырысы _____ сағаттан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бастап _____ дейін өтеді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Заседания кафедры проходят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 _____________ по ________ час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Кафедраның телефоны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Телефон кафедры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І. Оқу жұмысының көлемі және кафедра штаты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Справка об объеме учебной работы и штате кафедры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20___/20___ оқу жылына кафедраның жалпы оқу жұмысы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 академиялық сағат немесе ___________ кредитті құрады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20___/20___ учебный год общий объем учебной работы кафедры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составил __________ академических часов или _____________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а) аудиторлық _________ академиялық сағат немесе _______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аудиторных _________ академических часов или _________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оның ішінде лекциялар ____ академиялық сағат немесе ___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 них лекций ________ академических часов или __________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б) СРСП ___________ академиялық сағат немесе ___________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СРСП _______________ академических часов или _________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в) кәсіптік практика ____ академиялық сағат немесе _____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практики __ академических часов или _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г) дипломдық жұмыс (жоба)___ академиялық сағат немесе __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дипломных работ (проектов)__ академических часов или _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д) магистрлік диссертация ___ академиялық сағат немесе _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магистерских диссертаций __ академических часов или __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е) докторлық диссертация ___ академиялық сағат немесе __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докторских дисертаций ___ академических часов или ____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Кафедрада білім алушылар: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 кафедре обучаются: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студенттер ___________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студентов             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магистранттар _________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магистрантов           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аспиранттар (аяқтап жатушылар) _________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аспирантов (на доучивании)              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PhD докторанттар _________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докторантов PhD           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___/20 ___ оқу жылында қорғауға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учебном году представят к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диплом жұмысы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дипломных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магистрлік диссертация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магистерских диссертаций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докторлық диссертация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докторских дисертаций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Оқу жұмысының жалпы көлемі бойынша орындалатын: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 общего объема учебной выполняются: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штаттық оқытушылар ______ академиялық сағат немесе _____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штатными преподавателями  академических часов или       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оның ішінде лекциялар ___ академиялық сағат немесе _____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 лекции        академических часов или       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қос қызметтілік _________ академиялық сағат немесе _____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совместителями            академических часов или       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оның ішінде лекциялар ___ академиялық сағат немесе _____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 лекции        академических часов или       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сағат бойынша ___________ академиялық сағат немесе _____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почасовиками              академических часов или       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оның ішінде лекциялар ___ академиялық сағат немесе _____ кредиттер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 лекции        академических часов или       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Оқу жылына кафедраның штаты ______________ адам санында бекітілді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Штат кафедры на учебный год утвержден в количестве ______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2733"/>
        <w:gridCol w:w="2033"/>
        <w:gridCol w:w="2093"/>
        <w:gridCol w:w="2633"/>
        <w:gridCol w:w="1613"/>
      </w:tblGrid>
      <w:tr>
        <w:trPr>
          <w:trHeight w:val="12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кафедрой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(преподава-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12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Оқу қосалқы қызметкерлердің бекітілген штаты _________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санында, одан басқа § 52 бойынша ______________ бірлігі.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Штат учебно-вспомогательного персонала утвержден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 единиц, кроме того по § 52 ________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ІІ. Кафедраға бекітілген оқу пәндерінің тізімі (жоо оқу-әдістемелік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кенесінің шешімі, хаттама № ________, ______________ 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Перечень учебных дисциплин закрепленных за кафедрой (решение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учебно-методического совета вуза, протокол № _____ от 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873"/>
        <w:gridCol w:w="2133"/>
        <w:gridCol w:w="2433"/>
        <w:gridCol w:w="2373"/>
        <w:gridCol w:w="1233"/>
        <w:gridCol w:w="1353"/>
        <w:gridCol w:w="1673"/>
      </w:tblGrid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таңдау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выбору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IІІ. Қафедра отырысының жоспары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План заседания кафедры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күзгі семестр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осенний семестр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3733"/>
        <w:gridCol w:w="3033"/>
        <w:gridCol w:w="3833"/>
      </w:tblGrid>
      <w:tr>
        <w:trPr>
          <w:trHeight w:val="12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заседания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Талқыланатын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Докладчик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дайындайды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готовит</w:t>
            </w:r>
          </w:p>
        </w:tc>
      </w:tr>
      <w:tr>
        <w:trPr>
          <w:trHeight w:val="12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весенний семестр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көктемгі семестр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3733"/>
        <w:gridCol w:w="3033"/>
        <w:gridCol w:w="3853"/>
      </w:tblGrid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заседания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Талқыланатын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Докладчик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дайындайды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готовит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ІV. Лекция курстарын оқу мен дайындау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Чтение и подготовка лекционных занятий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  лекция оқу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чтение лекций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933"/>
        <w:gridCol w:w="2833"/>
        <w:gridCol w:w="2653"/>
        <w:gridCol w:w="2093"/>
      </w:tblGrid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933"/>
        <w:gridCol w:w="2833"/>
        <w:gridCol w:w="2653"/>
        <w:gridCol w:w="2093"/>
      </w:tblGrid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Лекцияларды жаңа пәндер бойынша дайындау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Подготовка лекций по новым дисциплинам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933"/>
        <w:gridCol w:w="2473"/>
        <w:gridCol w:w="2473"/>
        <w:gridCol w:w="2233"/>
      </w:tblGrid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 пәндер үшін өздік жұмыс көлемі анықталады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новых дисциплин определяется трудоемкость элементов самостоятельной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V. Лабораториялық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Лабораторные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Жаңа лабораториялық жұмыстарды дайындау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Подготовка новых лабораторных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4513"/>
        <w:gridCol w:w="4973"/>
      </w:tblGrid>
      <w:tr>
        <w:trPr>
          <w:trHeight w:val="1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орындайды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выполняет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Бітіру мерзімі мен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форма окончания</w:t>
            </w:r>
          </w:p>
        </w:tc>
      </w:tr>
      <w:tr>
        <w:trPr>
          <w:trHeight w:val="3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Бұрыннан бар лабораториялық жұмыстарды жаңғырту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Модернизация существующих лабораторных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3"/>
        <w:gridCol w:w="4513"/>
        <w:gridCol w:w="4513"/>
      </w:tblGrid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Ескірген лабораториялық қондырғыларды ауыстыру және жаңасын сатып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Замена устаревшего и приобретение нового лабораторного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3"/>
        <w:gridCol w:w="4513"/>
        <w:gridCol w:w="4513"/>
      </w:tblGrid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VI. Жоғары оқу орны ішілік лекция курстарын, оқу-әдістемелік кешендерін, силлабустарын, лабораториялық тәжірибелерді, практикалық және семинарлық сабақтарға арналған оқу құралдарын, әдістемелік нұсқауларды шығаруға дайындық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Подготовка к внутривузовскому изданию курсов лекций, учебно-методических комплексов, силлабусов, лабораторных практикумов, учебных пособий для практических и семинарских занятий, методических рекомендаций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4093"/>
        <w:gridCol w:w="3213"/>
        <w:gridCol w:w="3013"/>
      </w:tblGrid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(баспа таба)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(печ.листов)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дайындайды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готовит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ОББ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VII. Кафедра пәндерін оқулықтармен және оқу-құралдарымен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Обеспеченность дисциплин кафедры учебниками и учебными пособиями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3"/>
        <w:gridCol w:w="2833"/>
        <w:gridCol w:w="3433"/>
      </w:tblGrid>
      <w:tr>
        <w:trPr>
          <w:trHeight w:val="120" w:hRule="atLeast"/>
        </w:trPr>
        <w:tc>
          <w:tcPr>
            <w:tcW w:w="7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Учебниками %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пособиями %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VІІІ. Кафедра пәндерін оқу-әдістемелік кешендермен және силлабустармен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Обеспеченность дисциплин кафедры учебно-методическими комплексами и силлабусами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9"/>
        <w:gridCol w:w="2117"/>
        <w:gridCol w:w="3180"/>
      </w:tblGrid>
      <w:tr>
        <w:trPr>
          <w:trHeight w:val="120" w:hRule="atLeast"/>
        </w:trPr>
        <w:tc>
          <w:tcPr>
            <w:tcW w:w="8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УМК %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Силлабуссами %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ІX. ОТҚ қамтамасыз етілген сабақтар 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Число занятий, обеспеченных ТСО (фактически)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Оқу-әдістемелік картасы бойынша ОТҚ-мен камтамасыз етілуге міндетті сабақтар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занятий, которые должны быть обеспечены ТСО по учебно-методической карте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9"/>
        <w:gridCol w:w="2077"/>
        <w:gridCol w:w="3220"/>
      </w:tblGrid>
      <w:tr>
        <w:trPr>
          <w:trHeight w:val="120" w:hRule="atLeast"/>
        </w:trPr>
        <w:tc>
          <w:tcPr>
            <w:tcW w:w="8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УМК %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Силлабуссами %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X. Қашықтықтан оқыту технологияларын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Использование дистанционных технологий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уәкілетті органның рұқсаты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разрешение уполномоченного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қашықтықтан оқыту технологиясының түрлері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виды технологий дистанционного обучения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г) қашықтықтан оқытуға қойылатын біліктілік талаптары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квалификационные требования к дистанционному обучению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3"/>
        <w:gridCol w:w="6833"/>
      </w:tblGrid>
      <w:tr>
        <w:trPr>
          <w:trHeight w:val="12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Қашықтықтан оқыту 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  дистанционного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талаптарына сәйкестігі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</w:t>
            </w:r>
          </w:p>
        </w:tc>
      </w:tr>
      <w:tr>
        <w:trPr>
          <w:trHeight w:val="12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д) қашықтықтан оқытудың оқу пәндерінің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перечень учебных дисциплин дистанционных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4313"/>
        <w:gridCol w:w="4553"/>
      </w:tblGrid>
      <w:tr>
        <w:trPr>
          <w:trHeight w:val="12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Қашықтықтан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</w:tr>
      <w:tr>
        <w:trPr>
          <w:trHeight w:val="12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е) қашықтықтан оқытуды кадрлық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кадровое обеспечение дистанционного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4253"/>
        <w:gridCol w:w="6153"/>
      </w:tblGrid>
      <w:tr>
        <w:trPr>
          <w:trHeight w:val="12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ПОҚ Т.А.Ә.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ППС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Оқытылатын пән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(біліктілік курсынан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түрі)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(вид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прошел квалификацию)</w:t>
            </w:r>
          </w:p>
        </w:tc>
      </w:tr>
      <w:tr>
        <w:trPr>
          <w:trHeight w:val="12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3"/>
        <w:gridCol w:w="4253"/>
        <w:gridCol w:w="6133"/>
      </w:tblGrid>
      <w:tr>
        <w:trPr>
          <w:trHeight w:val="12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 и УВП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міндет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(біліктілік курсынан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түрі)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(вид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прошел квалификацию)</w:t>
            </w:r>
          </w:p>
        </w:tc>
      </w:tr>
      <w:tr>
        <w:trPr>
          <w:trHeight w:val="12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XI. Оқу курстары бойынша студенттердің өздік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жұмысының бақылау жоспары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Планы текущего контроля самостоятельной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студентов по учебным курсам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2374"/>
        <w:gridCol w:w="1580"/>
        <w:gridCol w:w="1438"/>
        <w:gridCol w:w="1377"/>
        <w:gridCol w:w="1092"/>
        <w:gridCol w:w="1724"/>
        <w:gridCol w:w="1846"/>
        <w:gridCol w:w="1847"/>
      </w:tblGrid>
      <w:tr>
        <w:trPr>
          <w:trHeight w:val="12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курстары-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шараларының түрі және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контрольных мероприятий и сроки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виум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раб.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XII. Оқу үрдісінің сапасын бақылау және ашық лекциялар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 качества учебного процесса и открытые лекции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а) Лекциялардың, зертханалық және практикалық сабақтарының сапасын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Контроль качества лекций, лабораторных и практических занятий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573"/>
        <w:gridCol w:w="3673"/>
        <w:gridCol w:w="1753"/>
        <w:gridCol w:w="2193"/>
      </w:tblGrid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өткізеді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проводит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бақылайды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контролирует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Ашық лекциялар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Открытые занятия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2153"/>
        <w:gridCol w:w="6393"/>
      </w:tblGrid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өткізеді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проводит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с к е р т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р и м е ч а н и е</w:t>
            </w:r>
          </w:p>
        </w:tc>
      </w:tr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XIІІ. Практикаға басшылық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Руководство практикой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1013"/>
        <w:gridCol w:w="1213"/>
        <w:gridCol w:w="1733"/>
        <w:gridCol w:w="1473"/>
        <w:gridCol w:w="1633"/>
        <w:gridCol w:w="1153"/>
        <w:gridCol w:w="1713"/>
      </w:tblGrid>
      <w:tr>
        <w:trPr>
          <w:trHeight w:val="12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Оқытушының тегі,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Тәжирі-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Тәжирібе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XІV. Кафедраның профессор–оқытушылар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құрамының біліктілігін арттыру жөніндегі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 по повышению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профессорско-преподавательского состава кафедры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593"/>
        <w:gridCol w:w="3953"/>
        <w:gridCol w:w="2573"/>
        <w:gridCol w:w="1573"/>
      </w:tblGrid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№/п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 (жұмыстан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үзіп немесе қол үзбей)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отрывом или без отрыва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работы)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лауазымы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направляется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XV. Кафедраның ғылыми семинарларының жұмысы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 научных семинаров кафедры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2653"/>
        <w:gridCol w:w="4713"/>
      </w:tblGrid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өткізеді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проводит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2653"/>
        <w:gridCol w:w="4713"/>
      </w:tblGrid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XVI. Ғылыми-зерттеу жұмыстары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Научно-исследовательская работа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НИР ППС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5173"/>
        <w:gridCol w:w="2744"/>
        <w:gridCol w:w="2563"/>
        <w:gridCol w:w="2444"/>
      </w:tblGrid>
      <w:tr>
        <w:trPr>
          <w:trHeight w:val="12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№/п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студенттердің, магистранттардың, докторанттардың ғылыми-зерттеу жұмыстары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НИР студентов, магистрантов, докторантов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4969"/>
        <w:gridCol w:w="2999"/>
        <w:gridCol w:w="2542"/>
        <w:gridCol w:w="2422"/>
      </w:tblGrid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XVII. Студенттермен жүргізілетін тәрбие жұмысының негізгі іс-шаралары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мероприятия по воспитательной работе со студентами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013"/>
        <w:gridCol w:w="2853"/>
        <w:gridCol w:w="3173"/>
      </w:tblGrid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XVIII. Жаңадан студенттер қабылдау жөніндегі жұмыс (кәсіптік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бағдарлау жұмысы, мамандар даярлауға келісім жасау бойынша жұмыс)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 по обеспечению приема (Профориентационная работа, работа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заключению договоров на подготовку специалистов)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013"/>
        <w:gridCol w:w="2853"/>
        <w:gridCol w:w="3173"/>
      </w:tblGrid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XIX. Кафедраның басқа жұмыс түрлері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виды работы кафедры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4914"/>
        <w:gridCol w:w="3161"/>
        <w:gridCol w:w="3400"/>
      </w:tblGrid>
      <w:tr>
        <w:trPr>
          <w:trHeight w:val="12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XX. 200____ 200____ оқу жылына жалпы кафедралық міндеттер бөлу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Распределение общекафедральных поручений на 200____ 200___ уч.год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113"/>
        <w:gridCol w:w="4193"/>
        <w:gridCol w:w="2673"/>
      </w:tblGrid>
      <w:tr>
        <w:trPr>
          <w:trHeight w:val="1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№/п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міндеттердің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поручений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поручений</w:t>
            </w:r>
          </w:p>
        </w:tc>
      </w:tr>
      <w:tr>
        <w:trPr>
          <w:trHeight w:val="1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Профессорлық–оқытушылық құрам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Профессорско–преподавательский состав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113"/>
        <w:gridCol w:w="4193"/>
        <w:gridCol w:w="2673"/>
      </w:tblGrid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XXI. Жылдық жоспардың орындалуы туралы деканның қорытындысы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декана по выполнению годового плана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 200___ жылғы "_____" кафедраның отырысында талқыланды.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Кафедра меңгерушісі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"______" __________________ 200_____ жыл.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жоспар 2 данада жасалып, 25 мамырға дейін факультет деканына бекіту үшін ұсынылады және деканат пен кафедрада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 обсужден на заседании кафедры "_____" _____________ 200_____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кафедрой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План составлен в 2-х экз. до 25 мая представляется декану факультета на утверждение и хранится в деканате и на кафедре.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80"/>
          <w:sz w:val="28"/>
        </w:rPr>
        <w:t>Серия ________ СЕРТИФИКАТ №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ТЖК/ИКТ -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/>
          <w:color w:val="000000"/>
          <w:sz w:val="28"/>
        </w:rPr>
        <w:t>Фамилия Имя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200__ жылы ___ _______ ұлттық       прошел (ла) в 200__ году __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бірыңғай тестілеуден өтіп, барлық   единое национальное тестирование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мүмкін болған 100 балдан жинаған    и набрал (а) ___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балл саны ___ (жазу үлгісі), жеке   баллов из возможных 100 баллов,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пәндерден:               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 Ана тілі (оқыту тілі) _ балл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1. Родной язык (язык обучения)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____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2. Қазақстан тарихы ___ балл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2. История Казахстана 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3. Математика ___ балл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 w:val="false"/>
          <w:i/>
          <w:color w:val="000000"/>
          <w:sz w:val="28"/>
        </w:rPr>
        <w:t>3. Математика 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4. Тандау бойынша пән ___ балл 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4. Предмет по выбору ___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төрағасы (төрайымы)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комиссии __________________         М.О.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ҚР БҒМ өкілі                         ___ ___________ 200__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 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МОН РК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Тұлғаны күәландыратын құжат болған жағдайда күші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Действителен при предъявлении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80"/>
          <w:sz w:val="28"/>
        </w:rPr>
        <w:t>Серия ________ СЕРТИФИКАТ №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ТЖК/ИКТ -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/>
          <w:color w:val="000000"/>
          <w:sz w:val="28"/>
        </w:rPr>
        <w:t>Фамилия Имя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200__ жылы ___ _______ кешенді       прошел (ла) в 200__ году __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тестілеуден өтіп, барлық мүмкін      комплексное тестирование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болған 100 балдан жинаған балл       набрал (а) ___ (прописью)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саны ___ (жазу үлгісі), жеке         из возможных 100 баллов,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пәндерден:                          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1.Ана тілі (оқыту тілі) ___ балл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1. Родной язык (язык обучения)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2. Қазақстан тарихы ___ балл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/>
          <w:color w:val="000000"/>
          <w:sz w:val="28"/>
        </w:rPr>
        <w:t>2. История Казахстана 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3. Математика ___ балл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>3. Математика ___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4. Тандау бойынша пән ___ балл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4. Предмет по выбору ___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төрағасы (төрайымы)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комиссии __________________            М.О.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ҚР БҒМ өкілі                       ___ ___________ 200__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___ 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МОН РК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Тұлғаны күәландыратын құжат болған жағдайда күші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Действителен при предъявлении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80"/>
          <w:sz w:val="28"/>
        </w:rPr>
        <w:t>Серия ________ СВИДЕТЕЛЬСТВО №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          МИНИСТЕРСТВО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БІЛІМ ЖӘНЕ ҒЫЛЫМ МИНИСТРЛІГІ      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/>
          <w:color w:val="000000"/>
          <w:sz w:val="28"/>
        </w:rPr>
        <w:t>Фамилия Имя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/>
          <w:color w:val="000000"/>
          <w:sz w:val="28"/>
        </w:rPr>
        <w:t>ТЖК ___________ ИКТ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        на основании приказа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және ғылым министрінің             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200__ жылғы __ _____ № ___          Казахстан от _ ____ 200_ года №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бұйрығының негізінде                является обладателем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образовательного гранта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Мамандық шифры – Мамандық атауы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Шифр специальности –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(ЖОО, оқыту нысаны)           (ВУЗ, форма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мамандығы бойынша білім грантының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иегері болып табылады                                    М.О.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                         Ф.И.О. __ _______ 200__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Тұлғаны күәландыратын құжат болған жағдайда күші бар. Жарамдылығы – барлық оқу мерзімі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Действительно при предъявлении документа, удостоверяющего личность. Срок действия – на период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ТЕСТІЛЕУГЕ ҚАТЫСУ ӨТІНІШІ 2009 ЗАЯВЛЕНИЕ НА ТЕСТИРОВАНИЕ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Графическая форма заявления на тестирования в базе данных "Закон" не приводятся, при необходимости их можно получить на электронном носителе в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КОНКУРСҚА ӨТІНІШ 2009 ЗАЯВЛЕНИЕ НА КОНКУРС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Графическая форма заявления на конкурс в базе данных "Закон" не приводятся, при необходимости их можно получить на электронном носителе в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ЖАУАП ПАРАҒЫ ЛИСТ ОТВЕТОВ 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Графическая форма лист ответов в базе данных "Закон" не приводятся, при необходимости их можно получить на электронном носителе в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2009 г. № 425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2007 года № 502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ЖАУАП ПАРАҒЫ ЛИСТ ОТВЕТОВ 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Графическая форма лист ответов в базе данных "Закон" не приводятся, при необходимости их можно получить на электронном носителе в РЦПИ.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