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e4f5" w14:textId="6b2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политических партий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3 сентября 2009 года № 166/314. Зарегистрировано в Министерстве юстиции Республики Казахстан 19 октября 2009 года № 5825.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и на основании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 закона о республиканском бюджете, предусматривающего выделение средств из республиканского бюджета на финансирование политических партий.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М.А. Кул-Мухаммед  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166/314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политических партий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и определяют порядок финансирования политических партий.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средства ежегодно выделяются политическим партиям, представленным в Мажилисе Парламента Республики Казахстан по итогам последних выборов депутатов Мажилиса Парламента Республики Казахстан по партийным спискам (далее - выборы).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избирательная комиссия Республики Казахстан (далее - Центризбирком) в пятидневный срок после установления итогов выборов доводит до администратора сведения о политических партиях, представленных в Мажилисе Парламента Республики Казахстан, и количестве полученных ими голосов избирателей.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бюджетных средств, выделяемых на финансирование деятельности политических партий, определяется в законе о республиканском бюджете на соответствующий год с учетом трех процентов от минимального размера заработной платы за каждый голос избирателя, поданный при голосовании за политические партии, представленные в Мажилисе Парламента по итогам последних выборов.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расходов в составе республиканского бюджета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администратором соответствующей бюджетной программы (далее - администратор).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постановлениями Центральной избирательной комиссии РК от 23.06.2011 </w:t>
      </w:r>
      <w:r>
        <w:rPr>
          <w:rFonts w:ascii="Times New Roman"/>
          <w:b w:val="false"/>
          <w:i w:val="false"/>
          <w:color w:val="000000"/>
          <w:sz w:val="28"/>
        </w:rPr>
        <w:t>№ 50/86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7.02.2012 </w:t>
      </w:r>
      <w:r>
        <w:rPr>
          <w:rFonts w:ascii="Times New Roman"/>
          <w:b w:val="false"/>
          <w:i w:val="false"/>
          <w:color w:val="000000"/>
          <w:sz w:val="28"/>
        </w:rPr>
        <w:t>№ 11/171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Бюджетные средства распределяются между политическими партиями пропорционально полученным голосам избирателей, о чем администратором в установленном законодательством Республики Казахстан порядке принимается решение.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выделяются политическим партиям равными платежами в течение финансового года в последний рабочий день месяца согласно плану финансирования администратора по обязательствам и платежам.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 республиканского бюджета на финансирование политической партии поступают на отдельный текущий счет политической партии, открываемый в банке второго уровня. По бюджетным средствам, выделяемым из республиканского бюджета, ведется раздельный учет от других источников финансирования.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политических партий начинается с месяца регистрации Центризбиркомом в качестве депутатов Мажилиса Парламента, избранных по партийным спискам, и прекращается со дня открытия первой сессии Парламента следующего созыва либо со дня назначения внеочередных выборов депутатов Мажилиса Парламента.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выплачиваемая политическим партиям из средств республиканского бюджета в год проведения выборов депутатов Мажилиса Парламента по партийным спискам подлежит уточнению с учетом требований пунктов 3 и 4 и абзаца первого пункта 6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Сноск. Пункт 6 в редакции постановления Центральной избирательной комиссии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25/189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Принятие решения о распоряжении средствами, выделенными из республиканского бюджета, осуществляется политической партией в порядке, определенном ее уставом.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из республиканского бюджета, политические партии используют на реализацию уставных целей, задач и прав политической партии с учетом ограничений, установленных пунктом 9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средства не используются политическими партиями на проведение предвыборной агитации, в том числе оплату выступлений в средствах массовой информации, проведение публичных предвыборных мероприятий, выпуск агитационных материалов, транспортные расходы кандидатов, а также на осуществление предпринимательской деятельности, благотворительность, не распределяются между членами партии.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нарушений бюджетного и иного законодательства при расходовании политическими партиями бюджетных средств выделение средств из республиканского бюджета для финансирования политической партии в текущем году приостанавливается.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расходовании полученных политической партией бюджетных средств на цели, не предусмотренные настоящими Правилами, данные средства подлежат возврату в республиканский бюджет.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финансирования политических партий осуществляется в установленном порядке после устранения нарушений.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использованные политическими партиями средства возврату в республиканский бюджет не подлежат.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расходованием бюджетных средств осуществляется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Политические партии не подлежат финансированию из республиканского бюджета со дня принятия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решения о прекращении деятельности политической партии.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