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82c0" w14:textId="93d8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материалов, обосновывающих наличие чрезвычайной ситуации природного и техногенного характера, мероприятий по ее локализации и ликвидации, расчетов материально-технических, финансовых и людских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30 сентября 2009 года № 226. Зарегистрирован в Министерстве юстиции Республики Казахстан 28 октября 2009 года № 5833. Утратил силу приказом Министра внутренних дел Республики Казахстан от 7 ноября 2015 года №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07.11.2015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утвержденными постановлением Правительства Республики Казахстан от 26 февраля 2009 года № 220,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материалов, обосновывающих наличие чрезвычайной ситуации природного и техногенного характера, мероприятий по ее локализации и ликвидации, расчетов материально-технических, финансовых и людских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чрезвычайным ситуациям от 3 марта 2003 года № 139 "Об утверждении Правил предоставления ходатайств о выделении средств из резерва Правительства Республики Казахстан для финансирования мероприятий по ликвидации чрезвычайных ситуаций природного и техногенного характера" (зарегистрирован в Реестре государственной регистрации нормативных правовых актов № 2224, опубликован в Бюллетене нормативных правовых актов центральных исполнительных и иных государственных органов Республики Казахстан, 2003 г., № 23-24, ст. 852.).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предупреждения чрезвычайных ситуаций Министерства по чрезвычайным ситуациям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чрезвычайным ситуациям Республики Казахстан Петрова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Божко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2009 года № 226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материалов, обосновывающих наличие чрезвычайной</w:t>
      </w:r>
      <w:r>
        <w:br/>
      </w:r>
      <w:r>
        <w:rPr>
          <w:rFonts w:ascii="Times New Roman"/>
          <w:b/>
          <w:i w:val="false"/>
          <w:color w:val="000000"/>
        </w:rPr>
        <w:t>
ситуации природного и техногенного характера, мероприятий по</w:t>
      </w:r>
      <w:r>
        <w:br/>
      </w:r>
      <w:r>
        <w:rPr>
          <w:rFonts w:ascii="Times New Roman"/>
          <w:b/>
          <w:i w:val="false"/>
          <w:color w:val="000000"/>
        </w:rPr>
        <w:t>
ее локализации и ликвидации, расчетов материально-технических,</w:t>
      </w:r>
      <w:r>
        <w:br/>
      </w:r>
      <w:r>
        <w:rPr>
          <w:rFonts w:ascii="Times New Roman"/>
          <w:b/>
          <w:i w:val="false"/>
          <w:color w:val="000000"/>
        </w:rPr>
        <w:t>
финансовых и людских ресурсов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представления материалов, обосновывающих наличие чрезвычайной ситуации природного и техногенного характера, мероприятий по ее локализации и ликвидации, расчетов материально-технических, финансовых и людских ресурсов разработаны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утвержденными постановлением Правительства Республики Казахстан от 26 февраля 2009 года № 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чрезвычайных ситуаций природного и техногенного характера на территории Республики Казахстан ходатайства о выделении денег из резерва Правительства Республики Казахстан рассматривает центральный уполномоченный орган по чрезвычайным ситуациям. При этом возникшая чрезвычайная ситуация природного и техногенного характера должна иметь региональный или глобальный масштаб.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возникновения чрезвычайных ситуаций природного и техногенного характера местного масштаба ходатайства о выделении денег из резерва соответствующего местного исполнительного органа рассматривает областной (города республиканского значения, столицы) уполномоченный орган по чрезвычайным ситуациям или районный (городской) отдел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ходатайстве должны быть указаны данные о зоне чрезвычайной ситуации,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 местного исполнительного органа, организаций и иных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ходатайству прилагается перечень следующих материалов, обосновывающих наличие чрезвычайной ситуации природного и техногенного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решение Акима (области, города республиканского значения, столицы) акима района (города) или председателя Комиссии по чрезвычайным ситуациям о проведении обследования пострадавших объектов и населения с участием членов комиссии по чрезвычайным ситуациям и представителей заинтересованных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 обследования территории, на которой возникла чрезвычайная ситуация (с указанием основных сведений о произошедшей чрезвычайной ситуации, площади зоны чрезвычайной ситуации, степени и характере повреждений и разрушений зданий и сооружений, количестве пострадавших, размере ущерба, мерах по ликвидации чрезвычайной ситуации), подписанный и заверенный печатями членов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проектно-сметная документация на неотложные работы по ликвидации чрезвычайных ситуаций, с приложением сводного сметного расчета затрат (с детальной расшифровкой сумм по видам первоочередных работ и расчетов материально-технических, финансовых и людских ресурсов) на запрашиваемую сумму, указанную в ходатайстве заявителя, подписанные членами Комиссии и начальником финансово-экономической службы Акима (области, города республиканского значения, столицы), акима района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проектно-сметную документацию не включается стоимость утраченных товарно-материальных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- обоснование об отсутствии средств, предусмотренных в местном бюджете для проведения первоочередных видов работ за подписью Акима области (города республиканского значения, столицы) района (сельского округа) или лица его замещающего, а также начальником финансово-экономической службы Акима (области, города республиканского значения, столицы), акима района (города);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ранее выделенных средствах из республиканского или местного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выделения средств из чрезвычайного резерва на строительство или капитальный ремонт разрушенных объектов, в числе документов представляется также положительное заключение уполномоченного органа по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справка о страховых возмещениях пострадавших зданий, сооружений, имущества граждан и выплате страховых премий, если таковые 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список граждан, составляемый на основании заявлений граждан пострадавших от чрезвычайной ситуации, на получение единовременной помощи на имя Акима (области, города республиканского значения, столицы), акима района (города);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справка - заключение заинтересованных государственных органов, подтверждающая масштаб произошедшей чрезвычайной ситуации, нанесенного ущерба и иных последствий, за подписью руководителя либо лица его замещающего и заверенная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обоснование выделения средств из резерва Правительства Республики Казахстан (с указанием видов работ, запрашиваемых сумм и детальным разъяснением);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иные необходимые документы, запрашиваемые дополнительно центральным уполномоченным органом по чрезвычайным ситуациям у Акима области (города республиканского значения, столицы), территориальным органом Министерства по чрезвычайным ситуациям у Акима района (города), при конкретных случаях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приказом Министра по чрезвычайным ситуациям РК от 05.05.2011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Соответствующие органы рассматривают поступившее ходатайство в течение 5 рабочих дней со дня его поступления. При необходимости истребовании дополнительных документов срок рассмотрения продлевается на 5 рабочих дней. Ходатайство, в котором отсутствуют сведения, указанные в перечне материалов, обосновывающих наличие чрезвычайной ситуации природного и техногенного характера, возвращается без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Мероприятия по локализации и ликвидации чрезвычайных ситуаций определяются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чрезвычайных ситуациях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природного и техногенного характера",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опасных производственных объектах",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обороне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системе предупреждения и ликвидации чрезвычайных ситуаций, утвержденным постановлением Правительства Республики Казахстан от 28 августа 1997 года № 1298.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