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54b6" w14:textId="6e05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12 августа 2006 года № 151 "Об утверждении Правил реализации права акционеров акционерного общества на преимущественную покупку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сентября 2009 года № 210. Зарегистрировано в Министерстве юстиции Республики Казахстан 3 ноября 2009 года № 5842. Утратило силу постановлением Правления Национального банка Республики Казахстан от 13 февраля 2012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урегулирования отдельных вопросов деятельности акционерных обществ Правление Агентства Республики Казахстан по регулированию и надзору финансового рынка и финансовых организаций (далее - Агентство)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12 августа 2006 года № 151 "Об утверждении Правил реализации права акционеров акционерного общества на преимущественную покупку ценных бумаг" (зарегистрированное в Реестре государственной регистрации нормативных правовых актов под № 4380, опубликованное 29 сентября 2006 года в газете "Юридическая газета" № 174 (1154))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права акционеров акционерного общества на преимущественную покупку ценных бумаг,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"всех"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"12-1. В случае принятия общим собранием акционеров общества решения о размещении (реализации) акций в пределах количества объявленных акций, на данном общем собрании акционерами может быть представлен письменный отказ от права преимущественной покупки размещаемых акций.".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Департаменту лицензирования (Каскаманова Н.К.):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совместно с Юридическим департаментом (Сарсенова Н.В.) принять меры к государственной регистрации настоящего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Контроль за исполнением настоящего постановления возложить на заместителя Председателя Агентства Байсынова М.Б.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