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4e50" w14:textId="6474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уничтожения лекарственных средств, изделий медицинского назначения и медицинской техники, пришедших в негодность, фальсифицированных, с истекшим сроком годности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10 ноября 2009 года № 679. Зарегистрирован в Министерстве юстиции Республики Казахстан 23 ноября 2009 года № 5869. Утратил силу приказом Министра здравоохранения Республики Казахстан от 6 июня 2012 года № 394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06.06.2012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уничтожения лекарственных средств, изделий медицинского назначения и медицинской техники, пришедших в негодность, фальсифицированных, с истекшим сроком годности.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медицинской и фармацевтической деятельности Министерства здравоохранения Республики Казахстан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официальное опубликование настоящего приказа в средствах массовой информации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Биртанова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                                    Б. Садыков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2009 года № 679    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уничтожения лекарственных средств,</w:t>
      </w:r>
      <w:r>
        <w:br/>
      </w:r>
      <w:r>
        <w:rPr>
          <w:rFonts w:ascii="Times New Roman"/>
          <w:b/>
          <w:i w:val="false"/>
          <w:color w:val="000000"/>
        </w:rPr>
        <w:t>
изделий медицинского назначения и медицинской техники,</w:t>
      </w:r>
      <w:r>
        <w:br/>
      </w:r>
      <w:r>
        <w:rPr>
          <w:rFonts w:ascii="Times New Roman"/>
          <w:b/>
          <w:i w:val="false"/>
          <w:color w:val="000000"/>
        </w:rPr>
        <w:t>
пришедших в негодность, фальсифицированных,</w:t>
      </w:r>
      <w:r>
        <w:br/>
      </w:r>
      <w:r>
        <w:rPr>
          <w:rFonts w:ascii="Times New Roman"/>
          <w:b/>
          <w:i w:val="false"/>
          <w:color w:val="000000"/>
        </w:rPr>
        <w:t>
с истекшим сроком годности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Настоящие Правила уничтожения лекарственных средств, изделий медицинского назначения и медицинской техники, пришедших в негодность, фальсифицированных, с истекшим сроком годности (далее - Правила), устанавливают основные требования к уничтожению лекарственных средств, изделий медицинского назначения и медицинской техники, пришедших в негодность, фальсифицированных, с истекшим сроком годности.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непригодные к реализации и медицинскому применению лекарственные средства, изделия медицинского назначения и медицинская техника – лекарственные средства, изделия медицинского назначения и медицинская техника, представляющие опасность жизни и здоровью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фальсифицированное лекарственное средство – лекарственное средство, не соответствующее по составу, свойствам и другим характеристикам оригинальному или воспроизведенному лекарственному средству (генерику) производителя, противоправно и преднамеренно снабженное поддельной этикеткой;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уничтожение непригодного, фальсифицированного, с истекшим сроком годности лекарственного средства, изделия медицинского назначения и медицинской техники – метод воздействия на лекарственное средство, изделие медицинского назначения и медицинскую технику (сжигание, раздавливание, денатурация), исключающее возможность их дальнейшего использования и доступ к ним человека и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субъекты в сфере обращения лекарственных средств, изделий медицинского назначения и медицинской техники - физические или юридические лица, осуществляющие фармацевтическую деятельность (далее - субъект).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уничтожения лекарственных средств,</w:t>
      </w:r>
      <w:r>
        <w:br/>
      </w:r>
      <w:r>
        <w:rPr>
          <w:rFonts w:ascii="Times New Roman"/>
          <w:b/>
          <w:i w:val="false"/>
          <w:color w:val="000000"/>
        </w:rPr>
        <w:t>
изделий медицинского назначения и медицинской техники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выявлении непригодных к реализации и медицинскому применению лекарственных средств, изделий медицинского назначения и медицинской техники, для их уничтожения при местных исполнительных органах соответствующей административно-территориальной единицы создаются постоянно действующие комиссии, состоящие из представителей территориальных подразделений исполнительных органов в сфере обращения лекарственных средств, охраны окружающей среды и правоохранительных органов, а также органов по подтверждению соответствия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Субъект подает заявление в Комиссию на уничтожение партии (серии) лекарственных  средств, изделий медицинского назначения и медицинской техники с представлением  материалов, подтверждающих непригодность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уничтожения лекарственных средств в ниже перечисленных количествах и в случае уничтожения особо опасных (взрывоопасных, радиационноопасных) лекарственных средств, субъект подает заявление с представлением необходимых материалов о лекарственных средствах в соответствующую Комиссию: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таблетки, ампулы, аэрозоли свыше 1000 упаковок;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флаконы – свыше 2000 штук;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ангро, балк - продукты – свыше 50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уничтожения лекарственных средств в ниже перечисленных количествах, субъект подает заявление с представлением необходимых материалов о лекарственных средствах в районную, городскую комиссию: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таблетки, ампулы, аэрозоли – до 1000 упаковок;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флаконы – до 2000 штук;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ангро, балк-продукты – до 50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Место уничтожения непригодных к реализации и медицинскому применению лекарственных средств, изделий медицинского назначения и медицинской техники определяется местным исполнительным органом области (города республиканского значения, столицы), района (городов областного значения) по согласованию с органами государственного санитарно-эпидемиологического надзора 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Уничтожение непригодных к реализации и медицинскому применению лекарственных средств, изделий медицинского назначения и медицинской техники осуществляется с соблюдением обязательных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охраны окружающей среды и санитарно–эпидемиологического благополучия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Все расходы, связанные с работой Комиссии, хранением, обеспечением сохранности, транспортировкой, исследованием, испытанием, а также выполнением процедур уничтожения непригодных к реализации и медицинскому применению лекарственных средств, изделий медицинского назначения и медицинской техники, несут: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 фармацевтической деятельности, организация здравоохранения, по вине которой произошла порча продукции, истечение срока годности и срока эксплуатации лекарственных средств, изделий медицинского назначения и медицинской техники, физический и моральный износ;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организация-производитель, осуществившая поставку лекарственных средств, изделий медицинского назначения и медицинской техники с маркировкой, не соответствующей 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поставщик фальсифицированных и контрафактных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здравоохранения, на балансе которой числится изделие медицинского назначения, медицинская техника, у которых окончился срок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уничтожении непригодной продукции Комиссией составляется акт об уничтожении, в котором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место работы, должность, фамилия, имя, отчество лиц, принимавших участие в уничтожении;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непригодного к реализации и медицинскому применению лекарственного средства, изделия медицинского назначения и медицинской техники (с указанием лекарственной формы, дозировки, единицы измерения, партии (серии), модели) и количество уничтожаемого лекарственного средства, изделия медицинского назначения и медицинской техники, а также информация о маркировке или упаковке;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производителя лекарственного средства, изделия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владельца регистрационного удостоверения лекарственного средства, изделия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способ уничтожения;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основание для уничтожения.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Акт об уничтожении лекарственных средств, изделий медицинского назначения и медицинской техники подписывается всеми членами Комиссии и скрепляется печатью организации, осуществившей уничтожение лекарственного средства, изделия медицинского назначения и медицинской техники, а также владельца регистрационного удостоверения на лекарственное средство, изделий медицинского назначения и медицинскую технику.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организациях здравоохранения для уничтожения непригодных к реализации и медицинскому применению лекарственных средств, изделий медицинского назначения и медицинской техники в количестве до 500 упаковок (например, бой, брак, истечение срока годности) создается собственная комиссия, по заключению которой производится уничтожение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организации здравоохранения входят руководитель организации здравоохранения и/или структурного подразделения, лицо, ответственное за безопасность, эффективность и качество лекарственных средств, изделий медицинского назначения и медицинской техники, и материально–ответственное лицо за учет, хранение и реализацию.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Если ввозимые на территорию Республики Казахстан лекарственные средства, изделия медицинского назначения и медицинская техника признаны непригодными к реализации и медицинскому применению на этапе таможенного оформления, такие лекарственные средства, изделия медицинского назначения и медицинская техника подлежат вывозу за пределы Республики Казахстан или помещаются под таможенный режим уничтожения товаров в соответствии с таможенным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"/>
    <w:bookmarkStart w:name="z4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Особенности уничтожения лекарственных средств,</w:t>
      </w:r>
      <w:r>
        <w:br/>
      </w:r>
      <w:r>
        <w:rPr>
          <w:rFonts w:ascii="Times New Roman"/>
          <w:b/>
          <w:i w:val="false"/>
          <w:color w:val="000000"/>
        </w:rPr>
        <w:t>
изделий медицинского назначения и медицинской техники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Жидкие лекарственные формы (растворы для инъекций в ампулах, в пакетах и во флаконах, в аэрозольных баллонах, микстуры, капли) уничтожаются путем раздавливания с последующим разведением содержимого водой в соотношении 1:100 и сливом образующегося раствора в промышленную канализацию (в аэрозольных баллонах предварительно делаются отверстия); остатки ампул, аэрозольных баллонов, пакетов и флаконов вывозятся и уничтожаются в соответствии с требованиями стандарта по утилизации отходов стекла.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Твердые лекарственные формы (порошки, таблетки, капсулы), содержащие водорастворимые субстанции лекарственных средств, подлежат после дробления до порошкообразного состояния разведению водой в соотношении 1:100 и сливом образующейся суспензии (или раствора) в промышленную канализацию.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Твердые лекарственные формы (порошки, таблетки, капсулы), содержащие субстанции лекарственных средств, нерастворимые в воде, мягкие лекарственные формы (мази, суппозитории), трансдермальные формы лекарственных средств, а также фармацевтические субстанции уничтожаются путем сжигания.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Уничтожение наркотических средств, психотропных веществ и прекурсоров, подлежащих контролю в Республике Казахстан,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регулирующим оборот наркотических средств, психотропных веществ и прекурсоров.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Огнеопасные, взрывоопасные лекарственные средства, радиофармацевтические препараты, а также лекарственное растительное сырье с повышенным содержанием радионуклеидов уничтожаются в особых условиях по специальной технологии, имеющейся в распоряжении организации, с соответствующей лицензией по их уничтожению.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Изделия медицинского назначения и медицинская техника, содержащие радиоактивные элементы, уничтожаются при наличии заключения соответствующей комиссии о безопасности для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Медицинская техника подлежит уничтожению в соответствии с требованиями, изложенными в эксплуатационном документе медицинской техники, разработанном организацией-производителем, содержащим информацию о требованиях по ее уничтожению.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