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8bca" w14:textId="8018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 образцов лекарственных средств, изделий медицинского назначения и медицинской техники для проведения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ноября 2009 года № 701. Зарегистрирован в Министерстве юстиции Республики Казахстан 24 ноября 2009 года № 5880. Утратил силу приказом и.о. Министра здравоохранения Республики Казахстан от 22 мая 2019 года № ҚР ДСМ-84.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22.05.2019 </w:t>
      </w:r>
      <w:r>
        <w:rPr>
          <w:rFonts w:ascii="Times New Roman"/>
          <w:b w:val="false"/>
          <w:i w:val="false"/>
          <w:color w:val="ff0000"/>
          <w:sz w:val="28"/>
        </w:rPr>
        <w:t>№ ҚР ДСМ-84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изъятия образцов лекарственных средств, изделий медицинского назначения и медицинской техники для проведения экспертизы.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медицинской и фармацевтической деятельности Министерства здравоохранения Республики Казахстан (Баймуканов С.А.)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марта 2007 года № 153 "Об утверждении Правил изъятия лекарственных средств, находящихся в обращении на территории Республики Казахстан, для проведения экспертизы эффективности, безопасности, качества" (зарегистрирован в Реестре государственной регистрации нормативных правовых актов № 4582, опубликованный в Собрании актов центральных исполнительных и иных государственных органов Республики Казахстан 2007 год, март).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2009 года № 701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изъятия образцов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медицинского назначения 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для проведения экспертизы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изъятия образцов лекарственных средств, изделий медицинского назначения и медицинской техники для проведения экспертизы (далее - Правила) разработаны с целью осуществления государственного контроля качества лекарственных средств, изделий медицинского назначения и медицинской техники.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субъекты в сфере обращения лекарственных средств, изделий медицинского назначения и медицинской техники на территории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Изъятие образцов лекарственных средств, изделий медицинского назначения и медицинской техники осуществляют с целью установления эффективности, безопасности и качества производимых и реализуемых лекарственных средств, изделий медицинского назначения и медицинской техники.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Основания и порядок изъятия образцов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 и медицинской техники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изъятия образцов лекарственных средств, изделий медицинского назначения и медицинской техники являются: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проверок, согласно которым установлены факты нарушения требований нормативных правовых актов Республики Казахстан в сфере обращения лекарственных средств, изделий медицинского назначения и медицинской техники;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по результатам </w:t>
      </w:r>
      <w:r>
        <w:rPr>
          <w:rFonts w:ascii="Times New Roman"/>
          <w:b w:val="false"/>
          <w:i w:val="false"/>
          <w:color w:val="000000"/>
          <w:sz w:val="28"/>
        </w:rPr>
        <w:t>мониторинга побочных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фактов проявления особенностей взаимодействия лекарственного средства с другими лекарственными средствами и побочных действий, в том числе не указанных в инструкции по применению лекарственного средства.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Изъятие образцов лекарственных средств, изделий медицинского назначения и медицинской техники у субъектов в сфере обращения лекарственных средств, изделий медицинского назначения и медицинской техники (далее - субъект) осуществляют должностные лица государственного органа в сфере обращения лекарственных средств, изделий медицинского назначения и медицинской техники (далее - государственный орган).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Образцы лекарственных средств, изделий медицинского назначения изымаются в количествах, достаточных и не превышающих необходимые объемы для проведения экспертизы без компенсации стоимости этой продукции. Медицинская техника изымается на возвратной основе.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Изъятие образцов лекарственных средств, изделий медицинского назначения и медицинской техники оформляется актом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Субъект, у которого изъяты образцы лекарственных средств, изделий медицинского назначения и медицинской техники, приостанавливает реализацию (производство) данной серии лекарственных средств, изделий медицинского назначения и медицинской техники, оповещает потребителей и извещает о принятых мерах государственный орган в течение 10 календарных дней со дня изъятия.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Лекарственные средства, изделия медицинского назначения и медицинская техника, образцы которых изъяты для проведения экспертизы, хранятся отдельно с указанием "Изъято до получения результатов экспертизы, не подлежит реализации".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Изъятые образцы лекарственных средств, изделий медицинского назначения и медицинской техники направляются в государственную экспертную организацию в сфере обращения лекарственных средств, изделий медицинского назначения и медицинской техники (далее - экспертный орган), которая проводит оценку безопасности, эффективности и качества лекарственных средств, изделий медицинского назначения и медицинской техники и предоставляет в государственный орган заключение в течение 30 календарных дней со дня предоставления образцов лекарственных средств, изделий медицинского назначения и медицинской техники.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заключения экспертного органа о соответствии лекарственных средств, изделий медицинского назначения и медицинской техники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обращения лекарственных средств, изделий медицинского назначения и медицинской техники государственный орган принимает решение о дальнейшей реализации лекарственных средств, изделий медицинского назначения и медицинской техники и извещает субъект, в отношении которого было принято решение об изъятии, в течение 5 календарных дней со дня получения заключения о результатах оценки.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заключения экспертного органа о несоответствии лекарственных средств, изделий медицинского назначения и медицинской техники установленным требованиям законодательства Республики Казахстан в сфере обращения лекарственных средств, изделий медицинского назначения и медицинской техники, государственный орган принимает решение о </w:t>
      </w:r>
      <w:r>
        <w:rPr>
          <w:rFonts w:ascii="Times New Roman"/>
          <w:b w:val="false"/>
          <w:i w:val="false"/>
          <w:color w:val="000000"/>
          <w:sz w:val="28"/>
        </w:rPr>
        <w:t>запрете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и реализации лекарственных средств, изделий медицинского назначения и медицинской техники, а также об их дальнейшем уничтожении и в течение 3 календарных дней извещает об этом субъекта, в отношении которого было принято решение об изъятии.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изъятия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для проведения экспертизы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изъятия образцов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 и медицинской техники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    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Представителем (ями)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лица государственного органа в сфере обращения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изделий медицинского назначения и медицинской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(№ и дата решения государственного органа в сфере обращения лекарственных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средств, изделий медицинского назначения и медицинской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наименование юридического лица/ф.и.о. физического лица, адрес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изъятие следующих лекарственных средств,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назначения и медицинской техники 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юридического лица/ф.и.о. физического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общее количество лекарственных средств, изделий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и медицинской техники в серии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(наименование, дозировка, серия, производство, количество)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изъятых образцов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наименование юридического лица/ф.и.о. физического лица, адрес,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