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a00b" w14:textId="138a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 ноября 2009 года № 229. Зарегистрировано в Министерстве юстиции Республики Казахстан 26 ноября 2009 года № 5888. Утратило силу постановлением Правления Национального Банка Республики Казахстан от 26 февраля 2014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26.02.2014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3925)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наличию систем управления рисками и внутреннего контроля в банках второго уровня,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Сценарии, результаты стресс-тестирования, а также планы действий на случай возникновения непредвиденных обстоятельств представляются в уполномоченный орган не позднее 10 числа месяца, следующего за отчетным месяцем.";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после слов "клиентами и контрагентами" дополнить словом ", мошенничество";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"плана финансирования в случае чрезвычайных обстоятельств" заменить словами "плана на случай возникновения непредвиденных обстоятельств";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двадцать восьмой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3"/>
        <w:gridCol w:w="8457"/>
      </w:tblGrid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повлиять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финансовую 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и его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меры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на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кредиторами,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расчетов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принятыми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возможного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повседневного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снижению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потерь,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репутации);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сохранению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банком,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позволяющего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для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адекватных решений,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своевременную и полную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реализацию.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При разработке плана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непредвиденных обстоятельств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учитывает следующие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виды и характер возможных непредвиденных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обстоятельств, связанные с ними риски,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способные негативно отразиться на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повседневного функционирования банка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 выполнять принятые на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а также количественная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размера финансовых потерь;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потребность в ресурсах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на случай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непредвиденных обстоятельств, то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мероприятий, представляющих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собой процесс разработки и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банке процедур кризисного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момента наступления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кризисов);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достаточность активов банка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обстоятельствах;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размер средств, который по расчетам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 извлечь из этих источников,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времени, необходимого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мобилизации средств из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эффективность процедур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банке, которая оценивается по наличию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выявления рисков,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количественных показателей и возможных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последствий, реализации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 или минимизации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ними потерь;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показатели восстановления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банка, в том числе таких, как: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восстановления, допустимый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затрат, допустимый размер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План на случай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непредвиденных обстоятельств содержит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и оперативные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на снижение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непредвиденных обстоятельств на финансовую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банка и в целом на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а также матрицу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Превентивные мероприятия включаются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случай возникновения непредвиденных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 для того, чтобы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воспрепятствовать возникновению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обстоятельств, которые могут проявиться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стрессовых ситуаций,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установление внутренних политик 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процедур, направленных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непрерывности деятельности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определение порядка реализации плана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 возникновения непредвиденных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 и принятия решения о переводе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в чрезвычайный режим;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определение стратегии выявления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рисков, которым подвержен банк;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определение своевременных и эффективных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в случае увеличения подверженности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рискам (по видам рисков);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выявление предполагаемых стресс-сценариев,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учитывающих возможные события или будущие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экономических условий,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привести к существенным убыткам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 ликвидности, возникающих,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 балансовым и внебалансовым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определение инструментов хеджирования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методов, направленных на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рисков, которым подвержен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иные мероприятия,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 документами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каждому виду риска превентивные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включают выявление следующих фактов: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1) кредитный риск: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наличие тенденции постепенного ухудшения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кредитного портфеля в течение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последовательных месяцев,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выданных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(займов), по которым срок просрочки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долгу и (или) процентному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вознаграждению составляет свыше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(девяноста) дней на три и более процента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в течение трех последовательных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наличие тенденции постепенного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неработающих кредитов на три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в месяц в течение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последовательных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систематическое снижение соотношения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провизий к сумме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классифицированных как сомнительные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(пятой) категории и безнадежные кредиты,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провизий по однородным кредитам на 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процентных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увеличение соотношения объема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на строительство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к ссудному портфелю на три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процентов в месяц в течение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последовательных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наличие тенденции увеличения 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в портфеле (по секторам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географическому региону, по группе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заемщиков и по одному заемщику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(контрагенту);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недостаточность залога или гарантии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кредиту более чем на тридцать процентов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кредита (гарантии)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реализуемость, при наступлении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стресс-сценариев;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 иные факторы,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 документами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2) рыночный риск: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наличие тенденции постепенного ухудшения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инвестиционного портфеля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под влиянием факторов,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их эмитентов и общими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колебаниями рыночных цен на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более чем на два процента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в течение трех последовательных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увеличение разрыва между активами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обязательствами, чувствительными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процентным ставкам (анализ процентного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гэпа);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увеличение отношения 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чувствительных к изменению процентных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ставок, к собственному капиталу (процентная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увеличение несоответствия размеров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обязательств в иностранной валюте;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отрицательные тенденции или повышенный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по группе финансовых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 примеру, увеличивающийся объем просрочки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долговым ценным 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межбанковским кредитам);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превышение показателя рыночного риска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допустимым уровнем;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 иные факторы,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 документами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3) риск потери ликвидности: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систематическое снижение в течение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последовательных месяцев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достаточности собственного капитала на 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систематическое снижение в течение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последовательных месяцев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ликвидности на 0,03 или более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систематическое уменьшение в течение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последовательных месяцев доли ликвидных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 сумме активов на пять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снижение доли привлеченных срочных вкладов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и физических лиц, 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дочерних организаций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в сумме обязательств банка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и более 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увеличение соотношения общего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займов к привлеченным депозитам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и физических лиц, 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дочерних организаций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на семь и более процентов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в течение трех последних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превышение соотношения обязательств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активам (отрицательная гэп позиция банка)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до одного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 пятнадцать и более 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значительная (пятьдесят и более процентов)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полная потеря доступных вариантов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неблагоприятное изменение поведения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и обязательств при наступлении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стрессовых ситуаций, которые могут повлиять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способности банка продавать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секьюритизировать активы;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наличие тенденции постепенного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 ликвидности (по одному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нескольким источникам финансирования);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 иные факторы,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 документами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4) операционный риск: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определение и оценка размера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вызванных сбоями и отказами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(программ или баз данных,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информации, а также иных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повседневного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банка);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определение и оценка размера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неверных действий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персонала банка, повлекших за собой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клиентской базы, недоверие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негативное восприятие банка клиентами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контрагентами, мошенничество;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определение и оценка размера убытков,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вызванных непредвиденными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неконтролируемыми факторами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операции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 иные факторы,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 документами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Оперативные мероприятия плана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непредвиденных обстоятельств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направляются на устранение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стрессовых ситуаций, и включают,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числе, но не ограничиваясь: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возможность получения от других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 линий финансирования,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 доступны для них в непредвиденных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обстоятельствах, а также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ресурсов, приемлемый залог;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определение перечня имеющихся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распоряжении банка потенциальных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в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обстоятельствах, а также размер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 по расчетам банка можно извлечь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возможные меры по осуществлению ежедневных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платежей. В случае серьезных сбоев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возможность получить 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дневной ликвидности,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выявления и мобилизации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активов банка, которые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использованы в качестве залога;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перечень мероприятий,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нормального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нарушенного вследствие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выявление подразделений (зависимые,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от внешних поставщиков услуг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третьих лиц) по которым 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скорейшее возобновление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определение перечня приоритетности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внутренних процессов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План на случай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непредвиденных обстоятельств 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 механизмы, позволяющие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возобновить услуги в случае сбоя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степень обеспечиваемой защиты (поддержание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определенного времени нормальной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поддержание в течение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работы на минимально приемлемом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уровне, прекращение работы или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 восстановления нормального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работы прерванного процесса);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необходимые ресурсы в случае сбоя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процедур, осуществляемых подразделениями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возложенных на них задач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по направлениям деятельности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(квалифицированный персонал, 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оборудование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ресурсы, в случае если 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внутренними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процедуры и необходимые 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ограничению рисков при наступлении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стрессовых ситуаций,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ограничения рисковых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собственного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адекватного уровню принимаемого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достаточности резервов, создаваемых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процедуры установления приоритетов,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детализируют порядок принятия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случаи, когда каждая из мер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выполнена;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комплекс мероприятий, которые в периоды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кризисов обеспечивают своевременную,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последовательную связь с внутренними,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внешними субъектами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(уполномоченным органом,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Республики Казахстан)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поддержания общего доверия к банку;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детальные инструкции для 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банка, содержащие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действий, необходимых для поддержания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своевременного возобновления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важных для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процессов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процедуры работы в чрезвычайном режиме,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восстановления работы, нарушенных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процессов, а также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 работы в чрезвычайном режиме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 в режим повседневного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 иные мероприятия,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 документами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Матрица ответственности плана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непредвиденных обстоятельств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сведения, в которых каждое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детализированное мероприятие плана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 возникновения непредвиденных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 связано с конкретными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сотрудниками, ответственными за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Цель матрицы ответственности состоит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чтобы поставленные в плане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непредвиденных обстоятельств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достигали ожидаемых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запланированного действия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ответственности в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инструкциях руководства банка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сотрудников. Матрица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содержит, в том числе но, не ограничиваясь,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порядок перераспределения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обязанностей сотрудников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в том числе право инициирования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(применения) плана на случай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непредвиденных обстоятельств;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фамилию, имя, при наличии отчество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контактную информацию лиц, ответственных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плана на случай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непредвиденных обстоятельств;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процедуры построения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координации и связи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различными сотрудниками и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 банка, порядок доведения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Совета директоров информации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плана на случай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непредвиденных обстоятельств и 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 иную информацию, предусмотренную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 документами банка.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План на случай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непредвиденных обстоятельств составляется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рисков, принимаемых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консолидированной основе, с учетом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банка, который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сложности и масштабам деятельности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 составлении плана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непредвиденных обстоятельств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рисков, принимаемых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консолидированной основе банк,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рассматривает в качестве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 период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неустойчивости и нестабильности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учитывает взаимозависимости, обусловленные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наличием дочерних организаций,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за пределами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организационно-правовой обособленности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для разрешения проблем;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мероприятия, направленные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быстрого восстановления ключевых функций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 дочерней организации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необходимости, поэтапное 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дочерней организации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 деятельности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конгломерата.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Правление банка: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периодически использует результаты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(по видам рисков), сценариев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допущений,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стресс-тестировании при 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адекватности плана на случай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непредвиденных обстоятельств;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пересматривает план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непредвиденных обстоятельств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обеспечения соответствия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стратегиям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периодически, но не реже одного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тестирует план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непредвиденных обстоятельств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его эффективности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выполняемости;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пересматривает все аспекты плана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непредвиденных обстоятельств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каждого мероприятия, повлекшего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первоначальных условий,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необходимые меры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последующих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Совет директоров обеспечивает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выполнением Правлением соответствующих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планом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непредвиденных обстоятельств.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приложении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управлению риском ликвидности":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строки второй столбца "Критерии требования" слова "плана финансирования в случае непредвиденных обстоятельств" заменить словами "плана на случай возникновения непредвиденных обстоятельств";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седьмую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двадцать шестой столбца "Критерии требования":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"плане финансирования банка в случае чрезвычайных обстоятельств" заменить словами "плане на случай возникновения непредвиденных обстоятельств";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"план финансирования банка в случае чрезвычайных обстоятельств" заменить словами "план на случай возникновения непредвиденных обстоятельств";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двадцать восьмую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Банкам второго уровня до 1 января 2010 года привести свои внутренние документы в соответствие с требованиями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Кожахметова К.Б.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