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4b86" w14:textId="c214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должностей работников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ноября 2009 года № 775. Зарегистрирован в Министерстве юстиции Республики Казахстан 26 ноября 2009 года № 5896. Утратил силу приказом Министра здравоохранения Республики Казахстан от 21 декабря 2020 года № ҚР ДСМ-305/2020.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(Хамзина Н.К.)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административно-правового обеспечения Министерства здравоохранения Республики Казахстан (Бисмильдин Ф.Б.)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2009 года № 775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должностей работников здравоохранения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Номенклатура в редакции приказа Министра здравоохранения РК от 19.12.2018 </w:t>
      </w:r>
      <w:r>
        <w:rPr>
          <w:rFonts w:ascii="Times New Roman"/>
          <w:b w:val="false"/>
          <w:i w:val="false"/>
          <w:color w:val="ff0000"/>
          <w:sz w:val="28"/>
        </w:rPr>
        <w:t>№ ҚР ДСМ-43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Организации здравоохранения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руководителей: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здравоохранения республиканского, областного, районного и городского значения (генеральный директор/директор);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здравоохранения республиканского значения (генеральный директор/директор);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республиканского значения (генеральный директор/директор), осуществляющей информатизацию в области здравоохранения;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здравоохранения областного значения (города республиканского значения, столицы) (директор / главный врач);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здравоохранения районного и городского значения (директор / главный врач);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(генерального директора/директора) организации здравоохранения (по медицинской части, по контролю качества медицинских услуг, по стратегическому развитию);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руководителя (генерального директора/директора) организации здравоохранения по экономическому и административно-хозяйственному обеспечению;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организации здравоохранения, осуществляющей информатизацию в области здравоохранения;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структурного подразделения организации здравоохранения (старший врач, заведующий клиническим (параклиническим) подразделением (отделением), начальник отдела, старшая (-ий) сестра/брат медицинская (-ий) (старший фельдшер, старший акушер), менеджер по сестринскому делу, заведующий лабораторией организации санитарно-эпидемиологической службы, заведующий виварием организации санитарно-эпидемиологической 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главная сестра медицинская (заместитель руководителя по сестринскому делу).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11.04.2019 </w:t>
      </w:r>
      <w:r>
        <w:rPr>
          <w:rFonts w:ascii="Times New Roman"/>
          <w:b w:val="false"/>
          <w:i w:val="false"/>
          <w:color w:val="000000"/>
          <w:sz w:val="28"/>
        </w:rPr>
        <w:t>№ ҚР ДСМ-29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 высшим медицинским образованием: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участковый /врач общей практики;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(специалист профильный);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(или специалист) санитарно-эпидемиологической службы;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 (или специалист) общественного здравоохранения (валеолог, эпидемиолог, статистик, методист);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менеджер здравоохранения (по качеству медицинских услуг, по стратегии и маркетингу медицинских услуг, по организации и методологии оказания медицинских услуг, по персоналу (hr-менеджер);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врач-эксперт;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врач-судебно-медицинский эксперт (общего экспертного исследования, судебно-биологического исследования, судебно-гистологического исследования, химико-токсикологического исследования, медико-криминалистического исследования, молекулярно-генетического исследования);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сестра/брат расширенной практики;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врач-резидент.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здравоохранения РК от 22.06.2020 </w:t>
      </w:r>
      <w:r>
        <w:rPr>
          <w:rFonts w:ascii="Times New Roman"/>
          <w:b w:val="false"/>
          <w:i w:val="false"/>
          <w:color w:val="000000"/>
          <w:sz w:val="28"/>
        </w:rPr>
        <w:t>№ ҚР ДСМ-70/2020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 высшим немедицинским образованием: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в здравоохранении;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лаборатории;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санитарно-эпидемиологической службы (биолог, зоолог/эпизоотолог, энтомолог);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общественного здравоохранения (эпидемиолог, статистик, методист, валеолог);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 в сфере здравоохранения;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инженер-физик медицинский;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 по обслуживанию лучевого оборудования;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инженер-радиохимик.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Должность специалистов с послесредним медицинским образованием: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сестра /брат медицинская (ий) расширенной практики".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 техническим и профессиональным образованием: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фельдшер;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лаборант;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фельдшер санитарный (помощник врача гигиениста и эпидемиолога, паразитолога, фельдшер-лаборант, лаборант);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(-ый) сестра (брат) медицинская) (-ий)/ сестра (брат) медицинская (-ий) общей практики;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сестра/брат медицинская (-ий) (специализированная (-ый));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акушерка;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сестра диетическая;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инструктор-дезинфектор;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оптик и оптикометрист;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врач зубной (дантист);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помощник врача-стоматолога (ассистент стоматолога);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гигиенист стоматологический;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рентгенолаборант;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техник зубной (лаборант зубопротезного отделения, кабинета);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инструктор по лечебной физкультуре;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регистратор медицинский;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младшая (-ий) сестра /брат медицинская (-ий);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социальный работник в сфере здравоохранения;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техник-дозиметрист;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массажист.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младшего персонала: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 (-ка).</w:t>
      </w:r>
    </w:p>
    <w:bookmarkEnd w:id="61"/>
    <w:bookmarkStart w:name="z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Объекты в сфере обращения лекарственных средств, изделий медицинского назначения и медицинской техники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Должности руководителей: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республиканского значения (генеральный директор/директор) в сфере обращения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организации в сфере обращения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организации в сфере обращения лекарственных средств и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11.04.2019 </w:t>
      </w:r>
      <w:r>
        <w:rPr>
          <w:rFonts w:ascii="Times New Roman"/>
          <w:b w:val="false"/>
          <w:i w:val="false"/>
          <w:color w:val="000000"/>
          <w:sz w:val="28"/>
        </w:rPr>
        <w:t>№ ҚР ДСМ-29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Должности специалистов с высшим фармацевтическим образованием: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провизор (фармацевт);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инженер-технолог по производству лекарственных средств, изделий медицинского назначения и медицинской техники.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Должности специалистов с техническим и профессиональным образованием: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фармацевт (ассистент фармацевта).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