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0c52" w14:textId="a11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согласования лекарственных формуляров организаций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ноября 2009 года № 762. Зарегистрирован в Министерстве юстиции Республики Казахстан 26 ноября 2009 года № 5900. Утратил силу приказом Министра здравоохранения Республики Казахстан от 8 мая 2019 года № ҚР ДСМ-70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08.05.2019 </w:t>
      </w:r>
      <w:r>
        <w:rPr>
          <w:rFonts w:ascii="Times New Roman"/>
          <w:b w:val="false"/>
          <w:i w:val="false"/>
          <w:color w:val="ff0000"/>
          <w:sz w:val="28"/>
        </w:rPr>
        <w:t>№ ҚР ДСМ-70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здравоохранения РК от 31.08.2017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здравоохранения РК от 31.08.2017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после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2009 года № 762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согласования лекарственных формуляров организаций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28.05.2015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31.08.2017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согласования лекарственных формуляров организаций здравоохранения (далее – Правила) разработаны с целью определения единого порядка разработки, утверждения лекарственных формуляров организаций здравоохранения и их согласования.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Лекарственный формуляр организации здравоохранения является основой для планирования бюджета организации здравоохранения на лекарственные средства и подлежит периодическому пересмотру и обновлению не реже одного раза в полгода.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настоящих Правилах: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формуляра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утвержденный руководителем организации здравоохранения в порядке, определяемом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казахстанский национальный лекарственный формуляр – перечень лекарственных средств с доказанной клинической эффективностью и безопасностью, содержащий информацию о лекарственных средствах и ценах,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формулярная комиссия - консультативно-совещательный орган, основной целью которого является внедрение и поддержание формулярной системы и рационального использования лекарственных средств в соответствующей медицинской организации (регионе), на основе принятых уполномоченным органом норм и стандартов.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здравоохранения РК от 31.08.2017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согласования лекарственных формуляров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31.08.2017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организациях здравоохранения, в том числе оказывающих медицинскую помощь и находящихся в ведении уполномоченного органа, и при Управлениях здравоохранения областей, городов Астана и Алматы формируются Формулярные комиссии, состоящие из не менее семи специалистов, имеющих соответствующие знания в сфере здравоохранения, а также квалификацию в клинической фармакологии и доказательной медицине с правом голоса, которые работают в соответствии планом работы, утвержденным председателем Формулярной комиссии.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Члены Формулярной комиссии заполняют декларацию о раскрытии потенциального конфликта интересов члена (приглашенного эксперта) Формулярной комиссии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Формулярной комиссии Министерства здравоохранения и социального развития Республики Казахстан, утвержденного приказом Министра здравоохранения и социального развития Республики Казахстан от 6 декабря 2016 года № 1037 (зарегистрирован в Реестре государственной регистрации нормативных правовых актов за № 14641).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31.08.2017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члена Формулярной комиссии потенциального конфликта интересов в отношении определенной компании он отстраняется от процесса рассмотрения, обсуждения и участия в голосовании при рассмотрении вопросов относительно данной компании.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Лекарственный формуляр и сводный лекарственный формуляр разрабатываются Формулярными комиссиями с учетом следующих критериев отбора лекарственных средств: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Казахстанском национальном лекарственном формуляре, до его разработки в Республиканском лекарственном формуляре;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потребности в использовании предлагаемого лекарственного средства с учетом данных по заболеваемости, а также регистра больных из существующих автоматизированных информационных ресурсов в области здравоохранения, используемых на территории Республики Казахстан (до разработки Казахстанского национального лекарственного формуляра);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доказанной клинической эффективности и безопасности на предлагаемое лекарственное средство (до разработки Казахстанского национального лекарственного формуляра);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лекарственного средства при наличии преимуществ по сравнению с имеющимся аналогом в лекарственном формуляре. Замена препаратов для лечения пациентов с хроническими формами заболеваний осуществляется по медицинским показаниям (до разработки Казахстанского национального лекарственного формуляра).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Лекарственный формуляр утверждается первым руководителем медицинской организации по согласованию с Управлением здравоохранения областей, городов Астана и Алматы.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Сводный лекарственный формуляр региона разрабатывается Формулярной комиссией Управления здравоохранения областей, городов Астана и Алматы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соответствующего региона на основе лекарственных формуляров медицинских организаций здравоохранения региона.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31.08.2017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Лекарственный формуляр организаций здравоохранения, находящихся в ведении уполномоченного органа и оказывающих медицинскую помощь, утверждается первым руководителем организации по согласованию с уполномоченным органом. Лекарственный формуляр представляется в уполномоченный орган на согласование в двух экземплярах на бумажном и электронном носителях не позднее 25 декабря года, предшествующего следующему финансовому году.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Включение, исключение, замена лекарственного препарата в лекарственные формуляры и сводные лекарственные формуляры (до разработки Казахстанского национального лекарственного формуляра) осуществляется согласно предложенному обоснованию включения (исключения), внесения изменений или дополнений в лекарственный формуляр или сводный лекарственный формуляр региона.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РК от 31.08.2017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