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1a07e" w14:textId="dd1a0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научно-медицинской экспертизы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12 ноября 2009 года № 696. Зарегистрирован в Министерстве юстиции Республики Казахстан 26 ноября 2009 года № 5940. Утратил силу приказом Министра здравоохранения Республики Казахстан от 10 июля 2013 года № 397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Приказ утратил силу приказом Министра здравоохранения РК от 10.07.2013 </w:t>
      </w:r>
      <w:r>
        <w:rPr>
          <w:rFonts w:ascii="Times New Roman"/>
          <w:b w:val="false"/>
          <w:i w:val="false"/>
          <w:color w:val="ff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научно-медицинской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(Хамзина Н.К.) направить настоящий приказ на государственную регистрацию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Министерства здравоохранения Республики Казахстан (Бисмильдин Ф.Б.) обеспечить в установленном законодательством порядке официальное опубликование настоящего приказа в средствах массовой информации, после его 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8 сентября 2003 года № 661 "Об утверждении Правил проведения научно-медицинской экспертизы" (зарегистрированный в Реестре нормативных правовых актов № 2511, опубликован "Официальная газета", 25 октября 2003 года № 43 (148)), с изменениями внесенными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22 сентября 2005 года № 467 "О внесении изменения в приказ Министра здравоохранения Республики Казахстан от 8 сентября 2003 года № 661 "Об утверждении Правил проведения научно-медицинской экспертизы" (зарегистрированный в Реестре нормативных правовых актов № 3888, опубликован "Юридическая газета", 23 ноября 2005 года, № 217 (951).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здравоохранения Республики Казахстан Биртанова Е.А.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вступает в силу со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Ж. Доскалиев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ноября 2009 года № 696  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проведения научно-медицинской экспертизы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научно-медицинской экспертизы (далее - Правила) разработаны в соответствии с Кодексом Республики Казахстан "О здоровье народа и системе здравоохранения" и определяют порядок проведения научно-медицинской экспертизы уполномоченным органом в области здравоохранения Республики Казахстан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Научно-медицинская экспертиза проводится коллегиальным экспертным органом, создаваемым уполномоченным органом (далее - Ученый совет уполномоченного органа).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Утверждение объекта научно-медицинской экспертизы проводится коллегиальным экспертным органом, создаваемым научными организациями в области здравоохранения (далее - Ученый совет организации).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принципы и задачи научно-медицинской экспертизы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принципами научно-медицинской экспертизы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независимость и объективность;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ориентация на мировой уровень развития медицинской науки;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вынесение заключений по объектам научно-медицинской деятельности (далее - объекты) исключительно на основании информации, содержащейся в материалах, представленных на экспертизу;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конфиденциальности информации по объектам и недопустимость использования ее для целей, не предусмотренных экспертизой, а также сведений об экспертах и результатах их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Основными задачами научно-медицинской экспертизы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определение эффективности и результативности предлагаемых объектов научно-медицинской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оценка значимости полученных результатов (на стадиях выполнения, завершения и внедрения) финансируемых объектов научно-технической деятельности и разработка рекомендаций о продолжении, изменении и прекращении финансирования;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оценка возможности реализации планируемых объектов научно-медицинской экспертизы.</w:t>
      </w:r>
    </w:p>
    <w:bookmarkEnd w:id="5"/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Объекты научно-медицинской экспертизы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Объектами научно-медицинской экспертизы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проекты программ фундаментальных и прикладных научных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республиканские целевые научно-медицинские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результаты завершенных научно-медицинских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научные работы, выдвигаемые на соискание государственных наград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научно-медицинские разработки, планируемые для внедрения в практику здравоохранения.</w:t>
      </w:r>
    </w:p>
    <w:bookmarkEnd w:id="7"/>
    <w:bookmarkStart w:name="z3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и условия проведения научно-медицинской экспертизы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Разработчики объектов научно-медицинской экспертизы (далее - Разработчик) направляют в уполномоченный орган следующие материалы: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сопроводительное письмо за подписью первого руководителя Разработчика;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выписку из протокола заседания Ученого совета организации об утверждении объекта научно-медицинской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два бумажных экземпляра и электронную версию объекта на дискете "А 3,5" в редакторе Microsoft Word в виде текстового файла "doс" или "rtf".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Научно-медицинская экспертиза проводится в срок, не превышающий девяносто календарных дней со дня представления объектов научно-медицинской экспертизы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 результатам заключения экспертов Ученый совет уполномоченного органа выносит: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положительное экспертное заключение;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экспертное заключение о необходимости доработки;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отрицательное экспертное заключение.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Экспертное заключение оформляется в виде постановления Ученого совета уполномоченного органа и утверждается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 принятом решении уполномоченный орган информирует Разработчика в месячный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Объекты научно-медицинской экспертизы, ранее направленные на доработку и представленные с неустраненными замечаниями, не рассматриваются.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