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28d7" w14:textId="6a02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10 декабря 2009 года № 245. Зарегистрирован в Министерстве юстиции Республики Казахстан 20 декабря 2009 года № 5968. Утратил силу приказом Министра финансов Республики Казахстан от 1 апреля 2010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01.04.2010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Единую бюджетную классификацию Республики Казахстан,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5429),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5 "Налог на игорный бизнес"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специфики 01 "Налог на игорный бизнес"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"Трансферты из Национального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подкласса 1 "Целевые капитальные трансферты"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Национального фонда в республиканский бюджет";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Кусаинов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2009 года № 245 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2) Функциональная классификация расходов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74"/>
        <w:gridCol w:w="1034"/>
        <w:gridCol w:w="1034"/>
        <w:gridCol w:w="1034"/>
        <w:gridCol w:w="841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мер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 равенства и улучшения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 Республике Казахстан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гражданина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по правам человека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комплексе «Байконур»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«одного окна»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«одного окна»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территории республики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 Республики 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избирательная комиссия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 Республики Казахстан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и 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государственного бюджета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 банкротства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страхование здания «Дом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министерств»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сбережения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таможенной инфраструктуры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его результатов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Казначейства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«Электронная таможня»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закупки»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налоговых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«е-Минфин»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«Информационно-учетный центр»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объектов комплекса «Байконур»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на недвижимое имущество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мировым стандартам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 интересов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общественного порядка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за рубежом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рубежом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уставных 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научные исследования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науки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государственного планирования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мобилизации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инвестиций и концессии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бюджетных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за счет средств частного капитала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форума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взаимодействия с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3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8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 агентство)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государственной статистики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 переписи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за рубежом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финансовых нарушений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5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конкурентного рынка в области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инфраструктуры е-акиматов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е-правительства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 рамках 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 Вооруженных Сил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деятельности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 интересов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 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подготовки военнослужащих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специальностям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чрезвычайных ситуаций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 Казахстан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</w:tr>
      <w:tr>
        <w:trPr>
          <w:trHeight w:val="16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чрезвычайных ситуаций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5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6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 процессе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 безопасности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на следствии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Вооруженных Сил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на проведение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«Мак»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 проявлениями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и сепаратизма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граждан Республики 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 территории области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реабилитации несовершеннолетних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«Астана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наркотиков»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 процессе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на следствии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проектов международных договоров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вероисповедания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прав, 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 Республики 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судебном процессе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 основаниям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 судебной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исполнения судебных решений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судебной системы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законности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единообразным 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 в Республике 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учетов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личности, общества и государства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внешней разведки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«Сырбар»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должностных лиц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 следственно-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 системы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реабилитации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отбывших уголовные наказания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и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 и телефонии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религиозным вопросам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юстиции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области культуры и религий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населения по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«одного окна»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религии, межконфессиональных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пропаганды в Республике 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 сфере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специальных учетов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 системы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«Өркен»</w:t>
            </w:r>
          </w:p>
        </w:tc>
      </w:tr>
      <w:tr>
        <w:trPr>
          <w:trHeight w:val="16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</w:tr>
      <w:tr>
        <w:trPr>
          <w:trHeight w:val="16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 образования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  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государственной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образования</w:t>
            </w:r>
          </w:p>
        </w:tc>
      </w:tr>
      <w:tr>
        <w:trPr>
          <w:trHeight w:val="16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6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города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 столицы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 для профессиональных лицеев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программе «Казтест»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18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послесреднего образования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19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8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государственных организаций культуры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менеджеров в сфере экономики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области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метрологии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государственных служащих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 врачей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 образованием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сфере сельского хозяйства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межправительст-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соглашению (Египетский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 культуры «Нур-Мубарак»)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«Astana Knowledge city»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космической отрасли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коммерциализации научных исследований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</w:tr>
      <w:tr>
        <w:trPr>
          <w:trHeight w:val="19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в области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казахской диаспоры за рубежом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15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образования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анализ качества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организаций образования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образования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«Самопознания»</w:t>
            </w:r>
          </w:p>
        </w:tc>
      </w:tr>
      <w:tr>
        <w:trPr>
          <w:trHeight w:val="21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учебными материалами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образования,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Астаны»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 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развития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кабинетов «Самопознания»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 материалами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организаций среднего,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 «Самопознание»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и членов их семей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Вооруженных Сил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9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нения,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8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нения,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детей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 резерва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республиканском уровне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 и стационаро-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замещающей медицинской 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инфекционных, туберкулезных и 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 уровне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 препаратов</w:t>
            </w:r>
          </w:p>
        </w:tc>
      </w:tr>
      <w:tr>
        <w:trPr>
          <w:trHeight w:val="14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лекарственными средствами, диализато-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рами, расходными 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лекарственными 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 после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плантации почек лекарственными средствами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на амбулаторном уровне лечения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 находящихся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 лечения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на амбулаторном уровне лечения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 находящихся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 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регулированию предоставления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</w:tr>
      <w:tr>
        <w:trPr>
          <w:trHeight w:val="18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 здравоохранения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 экспертизе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 уровне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здравоохранении аульной (сельской) местности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управления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медицинский холдинг»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реализации 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 в области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развития телемедицины</w:t>
            </w:r>
          </w:p>
        </w:tc>
      </w:tr>
      <w:tr>
        <w:trPr>
          <w:trHeight w:val="14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государственной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работников, направленных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сельскую местность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здравоохранения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«Казахстан» в городе Ессентуки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информационной системы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пенсиям 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обязательств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сохранности 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 накопительных пенсионных фондах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инвалидам ВОВ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участникам ВОВ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воинов, погибших в ВОВ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 Советского Союза, Герои Социалистичес-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труда, кавалеры орденов 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степеней, Трудовой Славы трех степеней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 (умерших, пропавших без вести)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 лиц, погибших при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катастрофы на ЧАЭС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Труженики тыла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ЧАЭС, эвакуированных из зон отчуждения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отселения в Республику Казахстан,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которые на день эвакуации находились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внутриутробном состоянии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 и II групп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III группы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«Алтын алка», «Кумис алка» или 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 «Мать-героиня» и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«Материнская слава»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 имеющие четырех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проживающих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политических репрессий,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или являющиеся пенсионерами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 перед Республикой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нарушениями функций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 аппарата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в детских домах семейного типа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патронатным воспитателям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нарушениями функций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 аппарата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 столицы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в детских домах семейного типа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патронатным воспитателям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 пенсионеров,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 получателей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социальных пособий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пособий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пособия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рождением ребенка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по уходу за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родителям, опекунам, 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пострадавшим 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 и получатели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Работающее и неработающее население, 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вающее и проживавшее в зонах радиационных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 территории с льготным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статусом c 1949 по 1990 годы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 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реабилитированным гражданам - 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политических репрессий</w:t>
            </w:r>
          </w:p>
        </w:tc>
      </w:tr>
      <w:tr>
        <w:trPr>
          <w:trHeight w:val="18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и ежемесячного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 до 18 лет в связи с ростом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прожиточного минимума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из малообеспеченных семей</w:t>
            </w:r>
          </w:p>
        </w:tc>
      </w:tr>
      <w:tr>
        <w:trPr>
          <w:trHeight w:val="16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</w:tr>
      <w:tr>
        <w:trPr>
          <w:trHeight w:val="16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14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ограниченными возможностями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инвалидам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детей-инвалидов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</w:tr>
      <w:tr>
        <w:trPr>
          <w:trHeight w:val="11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 (компенсаторными) средствами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средствами передвижения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8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протезированию, обеспечению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ортопедическими средствами и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ими</w:t>
            </w:r>
          </w:p>
        </w:tc>
      </w:tr>
      <w:tr>
        <w:trPr>
          <w:trHeight w:val="18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ежемесячного государственного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 размера прожиточного минимума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малообеспеченных семей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 Отечественной войне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18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Орденом Славы трех степеней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«Отан» из числа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инвалидам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детей-инвалидов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 (компенсаторными) средствами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средствами передвижения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8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протезированию, обеспечению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ортопедическими средствами и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ими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и срочной службы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городского, пригородного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сообщения (кроме такси)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1999 года орденами «Отан», «Данк»,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удостоенных высокого звания «Халық Қаһарманы»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почетных званий республики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городского, пригородного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сообщений (кроме такси)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расходам на жилищно-коммунальные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18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Орденом Славы трех степеней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«Отан» из числа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</w:t>
            </w:r>
          </w:p>
        </w:tc>
      </w:tr>
      <w:tr>
        <w:trPr>
          <w:trHeight w:val="15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и срочной службы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городского, пригородного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сообщения (кроме такси)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июля 1999 года орденами «Отан», «Данк»,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удостоенных высокого звания «Халық қаһарма-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ны», почетных званий республики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8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гигиеническими средствами 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войне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социально-трудовой сферы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 базе занятости и бедности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13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сети отделений дневного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медико-социальных учреждениях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питания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адаптация оралманов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 республиканском уровне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 населения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14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кадров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5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социального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рамках реализации стратегии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питания в медико-социальных учреждениях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 пребывания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сложную ситуацию вследствие насилия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насилия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сложную ситуацию вследствие насилия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насилия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 населения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</w:tr>
      <w:tr>
        <w:trPr>
          <w:trHeight w:val="14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сейсмоустойчивости жилых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сейсмоопасных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вопросам жилья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сейсмоустойчивости жилых зданий, расположен-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 сейсмоопасных регионах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 объектов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14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организации для 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18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3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19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благоустройство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особо охраняемых природных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 и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благоустройство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благоустройство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</w:tr>
      <w:tr>
        <w:trPr>
          <w:trHeight w:val="15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15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развития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организаций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казахского народа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 местного исполнительного органа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 литературы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печати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управлению 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политики через телерадиовещание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управлению 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политики через телерадиовещание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политики через телерадиовещание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туризма и информационного пространства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7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 координации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 спорта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туризма и спорта Республики Казахстан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дирекция Организационного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 Азиатских игр 2011 года»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7-х 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2011 года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языков, 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 нефтегазовым проектам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характера в области 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комплекса, нефтехимии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 Токамак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техногенных отходов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гидрогеологических скважин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контрактах на проведение нефтяных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 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нефтепродуктов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и использования недр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поисково-разведочные работы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 процессов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ческого комплекса и недропользования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 информации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18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электроэнергетики, атомной энергетики, 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 нефтехимической,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 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топливно-энергетическом комплексе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«Парк ядерных технологий»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Курчатове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шахт, переданных в республиканское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«Карагандаликвидшахт»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«Боровое»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 состояния земель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 опасными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и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скрытую зараженность карантинными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мониторинга,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«КазАгро»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</w:tr>
      <w:tr>
        <w:trPr>
          <w:trHeight w:val="13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 комплекса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агропромышленного комплекса,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хозяйства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самоходных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венных, 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для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 комплекса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вредителей, болезней растений и сорняков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 растениеводстве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 продукции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субъектов агропро-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мышленного комплекса на безвозмездной основе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постоянной лесосеменной базы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учет и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в области лесов и животного мира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методология в ветеринарии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семеноводства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племенного животноводства</w:t>
            </w:r>
          </w:p>
        </w:tc>
      </w:tr>
      <w:tr>
        <w:trPr>
          <w:trHeight w:val="19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 городов Астаны и Алматы на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сидирование стоимости услуг 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товаропроизводителям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 постприватизационной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6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по переработке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продукции на пополнение их основных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оборотных средств, по лизингу оборудования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 лизингу оборудования для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 продукции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качества производимых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культур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 товаропроизводите-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специальных хранилищ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(могильников)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специальных хранилищ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(могильников)</w:t>
            </w:r>
          </w:p>
        </w:tc>
      </w:tr>
      <w:tr>
        <w:trPr>
          <w:trHeight w:val="13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 товаропроизводите-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насаждений плодовых культур и винограда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,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8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 сохране-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северной части Аральского моря (1-я фаза)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промышленных стоков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Каменогорске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республиканских водохозяйствен-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объектов, не связанных с подачей воды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участков межхозяйственных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гидромелиоративных сооружений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схем, водохозяйственных балансов,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в области охраны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государственного водного кадастра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сооружений,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сооружений и гидромелиоративных систем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зон, полос и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источников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сооружений,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6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лесов, лесопользования и учебно-производст-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 и Ишим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сайги, редких и исчезающих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устойчивому развитию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6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передаваемые административные функции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разграничения 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 государственного управления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объектов II, III, IV категорий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объектов II, III, IV категорий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или землепользователям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или землепользователям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</w:tr>
      <w:tr>
        <w:trPr>
          <w:trHeight w:val="16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земли, 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картографического обеспечения, способствую-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экономическому развитию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укреплению национальной безопасности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работы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картографической продукцией и ее хранение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агрохимического состава почв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земельных отношений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в сфере развития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подведомственного учреждения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 ветеринарии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Казахстанско-Израильского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аграрных исследований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очагов 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 животных и птиц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 ресурсы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продовольственного зерна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налоговой и иной задолженности</w:t>
            </w:r>
          </w:p>
        </w:tc>
      </w:tr>
      <w:tr>
        <w:trPr>
          <w:trHeight w:val="16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 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машинно-тракторного парка и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средствами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экспертизу качества казахстанского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 культур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 эффективности водопользования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отраслями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«E-Agriculture»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15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оптовых рынков по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агропромышленного комплекса</w:t>
            </w:r>
          </w:p>
        </w:tc>
      </w:tr>
      <w:tr>
        <w:trPr>
          <w:trHeight w:val="16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ветеринарии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</w:tr>
      <w:tr>
        <w:trPr>
          <w:trHeight w:val="16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 деятельность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 технопарк»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технопарк» в Атырауской области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«Оңтүстік»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области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развития 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города Алматы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9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улучшения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облика 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развития 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 архитектурной,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и строительной деятельности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и районного значения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 ремонтных работ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связи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предоставлению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и содержание шлюзов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судов внутреннего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«река-море»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 подготовки пилотов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 «Transport tower»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4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развития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 (междугород-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ним) сообщениям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20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транспорта и коммуникаций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собщениям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4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4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в области космической деятельности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</w:tr>
      <w:tr>
        <w:trPr>
          <w:trHeight w:val="17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 «Қазақстан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Сапары» на 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технологий и их использование,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строительство Сборочно-испытательного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соглашения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«Байтерек»</w:t>
            </w:r>
          </w:p>
        </w:tc>
      </w:tr>
      <w:tr>
        <w:trPr>
          <w:trHeight w:val="17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 центр космической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средств»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космических систем,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использование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 области космической деятельности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 исключенных из него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качества</w:t>
            </w:r>
          </w:p>
        </w:tc>
      </w:tr>
      <w:tr>
        <w:trPr>
          <w:trHeight w:val="15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эталонов, разработки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внешние рынки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и торгового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11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прогноза погоды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 мониторинга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«Даму»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11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управляющий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малого и среднего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микрокредитования сельского населения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предпринимательства»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управляющий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малого и среднего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микрокредитования сельского населения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естественных монополий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инфраструктурных отраслей экономики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«Резерв»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системы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гражданской обороны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 этносов,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в Казахстане, и пропаганда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этнического согласия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решениям судов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дефицита наличности по бюджетам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15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мастер-планов,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специального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на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а также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укреплению 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странами Европейского cоюза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8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 казахстанской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технологий»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зарубежными странами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закупке товаров, работ и услуг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инжиниринг»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вооружения и военной техники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 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неотложные затраты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исполнение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судов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покрытие дефицита наличности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решениям судов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«Астана-новый город»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 городу Астаны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11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финансовой грамотности населения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 агентство)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 монополистической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недопущению недобросовестной конкуренции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 конкуренции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инфокоммуникационный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«Зерде»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за отопление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индекса восприятия коррупции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зданий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 по займам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комиссионных за размещение займов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1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связи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24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проведения мероприятий общереспубли-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либо международного значения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</w:tr>
      <w:tr>
        <w:trPr>
          <w:trHeight w:val="9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 вышестоящий</w:t>
            </w:r>
          </w:p>
        </w:tc>
      </w:tr>
      <w:tr>
        <w:trPr>
          <w:trHeight w:val="24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проведения мероприятий общереспубли-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либо международного значения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13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правительственного долга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 на организованном рынке ценных бумаг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государственных 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на организованном рынке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