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ca5d" w14:textId="0cbc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№ 7 "Об утверждении перечня рейтинговых агентств, рейтинговые оценки которых признаются уполномоченным органом по регулированию деятельности регионального финансового центра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9 декабря 2009 года № 04.2-44/187. Зарегистрирован в Министерстве юстиции Республики Казахстан 20 декабря 2009 года № 5969. Утратил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июня 2006 года "О региональном финансовом центре города Алматы"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8 сентября 2006 года № 7 "Об утверждении перечня рейтинговых агентств, рейтинговые оценки которых признаются уполномоченным органом по регулированию деятельности регионального финансового центра города Алматы" (зарегистрированный в Реестре государственной регистрации нормативных правовых актов под № 4411, опубликованный в газете "Казахстанская правда" от 24 октября 2006 года № 235 (25206))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Акционерное общество "Рейтинговое агентство Регионального финансового центра города Алматы";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Товарищество с ограниченной ответственностью "Рейтинговое агентство "Эксперт РА Казахстан".".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Агентства Республики Казахстан по регулированию деятельности регионального финансового центра города Алматы (далее - Агентство):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управлением Агентства принять меры по государственной регистрации в Министерстве юстиции Республики Казахстан настоящего приказа;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организаций, акционерного общества "Казахстанская фондовая биржа" и Объединения юридических лиц "Ассоциация финансистов Казахстана";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обеспечить публикацию настоящего приказа в средствах массовой информации.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Председателя Агентства.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государственной регистрации в Министерстве юстиции Республики Казахстан.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