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1b32" w14:textId="9981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55 "Об установлении минимального рейтинга для юридических лиц - нерезидентов Республики Казахстан,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рейтинг, а также о внесении изменения в постановление Правления Агентства Республики Казахстан по регулированию и надзору финансовых организаций от 25 октября 2004 года № 304"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ноября 2009 года № 248. Зарегистрировано в Министерстве юстиции Республики Казахстан 15 января 2010 года № 6004. Утратило силу постановлением Правления Национального Банка Республики Казахстан от 24 декабря 2012 года № 385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24.12.2012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04.02.2012).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финансовых организаций,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25 февраля 2006 года № 55 "Об установлении минимального рейтинга для юридических лиц - нерезидентов Республики Казахстан,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рейтинг, а также 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25 октября 2004 года № 304" (зарегистрированное в Реестре государственной регистрации нормативных правовых актов под № 4139)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слова "- нерезидентов Республики Казахстан"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"пункта 1 статьи 18, статьи 17-1" заменить словами "статьи 17-1, пункта 1 статьи 18, пункта 13 статьи 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Установить, что долгосрочный рейтинг в иностранной валюте родительского банка либо холдинговой компании банка для целей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31 августа 1995 года "О банках и банковской деятельности в Республике Казахстан" должен быть не ниже присвоенного Республике Казахстан суверенного рейтинга в иностранной валюте или соответствующего ему рейтинга, указанного в приложении к настоящему постановлению, присвоенного одним из рейтинговых агентств, указанных в пункте 3 настоящего постановления.";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"- нерезидентам Республики Казахстан, указанным в пункте 1" заменить словами ", указанным в пунктах 1 и 1-1".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 и распространяется на отношения, возникшие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анализа (Абдрахманов Н.А.):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настоящее постановление довести до сведения заинтересованных подразделений Агентства и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Кожахметова К.Б.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