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983" w14:textId="c4cc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внутренних дел Республики Казахстан от 8 июня 2006 года № 263 "О периодическом государственном техническом осмотре механических транспортных средств и прицепов к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декабря 2009 года № 483. Зарегистрирован в Министерстве юстиции Республики Казахстан 20 января 2010 года № 6014.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2009 года "О внесении изменений и дополнений в некоторые законодательные акты Республики Казахстан по вопросам налогообложения"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2006 года № 263 "О периодическом государственном техническом осмотре механических транспортных средств и прицепов к ним" (зарегистрированный в Реестре государственной регистрации нормативных правовых актов за № 4263, опубликованный в "Юридической газете" от 19 июля 2006 года № 132 (1112)),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"регистрации" дополнить словами "при предоставлении документов, подтверждающих уплату государственной пошлины за выдачу свидетельства о прохождении технического осмотра механических транспортных средств и прицепов к ним и документов, подтверждающих уплату физическими лицами налога на транспортные средства за текущий календарный год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или документов, подтверждающих право на освобождение от его уплаты".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внутренних дел Республики Казахстан генерал-майора Куренбекова А.Ж. и Комитет дорожной полиции Министерства внутренних дел Республики Казахстан (Тыныбеков К.С.).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дорожной полиции Министерства внутренних дел (Тыныбеков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