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43f0" w14:textId="a644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30 декабря 2008 года № 634 "Об утверждении форм налоговых заявлений"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декабря 2009 года № 585. Зарегистрирован в Министерстве юстиции Республики Казахстан 25 января 2010 года № 6017. Утратил силу приказом Министра финансов Республики Казахстан от 30 декабря 2011 года № 687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30.12.2011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634 "Об утверждении форм налоговых заявлений" (зарегистрирован в Реестре государственной регистрации нормативных правовых актов за № 5455, опубликован в Собрании актов центральных исполнительных и иных центральных государственных органов Республики Казахстан от 10 апреля 2009 года № 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первого официального опубликования и распространяется на отношения, возникающие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2009 года № 585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2008 года № 634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НАЛОГОВОЕ ЗАЯВЛЕНИЕ НАЛОГОПЛАТЕЛЬЩИКА (НАЛОГОВОГО АГЕНТА)</w:t>
      </w:r>
      <w:r>
        <w:br/>
      </w:r>
      <w:r>
        <w:rPr>
          <w:rFonts w:ascii="Times New Roman"/>
          <w:b/>
          <w:i w:val="false"/>
          <w:color w:val="000000"/>
        </w:rPr>
        <w:t>
ОБ ОТЗЫВЕ НАЛОГОВОЙ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(см. бумажный вариант)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