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e077" w14:textId="4b0e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ветеринарных документов на объекты государственного ветеринарно-санитарного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31 декабря 2009 года № 761. Зарегистрирован в Министерстве юстиции Республики Казахстан 1 февраля 2010 года № 6029.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10 июля 2002 года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ветеринарных документов на объекты государственного ветеринарно-санитарного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Министра сельского хозяйства Республики Казахстан от 15 ноября 2002 года № 372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за № 2087);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мая 2008 года № 318 "О внесении изменений в приказ Министра сельского хозяйства Республики Казахстан от 15 ноября 2002 года № 372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за № 5227, опубликованный в Собрании актов центральных исполнительных и иных центральных государственных органов Республики Казахстан, 2008 г.,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Оразаев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2009 года № 761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ветеринарных документов на объекты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ветеринарно-санитарного контроля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ветеринарных документов на объекты государственного ветеринарно-санитарного контроля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10 июля 2002 года "О ветеринарии", регулируют единый порядок организации работы по оформлению и выдаче ветеринарных документов на объекты государственного ветеринарно-санитарного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– центральный аппарат Комитета государственной инспекции в агропромышленном комплексе Министерства сельского хозяйства Республики Казахстан, осуществляющий ветеринарно-санитарный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- порядковый номер в Реестре разрешений на экспорт, импорт, транзит перемещаемых (перевозимых) объектов, присваиваемый ведомством уполномоченного органа на перемещаемые (перевозимые) объекты при их импорте;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ветеринарно-санитарное заключение - документ, удостоверяющий соответствие (несоответствие) объекта государственного ветеринарно-санитарного контроля ветеринарным (ветеринарно-санитарным) правилам, требованиям и нормам, а так же нормам технологического проектирования, проектов строительства, реконструкции и технического перевооружения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сертификат - документ, действующий внутри Республики Казахстан и на экспорт на перемещаемый (перевозимый) объект, удостоверяющий ветеринарно-санитарную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ветеринарная справка – документ, выдаваемый ветеринарным врачом подразделения местного исполнительного органа города районного значения, поселка, аула (села), аульного (сельского) округа, на животное,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импортирующая страна - страна окончательного назначения подконтрольного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экспортирующая страна (страна-экспортер) - страна, из которой подконтрольные товары отправляются в страну – импортер;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транзитная страна – государство, через территорию которого подконтрольные товары следуют в импортирующую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компетентный орган – орган страны экспортера уполномоченный выдавать ветеринарный документ, удостоверяющий безопасность экспортируемой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животные - сельскохозяйственные, домашние, дикие, млекопитающие, птицы, пчелы, рыбы, земноводные, насекомые и другие представители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племенное свидетельство - документ, выдаваемый аттестованным племенным заводом, племенным хозяйством, племенным центром, дистрибьютерным центром, подтверждающий происхождение, продуктивность и иные качества племенного животного, а также генетическое происхождение родителей и качество семени или эмбриона;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партия – количество перевозимого (перемещаемого) объекта одного наименования, с одинаковой датой выработки, произведенного (изготовленного) одним производителем в одинаковых условиях и доставленное одновременно;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владелец – физические и юридические лица, индивидуальные предприниматели, обратившиеся за выдачей ветеринарных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бизнес - 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ветеринарный контрольный пост -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Казахстан), оснащенное необходимым оборудованием и приборами, осуществляющее ветеринарно-санитарный контроль перемещаемых (перевозимых)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сельского хозяйства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08-3/233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распространяются для исполнения должностными лицами, уполномоченными осуществлять оформление и выдачу ветеринарных документов, физическими и юридическими лицами, занятыми содержанием, разведением, заготовкой (убоем), производством, переработкой, транспортировкой, хранением и реализацией перемещаемых (перевозимых)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Оформление ветеринарно-санитарного заключения, ветеринарного сертификата и ветеринарной справки осуществляется бесплатно, плата взимается за бланк запрашиваемого ветеринарного документа по его фактической стоимости на момент выдачи с зачислением поступающих средств в доход бюджета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Бланк ветеринарного документа и корешок пронумеровывают типографским способом, идентичным номером, обеспечивают степенью защиты на уровне ценной бумаги.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Бланки ветеринарных документов нумеруютcя символами и цифрами и имеют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первые два символа - литерный код Республики Казахстан (двухбуквенное сокращенное название, соответствующее коду ISO - Международной организации по стандартизации);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третья цифра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четвертая цифра - литерный код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пятая цифра – порядковый номер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Считаются недействительными бланки ветеринарных документов: заполненные разными чернилами, почерком, шрифтом, имеющие исправления, не заверены печатью, имеющие неясный оттиск печати, в случае отсутствия даты выдачи, полного наименования должности, инициалов должностного лица, выдавшего ветеринарный документ, подписи, при несоответствии требованиям пункта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Исправления в текст вносят только путем зачеркивания, при этом рядом с исправлением ставится печать, разборчивая подпись и указывается прописью фамилия, имя, отчество должностного лица внесшего исправление.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бланках ветеринарных документов указывается учетный номер объекта производства, индивидуальный номер животного, кроме случаев, когда это не практикуется (например, при перемещении суточных цыплят).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Бланки ветеринарно-санитарного заключения, ветеринарной справки, ветеринарного сертификата оформляются на государственном и русском языках, ветеринарный сертификат - дополнительно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Учет бланков ветеринарных документов, проводится наравне с документами строгой отчетности, выданные второй экземпляр ветеринарно-санитарного заключения, корешки ветеринарного сертификата, ветеринарных справок подлежат хранению в течение 3-х лет.</w:t>
      </w:r>
    </w:p>
    <w:bookmarkEnd w:id="3"/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оформления и выдачи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ветеринарно-санитарного заключения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Ветеринарно-санитарное заключение выдается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по результатам государственного ветеринарно-санитарного контроля,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Министра сельского хозяйства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08-3/233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утверждается список государственных ветеринарно-санитарных инспекторов, которым представлено право оформления ветеринарно-санитарного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Физические и юридические лица (далее - владелец), для </w:t>
      </w:r>
      <w:r>
        <w:rPr>
          <w:rFonts w:ascii="Times New Roman"/>
          <w:b w:val="false"/>
          <w:i w:val="false"/>
          <w:color w:val="000000"/>
          <w:sz w:val="28"/>
        </w:rPr>
        <w:t>получения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 заключения письменно (заявление произвольной формы) обращаются к государственному ветеринарно-санитарному инспектору (ответственному за регистрацию) соответствующего территориального подразделения ведомства уполномоченного органа в области ветеринарии города республиканского значения, столицы, района (города областного значения)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фамилии, имени, отчества, ИИН и адреса объекта государственного ветеринарно-санитарного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наименования, БИН, адреса объекта государственного ветеринарно-санитарного контроля, его профиль.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копию свидетельства о государственной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экспертизы ветеринарных лабораторий о проведенных необходимых лабораторных исследованиях.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Министра сельского хозяйства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08-3/233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 оформления ветеринарно-санитарного заключения не более пяти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ветеринарно-санитарный инспектор, ответственный за регистрацию с момента обращения владельца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(правильность)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указанию главного государственного ветеринарно-санитарного инспектора города республиканского значения, столицы и его заместителя, государственного ветеринарно-санитарного инспектора района (города областного значения) с момента регистрации заявления передает государственному ветеринарно-санитарному инспектору для проведения инспектирования.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Государственный ветеринарно-санитарный инспектор: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обследование объекта государственного ветеринарного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представленным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ветеринарным (ветеринарно-санитарным) правилам, требованиям и нормам, а при сдаче объекта производства нормам технологического проектирования, проектов строительства, реконструкции и технического перевооружения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акт инспектирования и вместе с пакетом документов вносит на рассмотрение главному государственному ветеринарно-санитарному инспектору города республиканского значения, столицы и его заместителю, государственному ветеринарно-санитарному инспектору района (города областного значения)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ветеринарно-санитарный инспектор города республиканского значения, столицы и его заместитель, государственный ветеринарно-санитарный инспектор района (города областного значения) в течение одного рабочего дня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 ветеринарно-санитарное заключение о соответствии объекта государственного ветеринарного контроля ветеринарным (ветеринарно-санитарным) правилам, требованиям и нормам, при выдаче на объект производства нормам технологического проектирования, проектов строительства, реконструкции и технического перевооружения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 ветеринарно-санитарное заключение о несоответствии объекта с выдачей рекомендации в устранении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Причиной несоответствия объекта государственного ветеринарного контроля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не соответствия объекта государственного ветеринарного контроля ветеринарным (ветеринарно-санитарным) правилам, требованиям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полного (правильного) пакета документов, исчерпывающей информации в представленных документах о соответствии объекта государственного ветеринарного контроля ветеринарным (ветеринарно-санитарным) правилам, требованиям и нормам, а так же требованиям, указанных в пункте 14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(ухудшение) эпизоотической ситуации места происхождения (нахождения) объекта государственного ветеринарного контроля по инфекционным болезням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Ветеринарно-санитарное заключение составляется в двух экземплярах, первый экземпляр выдается владельцу или руководителю (представителю) объекта, а второй экземпляр остается у Главного государственного ветеринарно-санитарного инспектора и его заместителя, выдавшего данный документ.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оформления и выдачи ветеринарного сертификата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Ветеринарные сертификаты формы № 1, 2 и 3 выдаются по перечню, составленному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каждую партию перемещаемого (перевозимого) объекта и действительны на период транспортировки перемещаемого (перевозимого) объекта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приказа Министра сельского хозяйства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08-3/233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Ветеринарный сертификат выдается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на перемещаемые (перевозимые) объекты государственного ветеринарно-санитарного контроля. Главный государственный ветеринарно-санитарный инспектор области утверждает список (далее - список) государственных ветеринарно-санитарных инспекторов, которым разрешается право выдачи ветеринарного сертификата на перемещаемый (перевозимый) объект на соответствующей территориально-административной единице (района, города областного или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(далее – согласованный список) государственных ветеринарно-санитарных инспекторов, которым разрешается право выдачи ветеринарного сертификата на экспорт согласовывается с главным государственным ветеринарно-санитарным инспектором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Оттиск печати и образцы подписей государственных ветеринарно-санитарных инспекторов, которым разрешается право подписи в выдаче ветеринарного сертификата размещается на сайте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Ветеринарный сертификат выдается с учетом деления территории на зоны. Не выдается ветеринарный сертификат на перемещаемые (перевозимые) объекты из неблагополучной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перемещении животных в количестве до 5 голов запись о них, с указанием клички и индивидуального номера животного, а также пола, породы, возраста вносится непосредственно в ветеринарный сертификат формы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животных в количестве более 5 голов к ветеринарному сертификату прилагается опись, заверенная печатью и подписью государственного ветеринарно-санитарного инспектора, выдавшего вышеназванный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перемещении (перевозке) объекта государственного ветеринарно-санитарного контроля внутри Республики Казахстан оформление ветеринарного сертификата либо письменный мотивированный отказ производятся в день обращения владельца к государственному ветеринарно-санитарному инспектору, включенному в 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Владелец обращается письменно (заявление произвольной формы) до предполагаемого начала перемещения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фамилии, имени, отчества, ИИН, адреса, индивидуального номера животного, при перемещении животного (кроме рыб, пчел, земноводных, насекомых) и продукции животного происхождения - индивидуальный номер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наименования, БИН, адреса, учетного номера объекта производства, выданного ведомством, при перемещении животного (кроме рыб, пчел, земноводных, насекомых) и продукции животного происхождения - индивидуальный номер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перемещаемого (перевозимого) объекта, единицы его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транспорта, предполагаемого к использованию при перевозке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маршрута следования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 перемещения (для живых животных – разведение и содержание, продажа, убой на мясо; для продукции – на реализацию, переработку; для кормов и кормовых добавок - вид животных, которым он предназначен);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пункта назначения на территории Республики Казахстан с указанием объектов производства, осуществляющих хранение (переработку, реализацию) перемещаемого (перевозимого) объекта, и их учетного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племенных животных - копию племенного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животного - ветеринарный паспорт животного или ветеринарную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продукции и сырья животного происхождения - акт экспертизы ветеринарных лабораторий о проведенных необходимых лабораторных исследованиях.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инспектор определяет полноту представленных документов на соответствие ветеринарно-санитарным требованиям и требованиям безопасности, регистрирует заявление в журнале регистрации перемещаемых (перевозимых) объектов, изучает акт экспертизы лаборатории ветеринарно-санитарной экспертизы или подразделения производственного контроля, проводит осмотр перемещаемого (перевозимого) объекта, проводит оценку ветеринарно-санитарного состояния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соответствия перемещаемого (перевозимого) объекта ветеринарно-санитарным требованиям и требованиям безопасности выдается ветеринарный сертификат для сопровождения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выдаче ветеринарного сертификата на перемещаемый (перевозимый) объект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неблагополучная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владельцем неполных и недостоверных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приказом Министра сельского хозяйства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08-3/233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перемещаемый (перевозимый) объект, вывозимый из Республики Казахстан в другие государства, выдается ветеринарный сертификат в соответствии с требованиями страны-экспортера. Перед экспортом перемещаемого (перевозимого) объекта оформляется разрешение на экспорт, выданное ведомством уполномоченного органа. Владелец (экспортер) при получении разрешения на вывоз не позднее, чем за 3 рабочих дня до начала транспортировки обращается к государственному ветеринарно-санитарному инспектору, включенному в согласованный 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Владелец (экспортер) обращается письменно (заявление произвольной формы) до предполагаемого начала перемещения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фамилии, имени, отчества, ИИН, адреса, индивидуального номера животного, при перемещении животного (кроме рыб, пчел, земноводных, насекомых) и продукции животного происхождения - индивидуальный номер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наименования, БИН, адреса, учетного номера объекта производства, выданного ведомством, при перемещении животного (кроме рыб, пчел, земноводных, насекомых) и продукции животного происхождения - индивидуальный номер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перемещаемого (перевозимого) объекта, единицы его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страны-экспортера и пункта назначения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транспорта, предполагаемого к использованию при экспорте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маршрута следования перемещаемого (перевозимого) объекта, с указанием пунктов пропуска на государственной границе, через которые предполагается осуществлять провоз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 экспорта (для живых животных – разведение и содержание, продажа, убой на мясо; для продукции – на реализацию, переработку; для кормов и кормовых добавок - вид животных, которым он предназначен);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разрешения, выданное Главным государственным ветеринарно-санитарным инспектором Республики Казахстан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племенных животных - копию племенного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животного - ветеринарный паспорт животного или ветеринарную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продукции и сырья животного происхождения - акт экспертизы ветеринарных лабораторий о проведенных необходимых лабораторных исследованиях.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инспектор определяет полноту представленных документов на соответствие ветеринарно-санитарным требованиям и требованиям безопасности, регистрирует заявление в журнале регистрации перемещаемых (перевозимых) объектов, изучает акт экспертизы лаборатории ветеринарно-санитарной экспертизы или подразделения производственного контроля, проводит осмотр перемещаемого (перевозимого) объекта, оценку ветеринарно-санитарного состояния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соответствия перемещаемого (перевозимого) объекта ветеринарно-санитарным требованиям и требованиям безопасности выдается ветеринарный сертификат для сопровождения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пересечении границы Республики Казахстан государственным ветеринарно-санитарным инспектором ветеринарного контрольного поста по результатам документального, физического и, при необходимости, лабораторного контроля, ставится соответствующий штамп в графе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выдаче ветеринарного сертификата на перемещаемый (перевозимый) объект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неблагополучная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владельцем неполных и недостоверных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перемещаемого (перевозимого) объекта, транспортного средства ветеринарно-санитарным требованиям и требованиям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разрешения на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приказом Министра сельского хозяйства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08-3/233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перемещаемый (перевозимый) объект, поступающий в Республику Казахстан из других государств, до конечного пункта назначения действует ветеринарный сертификат страны-экспортера, в графе которого имеется штамп "Ввоз разрешен".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кожевенно-меховое сырье ветеринарный сертификат выдается только после их клеймения, на основании акта экспертизы государственной ветеринарной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ясных оттисков клейма на мясе, кожевенном и меховом сырье, вывозимых за пределы района, области, республики, выданные на их вывоз ветеринарные сертификаты считаются недействительными.</w:t>
      </w:r>
    </w:p>
    <w:bookmarkEnd w:id="7"/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оформления и выдачи ветеринарной справки</w:t>
      </w:r>
    </w:p>
    <w:bookmarkEnd w:id="8"/>
    <w:bookmarkStart w:name="z1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Ветеринарная справка оформляется в день обращения, которая выдается на животное, исходя из наличия ветеринарного паспорта и индивидуального номера животного, результатов ветеринарного осмотра животного, а также на продукты и сырье, полученное от данного животного, по результатам ветеринарного осмотра продуктов и сырья, эпизоотической ситуации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справка выдается в пределах территории административно-территориальной единицы - города районного значения, поселка, аула (села), аульного (сельского) округа и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справка, выданная на животное и продукты его убоя действительна в течение 3-х дней, на молоко от животного, направленное на молокоперерабатывающие предприятия в течение месяца с момента выдачи. При изменении эпизоотической ситуации места выхода животного и его продуктов, ранее выданная ветеринарная справка изымается до ликвидации заразной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Должностное лицо (руководитель) подразделения местного исполнительного органа города районного значения, осуществляющий деятельность в области ветеринарии утверждает список ветеринарных врачей, которым дано право выдачи ветеринарной справки. Оттиск печати и образцы подписей ветеринарных врачей из списка передаются в соответствующее подразделение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Владелец, осуществляющий перевозку перемещаемых (перевозимых) объектов обращается к ветеринарному врачу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 по месту происхождения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Ветеринарный врач на основе результатов лабораторных исследований, имеющихся в базе данных по идентификации сельскохозяйственных животных, ветеринарного паспорта, а также оценки эпизоотической ситуации территории на момент обращения выдает ветеринарную справку. В случае убоя животного на убойной площадке проводит ветеринарный осмотр животного и продуктов его убоя с последующим клеймением мяса. На шкуру животного после убоя прикрепляет в правом верхнем углу ярлык (изготовленный из неразмокаемого материала), на котором указывается несмывающимися чернилами индивидуальный номер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выдает мотивированный отказ в выдаче ветеринарной справки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неблагополучной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кожевенно-меховое сырье ветеринарная справка выдается при наличии ярлыка, где указан индивидуальный номер животного.</w:t>
      </w:r>
    </w:p>
    <w:bookmarkEnd w:id="9"/>
    <w:bookmarkStart w:name="z1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ветеринарных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объекты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ветеринарно-санитарного контроля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Республикасы/Республика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ветеринарно-санитарный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облыс/область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аудан, қала/район,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тұжырымдама берген мемлекеттік органның аталуы/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органа, выдавшего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ВЕТЕРИНАРИЯЛЫҚ–САНИТАРИЯЛЫҚ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ВЕТЕРИНАРНО-САНИТАРНОЕ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Жасалған жері/Место составления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қала, аудан / город,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Мен/Я, ________________________________________ тексердім/проверил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инспектордың аты-жөні,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лауазымы/ФИО государственного ветеринарно-санитарного инспектора,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Нысанның аталуы, оның саласы/Наименование объекта, его профиль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Мекен–жайы, тұрған жері/Адрес, место нахождения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Иесі немесе басшысы/Владелец или руководитель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орайда анықталғаны/При этом установлено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ветеринария саласындағы заңнамаларымен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ветеринариялық (ветеринариялық-санитариялық) ережелерге,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талаптарға және нормаларға сәйкестігі туралы қорытынды/заключение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ветеринарным (ветеринарно-санитарным) правилам,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и нормам, установленных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Ұсыныстар/Рекомендации: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қорытындының бір данасын алдым/Один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ветеринарно-санитарного заключения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иесі немесе басшының қолы/подпись владельца или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санитариялық инспектор(орынбасары)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санитариялық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(заместитель)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           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қолы/подпись      аты-жөні/Ф.И.О.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"___" _____________ 201__ ж/г.</w:t>
      </w:r>
    </w:p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ветеринарных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объекты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ветеринарно-санитарного контроля   </w:t>
      </w:r>
    </w:p>
    <w:bookmarkEnd w:id="11"/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перемещаемых (перевозимых) объектов, на которые</w:t>
      </w:r>
      <w:r>
        <w:br/>
      </w:r>
      <w:r>
        <w:rPr>
          <w:rFonts w:ascii="Times New Roman"/>
          <w:b/>
          <w:i w:val="false"/>
          <w:color w:val="000000"/>
        </w:rPr>
        <w:t>
выдается ветеринарный сертификат формы № 1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виды животных(сельскохозяйственных, домашних, диких, зоопарковых, морских, промысловых пушных, цирковых, лабораторных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виды птиц (домашних, диких, декоративных).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Пчелы, коконы шелкопряда, пригодные для разматывания.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Декоративные насекомые, земноводные, пресмыкающиеся и рептилии.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Рыбы (в т.ч. декоративные), лягушки, раки, морские беспозвоночные и другие гидробионаты, винные улитки для содержания и 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Оплодотворенная икра, эмбрионы, зиготы, сперма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Инкубационное яйцо.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Живые корма для рыб(в т.ч. гамарус, артемия салина).</w:t>
      </w:r>
    </w:p>
    <w:bookmarkEnd w:id="13"/>
    <w:bookmarkStart w:name="z1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перемещаемые (перевозимые) объекты,</w:t>
      </w:r>
      <w:r>
        <w:br/>
      </w:r>
      <w:r>
        <w:rPr>
          <w:rFonts w:ascii="Times New Roman"/>
          <w:b/>
          <w:i w:val="false"/>
          <w:color w:val="000000"/>
        </w:rPr>
        <w:t>
на которые выдается ветеринарный сертификат формы № 2</w:t>
      </w:r>
    </w:p>
    <w:bookmarkEnd w:id="14"/>
    <w:bookmarkStart w:name="z1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Мясо в тушах, полутушах, четвертинах, блоках, полученное от домашних, диких и морских животных и птиц и продукты его переработки (полуфабрикаты), разрешенные к употреблению в пищу.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Субпродукты убоя животных, шпик, жиры нетопленные и топленные, кровь сушенная и консервированная и другие продукты продовольственного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Сырокопченые, вяленые, соленые, вареные, варено-копченые, полукопченые мясные 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Пищевой альбумин, желатин, казеин.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Молоко и молочные 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Консервы мясные, рыбные, молочные.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Мед пчелиный.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Рыба, ракообразные, другие гидробионаты и продукты их переработки для пищевых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Яйцо птиц товарное, яичный порошок и яичный меланж.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перемещаемые (перевозимые) объекты,</w:t>
      </w:r>
      <w:r>
        <w:br/>
      </w:r>
      <w:r>
        <w:rPr>
          <w:rFonts w:ascii="Times New Roman"/>
          <w:b/>
          <w:i w:val="false"/>
          <w:color w:val="000000"/>
        </w:rPr>
        <w:t>
на которые выдается ветеринарный сертификат формы № 3</w:t>
      </w:r>
    </w:p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Эндокринное сырье.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Кишечное сырье.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Субпродукты непищевые.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Рогокопытное сырье невыделанное, в том числе 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Кожевенное и пушномеховое сырье.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Волос(щетина, шерсть, пух, перо, очесы, линька).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Мездра и обрезки кожсырья.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Альбумин, казеин и желатин технические.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Желчь.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Воск, прополис, мерва, маточное молоко, яд пчелиный.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Яд змеиный.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Сырье для биологической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Охотничьи трофеи.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Муляжи, музейные препараты, коллекции и предметы коллекционирования по зоологии, анатомии и палеонтологии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Корма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Премиксы, кормовые добавки.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Продукты микробиологического синтеза кормового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Другие корма при вывозе за пределы субъекта таможенного союза или по требованию владельца получателя) или госветслужбы территорий (стран) транзита, в том числе растительного происхождения, и корма для домашних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Навоз (птичий помет).</w:t>
      </w:r>
    </w:p>
    <w:bookmarkEnd w:id="16"/>
    <w:bookmarkStart w:name="z1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ветеринарных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объекты государственного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ветеринарно-санитарного контроля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приказа Министра сельского хозяйства РК от 03.05.2011 </w:t>
      </w:r>
      <w:r>
        <w:rPr>
          <w:rFonts w:ascii="Times New Roman"/>
          <w:b w:val="false"/>
          <w:i w:val="false"/>
          <w:color w:val="ff0000"/>
          <w:sz w:val="28"/>
        </w:rPr>
        <w:t>№ 08-3/233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Ветеринария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мемлекеттік өкілетті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органның ведомствосының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рұқсаты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20___ жылғы "____"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Разрешение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ведомства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"__" _______ 2011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СЕРТИФИКАТТЫҢ ТҮБІРТЕГІ №___/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КОРЕШОК ВЕТЕРИНАРНОГО СЕРТИФИКАТА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Ветсертификат/Ветсертификат выдан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(айы, күні, жылы) /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 облысы / области _________________ ауданында /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аты-жөні) / (фамилия, имя, отчество частного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/ Примечание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инспектордың анықтаған кемшіліктері/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выявленные государственным ветеринарно-санитарным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ветеринариялық-санитариялық инспектордың қызметі,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аты-жөні, қолы /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отчество, подпись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ветеринарно-санитарного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(айы, күні, жылы) /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Ministry of agriculture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Ведомствоның аумақтық бөлімшелері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ведомства                    № 1-нысан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Office of the authorized body in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field of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Форма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cертификатты берген құрамында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органның аталуы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 которого состоит госветсанинспектор,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выдавший настоящий ветеринарный сертификат/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public authority in the service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which is the State Comptroller,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Issuing this veterinary certificate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ВЕТЕРИНАРНЫЙ СЕРТИФИКАТ / VETERINARY 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00-00-00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бекетінің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инспекторының мөр таңба орны /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штампа государственного ветеринарно-санитарного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контрольного поста / The place of the stamp of state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veterinary and sanitary inspector of the veterinary control post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саны / количество животных / Number of animals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853"/>
        <w:gridCol w:w="1433"/>
        <w:gridCol w:w="1493"/>
        <w:gridCol w:w="537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түрі/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Origin of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animals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Breed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Age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нөмірі, таңбасы, түрі,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салмағы /Индивидуальный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тавро, кличка, вес / Car number,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brand, name, weight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Малдың саны 5 бастан асса, олардың тізімі болуы керек, ол тізімге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инспекторы қол қояды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сол тізім осы сертификаттың ажыратылмас бөлігі болып табылады/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перевозке более 5 голов составляют список животных,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подписывается государственным ветеринарно-санитарным инспектором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неотъемлемой частью данного сертификата / When transporting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animals more than 5 goals of the inventory signed by the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and sanitary inspector. Бал ара ұясы араларымен (бал ара жан ұясы),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 ара қорабы (ұясымен, ұясыз), аналық аралар және басқалары / Улей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пчелами (пчелиная семья), пчелопакеты (сотовые, безсотовые),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пчелиные матки и прочие / A hive with bees, bee family, bee parcels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(honeycombs), bee queens etc.</w:t>
      </w:r>
    </w:p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1. Малдың шығу тегі / Происхождение животных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Origin of the animals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Шетелге шығарушының мекен жайы / Наименование и адрес экспортера/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adders of exporter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шыққан жері (туған немесе алынған жері – мемлекет, облыс,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аудан) / Место происхождения животных (место рождения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животных – страна, область, район) / Place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animals (place of birth of acquirement of the animals – country,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regions,district)_______________________________________________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Жануарлардың Қазақстан Республикасында болған уақыты / Животные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находились в Республике Казахстан / Animals have been the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Kazakhstan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күнінен, немесе 6 айдан кем емес мерзімде / с рождения или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6 месяцев / from birth of not lees, than 6 months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Жабайы жануарлар мен хайуанаттардың ауланған жерін көрсету керек/Для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диких животных указать место отлова / For wild animals indicate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place of capture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Карантинде болған жері / Место карантинирования / Place of quarantine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Start w:name="z1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2. Жануарларды апаратын бағыт / Направление животных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Information about destination.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Қабылдайтын ел / Страна назначения / Country of destination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тоқтамай кесіп өтетін ел (дер) / страна транзита / сountry of transit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шекарадан өтетін бекет / пункт пересечения границы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Point of crossing the border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Қабылдаушы ел, оның мекен жайы / Наименование и адрес получателя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address of consignee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Көлік        /         Транспорт       /      Means of transport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вагонның, автокөліктің №, әуе ұшағының, кеменің рейсі / указать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вагона, автомашины, рейс самолета, судна / specify the number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wagon, truck, flight-number, name of the ship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Мен, төменде қол қоюшы мемлекеттік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инспектор, жоғарыда көрсетілген мал (дар) ______ тәуліктік карантинде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болғанын және осы күндері малдар клиникалық бақылауда болғанын,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жануарлармен араласпағанын, сертификат берілер күні тексерілгенін,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оларда жұқпалы індеттердің клиникалық белгілері болмағанын, растаймын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государственный ветеринарно-санитарный инспектор, удостоверяю,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выше указанные животные прошли _____ дневный карантин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ежедневным клиническим осмотром, не имели контакта с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животными, обследованы в день выдачи сертификата и не имеют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клинических признаков инфекционных болезней / I, the state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and sanitary inspector, that abovementionеd animals were placed in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days quarantine with daily clinical examination, have no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contacts with the other animals, were examined at the day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certificate and showed no clinical symptoms of the infectious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diseases.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Тасымалдауға арналған көлік ҚР-да қолданып келген тәсілдермен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тазаланып және залалсыздандырылған / Транспортные средства очищены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продезинфицированы принятыми в Республике Казахстан методами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/ Means of transport have been cleaned and disinfected by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methods and mtans, approved in the Republic of Kazakhstan/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шыққан жерінде мына індеттер тіркелінбеген / Животные выходят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местности, где не регистрировались / The animals came from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locality free from: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соңғы ____ ______ в течение последних / during the last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соңғы ____ ______ в течение последних / during the last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соңғы ____ ______ в течение последних / during the last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тәулік ішіндегі карантиндік уақытта, төменде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ауруларға тексеруге рұқсаты бар мемлекеттік зертханаларда тексеріліп,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аурулардың жоқтығын растаймын: / Животные в период _____ дневного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карантина исследовалась в государственной ветеринарной лаборатории,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имеющей разрешение на такие исследования, с отрицательным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на: / animals during ______ days quarantine were examined in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State Veterinary Laboratory, Licensed for conducting such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examination, with negative results for: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індеттерге қарсы вакцина егілді: / Проведена вакцинация против: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Animals were vaccinated against: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Малдар паразиттерге қарсы емделді: / Животные обработаны против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паразитов: / Animals were treated parasites: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20 ___ жылғы "__"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Жем–шөп және жануарларды тасымалдағанда керекті құрал-жабдықтар,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 шығатын шаруашылықтан алынған және онда жұқпалы індет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қоздырғыштары жоқ / Корма и др. сопровождающие грузы происходят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из хозяйства-экспортера и не контаминированы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возбудителями инфекционных болезней / The feed and other accompanying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things are originated from export premises and not contaminated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pathogenetic organisms.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6623"/>
        <w:gridCol w:w="2493"/>
        <w:gridCol w:w="1356"/>
      </w:tblGrid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Толтырылды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 (орынбасары)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санитариялық инспектор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Составлено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 (заместитель)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Made on ____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state veterinary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medical officer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Stamp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қызметі, аты-жөні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/ title, name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 саласындағы мемлекеттік өкілетті органның ведомствосының,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экспорт/импортқа берілген рұқсаты / Разрешение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государственного органа в области ветеринарии,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нөмірі, айы, күні номер,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Ветеринария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мемлекеттік өкілетті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органның ведомствосының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рұқсаты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 ___ жылғы "____"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Разрешение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ведомства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"__" _______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СЕРТИФИКАТТЫҢ ТҮБІРТЕГІ № 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КОРЕШОК ВЕТЕРИНАРНОГО СЕРТИФИКАТА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Ветсертификат/ Ветсертификат выдан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(айы, күні, жылы) /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 облысы/области _________________ ауданында /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аты-жөні) / (фамилия, имя, отчество частного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/ Примечание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инспектордың анықтаған кемшіліктері/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выявленные государственным ветеринарно-санитарным инспектором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инспектордың қызметі, аты-жөні,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қолы /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отчество, подпись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ветеринарно-санитарного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(айы, күні, жылы)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 қию сызығы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Ministry of agriculture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Ведомствоның аумақтық бөлімшелері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ведомства                  № 2-нысан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Office of the authorized body in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field of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Форма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cертификатты берген құрамында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органның аталуы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 которого состоит госветсанинспектор,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выдавший настоящий ветеринарный сертификат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public authority in the service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which is the State Comptroller,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Issuing this veterinary certificate</w:t>
      </w:r>
    </w:p>
    <w:bookmarkStart w:name="z1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ВЕТЕРИНАРНЫЙ СЕРТИФИКАТ/ VETERINARY 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00-00-00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бекетінің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инспекторының мөр таңба орны /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штампа государственного ветеринарно-санитарного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контрольного поста / The place of the stamp of state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veterinary and sanitary inspector of the veterinary control post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Өнімнің түрі / Наименование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product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 саны / Число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Number of package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Салмағы / Вес нетто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Net weight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Қапталған түрі / Упаковка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Type of package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Таңбасы / Маркировка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Identification marks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Өнімнің шығу тегі / Происхождение продукта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Origin of the product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Экспортердің толық аталуы, мекен жайы / Наименование 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экспортера / Name and address of exporter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Өнімді жөнелту бағыты / Направление продукта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Destination of the products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Қабылдайтын ел / Страна назначения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Country destination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Тоқтамай кесіп өтетін ел (дер) / Страны транзита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Country of transit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Шекарадан өтетін бекет / Пункт пересечения границы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Point of Crossing the border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Қабылдаушының аталуы, мекен-жайы / Наименование и адрес получателя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address of consignee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/ Транспорт / Means of transport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 жағдайы / Условия транспортировки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Conditions of transportation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Мен, төменде қол қоюшы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инспекторы, жоғарыдағы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 өнімін көріп төмендегі талаптарға сай келетінін растаймын;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Республики Казахстан, удостоверяю, что предъявленные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осмотру продукты животного происхождения / I, the state veterinary and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sanitary inspector of the Government of the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cortify, that subjected to examination raw product;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дені сау жануарлардан алынған / получены от убоя здоровых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животных / derived from healthy animals;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тағамға пайдалануға жарамды / признаны пригодными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употребления в пищу / recognized as fit for consumption;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өнім өндірген кәсіпорын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қызметінің бақылауында, шет елге өнім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шығаруға рұқсаты бар және Қазақстан Республикасының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талаптарына сай / произведены на предприятиях, находящихся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постоянным контролем государственной ветеринарно-санитарной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инспекции, имеющих разрешение на экспорт и отвечающих ветеринарным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Республики Казахстан / manufacture at the enterprises,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which are under permanent supervision of the State Veterinary аnd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sanitary Service, have export permission and satisfy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requirements of the Republic of Kazakhstan;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өндірілген жерінде ХЭБ-ның "А" тізіміне жататын жануарлардың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жұқпалы індеттері соңғы ______________ айда тіркелмеген, сонымен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қатар / выходит из местности, благополучной по инфекционным болезням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списка "А" МЭБ в течение последних ________ месяцев,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derived from the locality, free from infections diseases, included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in the O.I.E. List "А" during the last _______ months, and moreover: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 алушы елдің талабы бойынша, өнім мемлекеттік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зертханасында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жылдың ______________ айының "______" жұлдызында радиоактивтік ластану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мөлшеріне тексерілген, радиоактивтік ластану мөлшері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беккерель/кг аспайтыны анықталған.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требованию стрaны-импортера продукция перед отправкой исследовано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радиоактивное загрязнение в государственной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лаборатории; уровень радиоактивного загрязнения при исследовании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превышает ___________ беккерель/кг.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On the requirement of the importing country the products before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shipment on "_____" ___________________ were tested for radio-active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contamination in the State Veterinary Laboratory, licensed 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conducting such tests; the level of contamination did not exceed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bk/kg.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Тасымалдайтын көлік тазаланған және 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залалсыздандыруға қолданылатын дәрі-дәрмектер мен тәсілдер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қолданылған / Транспортные средства очищены и продезинфицированы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методами и правилами, принятыми в Республике Казахстан/ Means 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transport have been cleaned and disinfected.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толтырылды / Составлено / Made on _________ жылы / год ______ "__"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санитариялық инспектор (орынбасары)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санитариялық инспектор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санитарный инспектор (заместитель)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санитарный инспектор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The state veterinary medical officer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(қызметі, аты-жөні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должность, Ф.И.О. / title, name)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/ Подпись / Signature                     Мөр / Печать / 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 саласындағы мемлекеттік өкілетті органның ведомствосының,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экспорт/импортқа берілген рұқсаты / Разрешение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государственного органа в области ветеринарии,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нөмірі, айы, күні номер,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Ветеринария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мемлекеттік өкілетті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органның ведомствосының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рұқсаты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20___ жылғы "____"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Разрешение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ведомства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"__" _______ 2011 года</w:t>
      </w:r>
    </w:p>
    <w:bookmarkStart w:name="z1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СЕРТИФИКАТТЫҢ ТҮБІРТЕГІ № 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КОРЕШОК ВЕТЕРИНАРНОГО СЕРТИФИКАТА №____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Ветсертификат/ Ветсертификат выдан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(айы, күні, жылы) /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 облысы / области _________________ ауданында /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аты-жөні) / (фамилия, имя, отчество частного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/ Примечание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ветеринариялық-санитариялық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инспектордың анықтаған кемшіліктері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выявленные государственным ветеринарно-санитарным инспектором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мемлекеттік ветеринариялық-санитариялық инспектордың қызметі,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аты-жөні, қолы /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подпись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(айы, күні, жылы) /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 қию сызығы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Ministry of agriculture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Ведомствоның аумақтық бөлімшелері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ведомства               № 3-нысан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Office of the authorized body in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field of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cертификатты берген құрамында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органның аталуы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 которого состоит госветсанинспектор,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выдавший настоящий ветеринарный сертификат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public authority in the service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which is the State Comptroller,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Issuing this veterinary certificate</w:t>
      </w:r>
    </w:p>
    <w:bookmarkStart w:name="z1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>ВЕТЕРИНАРНЫЙ СЕРТИФИКАТ / VETERINARY 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00-00-00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бекетінің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инспекторының мөр таңба орны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штампа государственного ветеринарно-санитарного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контрольного поста / The place of the stamp of state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veterinary and sanitary inspector of the veterinary control post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Өнімнің аталуы / Наименование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of product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 саны / Число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Number of package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 салмағы / Вес нетто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Net weight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Қапталған түрі / Вид упаковки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Type of package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Таңбасы / Маркировка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Identification marks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Шикізаттың шығу тегі / Происхождение сырья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Origin of the product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Экспортердың аталуы, мекен жайы /Наименование и адрес экспортера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address of exporter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Шикізатты жөнелту бағыты / направление сырья / Destination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of the raw material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Қабылдайтын ел / Страна назначения / Country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destination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Тоқтамай кесіп өтетін ел (дер) / Страны транзита / Country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transit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Шекарадан өтетін бекет / пункт пересечения границы / Point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Crossing the border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Қабылдаушының аты, мекен жайы / Наименование и адрес получателя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Name and address of consignee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Көліктің түрі / Вид транспорта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Means of transport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 жағдайы / Условия транспортировки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Conditions of transportation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Мен, төменде қол қоюшы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инспекторы, жоғарыдағы көрсетілген малдан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өндірілген шикізатты немесе жем-шөпті көріп / Я, нижеподписавшийся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ветеринарно-санитарный инспектор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удостоверяю, что предъявленное к осмотру техническое сырье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корма / I, the state veterinary and sanitary inspector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Government of the Republic of Kazakhstan cortify, that subjected to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examination raw product;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шет елге шикізат шығаруға рұқсаты бар кәсіпорыннан, дені 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малдардан алынған / Получены от убоя здоровых животных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предприятиях, имеющих разрешение на экспорт сырья / derived from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healthy animals at the premises for export of raw product;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бұл шаруашылық және оның аумағы, ХЭБ-ның "А" тізіміндегі жұқпалы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аурулардан, сонымен қатар сібір жарасынан (тері және құнды 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терілері) және сальмонеллезден (құстың мамығы мен қанаттары) соңғы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 мерзімінде таза; / происходит из хозяйств и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благополучных по инфекционным болезням животных списка "А" МЭБ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последних 3-х месяцев, а также по сибирской язве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пушно-мехового и кожевенного сырья) и сальмонеллезу (для пуха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пера); / derived from the premises and locality, free from infections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diseases, included in the O.I.E. List "А" during the last 3 months,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as well as anthrax (for fur, hides and srins) and salmonellosis (for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down and feather);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жиналған тері шикізаттары, оларды тексеруге рұқсаты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 зертханаларда сібір жарасына тексеріліп,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теріс нәтиже бергенін растаймын / сборное кожевенное сырье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исследовано на сибирскую язву с отрицательным результатом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ветеринарной лаборатории, имеющие разрешения на такие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исследования / collected hides and skins, raw products were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completely tested with negative results for anthrax in the state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veterinary laboratory, licensed for conducting such tests.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 елдің талабы бойынша, жіберер алдында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зертханасында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жылдың ______________ айының "______" жұлдызында радиоактивтік ластау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мөлшеріне тексерілген, радиоактивтік ластау мөлшері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беккерель/кг аспайтыны анықталған.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требованию страны-импортера сырье перед отправкой исследовано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радиоактивное загрязнение в государственной ветеринарной лаборатории,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уровень радиоактивного загрязнения при исследовании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превышает ___________ беккерель/кг.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On the requirement of the importing country the products before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shipment on "_____"___________________ were tested for radio-active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contamination in the State Veterinary Laboratory, licensed 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conducting such tests; the level of contamination did not exceed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bk/kg.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Тасымалдайтын көлік тазаланған және 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залалсыздандыруға қолданылатын дәрі-дәрмектер мен тәсілдер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средства очищены и продезинфицированы методами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правилами, принятыми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Means for transport have been cleaned and disinfected by the methods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and means, approved in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толтырылды / Составлено / Made on _______ жылы _______ "__"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санитариялық инспектор (орынбасары)/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санитариялық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санитарный инспектор (заместитель)/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The state Chief veterinary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sanitary inspector (deputy)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veterinary sanitary inspector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(қызметі, аты - жөні / должность, Ф.И.О. / title, name)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/ Подпись / Signature                    Мөр / Печать / 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 саласындағы мемлекеттік өкілетті органның ведомствосының,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экспорт/импортқа берілген рұқсаты / Разрешение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государственного органа в области ветеринарии,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экспорт/импорт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нөмірі, айы, күні номер, дата</w:t>
      </w:r>
    </w:p>
    <w:bookmarkStart w:name="z1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ветеринарных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объекты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ветеринарно-санитарного контроля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АНЫҚТАМАНЫҢ ТҮБІРТЕГІ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КОРЕШОК ВЕТЕРИНАРНОЙ СПРАВКИ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"_____"______________ 201__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(кому/кімге) 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жануардың иесі/владелец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мекен жайы/Его адрес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түрі,ветеринариялық паспортың 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животного, № ветеринарного паспорта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Саны/в количестве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басы, орны, салмағы/голов, мест, вес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Бағытталды/Направляются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баратын жері/место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үшін/Для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союға, сатуға және тағы басқа/убоя, продажи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 дәрігері/Ветеринарный врач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қызметі, аты-жөні, қолы/должность, Ф.И.О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 қию сызығы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Ауылдық (селолық) округтің, кенттің ауданның, қаланың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атқарушы органы бөлімшесінің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мал дәрігерімен беріледі/Выдается ветеринарным врачом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подразделения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аулаь (села), аульного (сельского) округа, поселка,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города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анықтаманы берген жергілікті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 органның аталуы/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выдавшего справку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аудан/район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ауылдық округ/сельский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АНЫҚТАМА/ВЕТЕРИНАРНАЯ СПРАВКА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(кому/кімге) 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жануардың иесі/владелец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мекен жайы/Его адрес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оның меншігіндегі/в том, что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ему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малдың, түрі, ветеринаниялық паспорттың №/вид животных,№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саны/в количестве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басы, орны, салмағы/голов, мест, вес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байқаудан өткен, малдың жұқпалы ауруларынан шығарылып,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бағытқа жіберілді,/подвергнуты ветеринарному осмотру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выходят из населенного пункта (хозяйства) благополучного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инфекционным болезням и направляются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баратын жері/место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до/жарамды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үшін/для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союға, сатуға және тағы басқа/убоя, продажи и т.п.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          </w:t>
      </w:r>
      <w:r>
        <w:rPr>
          <w:rFonts w:ascii="Times New Roman"/>
          <w:b/>
          <w:i w:val="false"/>
          <w:color w:val="000000"/>
          <w:sz w:val="28"/>
        </w:rPr>
        <w:t>Мал дәрігер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 </w:t>
      </w:r>
      <w:r>
        <w:rPr>
          <w:rFonts w:ascii="Times New Roman"/>
          <w:b/>
          <w:i w:val="false"/>
          <w:color w:val="000000"/>
          <w:sz w:val="28"/>
        </w:rPr>
        <w:t>Ветеринарный врач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қызметі, аты-жөні, қолы/должности Ф.И.О.,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"___" ____________ 201_ ж/г.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