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529" w14:textId="6785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№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259. Зарегистрировано в Министерстве юстиции Республики Казахстан 5 февраля 2010 года № 6034.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17 июня 2006 года № 136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№ 4301)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банками второго уровня,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10110"/>
        <w:gridCol w:w="820"/>
      </w:tblGrid>
      <w:tr>
        <w:trPr>
          <w:trHeight w:val="45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доходы в отчетном году, 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реструктуризации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24-1, 24-2, 24-3,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9917"/>
        <w:gridCol w:w="878"/>
      </w:tblGrid>
      <w:tr>
        <w:trPr>
          <w:trHeight w:val="45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и возможные обязательства банка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24-2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 по условным и возможным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Обеспечение, предоставленное банку в виде денег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аффинированных драгоценных металлов по активам,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условным и возможным обязательствам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50-1, 50-2,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8880"/>
        <w:gridCol w:w="1230"/>
      </w:tblGrid>
      <w:tr>
        <w:trPr>
          <w:trHeight w:val="45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специальной финансовой 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"Фонд стрессовых активов"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</w:t>
            </w:r>
          </w:p>
        </w:tc>
        <w:tc>
          <w:tcPr>
            <w:tcW w:w="8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максимальной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секьюритизированных кредитов,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финансовой компании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 стрессовых активов"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8564"/>
        <w:gridCol w:w="645"/>
        <w:gridCol w:w="663"/>
        <w:gridCol w:w="485"/>
      </w:tblGrid>
      <w:tr>
        <w:trPr>
          <w:trHeight w:val="45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69-2</w:t>
            </w:r>
          </w:p>
        </w:tc>
        <w:tc>
          <w:tcPr>
            <w:tcW w:w="8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компанией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"Фонд стрессовых активов"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столбец строки, порядковый номер 6-1, после слов "Республики Казахстан" дополнить словами "с оставшимся сроком до погашения до одного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8744"/>
        <w:gridCol w:w="1366"/>
      </w:tblGrid>
      <w:tr>
        <w:trPr>
          <w:trHeight w:val="45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8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субординированные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родительским банком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 Республики Казахстан с оставшимся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сроком до погашения более одного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столбце строки, порядковый номер 18, слово "банком" заменить словами "от нерезидентов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столбец строки, порядковый номер 8406, после слов "Республики Казахстан" дополнить словами "с оставшимся сроком до погашения до одного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8416, 8417, 8418, 8419, 8420, 8421, 8422, 8423, 8424, 8425, 8426,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8651"/>
        <w:gridCol w:w="540"/>
        <w:gridCol w:w="2028"/>
      </w:tblGrid>
      <w:tr>
        <w:trPr>
          <w:trHeight w:val="6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принятых депозитов от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зарегистрированных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 и Алматы,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вкладов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банка и межбанковских вкладов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депозиты, за исключением вкладов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 специального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 межбанковских вкладов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кредитов выданных неаффилиированным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заемщикам, зарегистрированным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Астана и Алматы,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межбанковских кредитов и операций "обратное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кредиты, за исключением межбанковских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и операций "обратное РЕПО"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нерезидентов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кастодиального договора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Неинвестированные остатки средств,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резидентов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кастодиального договора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</w:p>
        </w:tc>
      </w:tr>
      <w:tr>
        <w:trPr>
          <w:trHeight w:val="46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субординированные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перед родительским банком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нерезидентом 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оставшимся сроком до погашения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доходы в отчетном году, полученные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реструктуризации обязательств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предоставленное банку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или аффинированных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по активам, условным и 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Совокупная сумма секьюритизированных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переданных специальной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Акционерного общества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стрессовых активов"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79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  <w:tc>
          <w:tcPr>
            <w:tcW w:w="8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выпущенные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компанией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стрессовых активов"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 за исключением абзацев шестого, седьмого и строки, порядковый номер 8424, абзаца двадцать первого пункта 1 настоящего постановления, которые вводятся в действие с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постановления распространяется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 в срок до 1 января 2010 года обеспечить доработку Автоматизированной информационной подсистемы "Сбор и обработка отчетно-статистической информации от банков второго уровня".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