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e3068" w14:textId="cde30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форм проверочных листов субъектов, осуществляющих деятельность по монтажу, наладке и техническому обслуживанию средств охранной сигнализации, за исключением деятельности при выполнении строительно-монтажных работ, субъектов охранной деятельности, а также субъектов с хранением гражданского и служебного оружия и патронов к нему, взрывчатых веществ и материалов, гражданских пиротехнических веществ и изделий с их применением, ядовитых веществ, множительно-копировальной техники цветного изображения и штемпельно-граверных предприятий по изготовлению печатей и штампов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Министра внутренних дел Республики Казахстан от 29 декабря 2009 года № 506 и Министра экономики и бюджетного планирования Республики Казахстан от 10 февраля 2010 года № 42. Зарегистрирован в Министерстве юстиции Республики Казахстан 19 февраля 2010 года № 6071.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Срок действия приказа – до 01.01.2011 (</w:t>
      </w:r>
      <w:r>
        <w:rPr>
          <w:rFonts w:ascii="Times New Roman"/>
          <w:b w:val="false"/>
          <w:i w:val="false"/>
          <w:color w:val="000000"/>
          <w:sz w:val="28"/>
        </w:rPr>
        <w:t>п. 6</w:t>
      </w:r>
      <w:r>
        <w:rPr>
          <w:rFonts w:ascii="Times New Roman"/>
          <w:b w:val="false"/>
          <w:i/>
          <w:color w:val="000000"/>
          <w:sz w:val="28"/>
        </w:rPr>
        <w:t xml:space="preserve"> приказа).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38 Закона Республики Казахстан "О частном предпринимательстве" </w:t>
      </w:r>
      <w:r>
        <w:rPr>
          <w:rFonts w:ascii="Times New Roman"/>
          <w:b/>
          <w:i w:val="false"/>
          <w:color w:val="000000"/>
          <w:sz w:val="28"/>
        </w:rPr>
        <w:t>ПРИКАЗЫВАЕМ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формы проверочных листов: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субъектов, осуществляющих деятельность по монтажу, наладке и техническому обслуживанию средств охранной сигнализации, за исключением деятельности при выполнении строительно-монтажных работ,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субъектов охранной деятельности,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субъектов с хранением гражданского и служебного оружия и патронов к нему,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субъектов с хранением взрывчатых веществ и материалов,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субъектов с хранением гражданских пиротехнических веществ и изделий с их применением,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субъектов с хранением ядовитых веществ,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субъектов с хранением и использованием множительно-копировальной техники цветного изображения,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штемпельно-граверных предприятий по изготовлению печатей и штампов,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административной полиции Министерства внутренних дел Республики Казахстан (Кабденов М.Т.):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обеспечить государственную регистрацию настоящего приказа в Министерстве юстиции Республики Казахстан;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после государственной регистрации настоящего приказа обеспечить его официальное опубликование;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обеспечить размещение настоящего приказа на интернет-ресурсе Министерства внутренних дел Республики Казахстан.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Начальникам Департаментов внутренних дел городов Астаны, Алматы, областей и на транспорте организовать изучение и выполнение требований настоящего приказа.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Заместителя министра внутренних дел Кулинич А.В.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вступает в силу со дня государственной регистрации в Министерстве юстиции Республики Казахстан.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Настоящий приказ вводится в действие по истечении десяти календарных дней после дня его первого официального опубликования и действует до 1 января 2011 года.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внутренних дел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экономики и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бюджетного планирования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 С. Баймаганбетов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 Б. Султанов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декабря 2009 года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февраля 2010 года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506 от 29 декабря 2009 года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планирования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 от 10 февраля 2010 года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Start w:name="z20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Проверочный лист</w:t>
      </w:r>
      <w:r>
        <w:br/>
      </w:r>
      <w:r>
        <w:rPr>
          <w:rFonts w:ascii="Times New Roman"/>
          <w:b/>
          <w:i w:val="false"/>
          <w:color w:val="000000"/>
        </w:rPr>
        <w:t>субъектов, осуществляющих деятельность по монтажу, наладке и</w:t>
      </w:r>
      <w:r>
        <w:br/>
      </w:r>
      <w:r>
        <w:rPr>
          <w:rFonts w:ascii="Times New Roman"/>
          <w:b/>
          <w:i w:val="false"/>
          <w:color w:val="000000"/>
        </w:rPr>
        <w:t>техническому обслуживанию средств охранной сигнализации,</w:t>
      </w:r>
      <w:r>
        <w:br/>
      </w:r>
      <w:r>
        <w:rPr>
          <w:rFonts w:ascii="Times New Roman"/>
          <w:b/>
          <w:i w:val="false"/>
          <w:color w:val="000000"/>
        </w:rPr>
        <w:t>за исключением деятельности при выполнении</w:t>
      </w:r>
      <w:r>
        <w:br/>
      </w:r>
      <w:r>
        <w:rPr>
          <w:rFonts w:ascii="Times New Roman"/>
          <w:b/>
          <w:i w:val="false"/>
          <w:color w:val="000000"/>
        </w:rPr>
        <w:t>строительно-монтажных работ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Объект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(юридическое лицо/индивидуальный предприниматель,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наименование, адрес, телефон)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участвующие в проверке: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Ответственное лицо (руководитель или его доверенный сотрудник) 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(должность 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Сотрудник ОВД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(должность, Ф.И.О.)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68"/>
        <w:gridCol w:w="4876"/>
        <w:gridCol w:w="841"/>
        <w:gridCol w:w="841"/>
        <w:gridCol w:w="841"/>
        <w:gridCol w:w="1433"/>
      </w:tblGrid>
      <w:tr>
        <w:trPr>
          <w:trHeight w:val="30" w:hRule="atLeast"/>
        </w:trPr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Вопросы, охватываемые в ходе проверки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Комментарии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НТ/П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юридических лиц</w:t>
            </w:r>
          </w:p>
        </w:tc>
      </w:tr>
      <w:tr>
        <w:trPr>
          <w:trHeight w:val="30" w:hRule="atLeast"/>
        </w:trPr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организации имеет высшее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образование, соответствующее данному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профилю работ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имеет заключение органов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санитарного и экологического надзора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использовании в монтаже и эксплуа-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тации систем охранной сигнализации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радиочастотным спектром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3.*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Производители работ по установке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 безопасности имеют допуск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работам с высоким напряжением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имеет заключение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 о соответствии санитарным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экологическим нормам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имеет оборудование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 договор на его аренду)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осуществления наладки, технического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обслуживания средств охранной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сигнализации и проверки технического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состояния монтируемого оборудования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Субъектом выполнены предписания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законные требования сотрудников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внутренних дел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физических лиц</w:t>
            </w:r>
          </w:p>
        </w:tc>
      </w:tr>
      <w:tr>
        <w:trPr>
          <w:trHeight w:val="30" w:hRule="atLeast"/>
        </w:trPr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 имеет высшее 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специальное образование,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соответствующее данному профилю работ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8.*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 имеет допуск к работам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высоким напряжением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 имеет заключение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санитарного и экологического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надзора при использовании в монтаже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эксплуатации систем охранной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сигнализации с радиочастотным спектром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 имеет заключение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 о соответствии санитарным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экологическим нормам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 имеет оборудование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 договор на его аренду)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осуществления наладки, технического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обслуживания средств охранной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сигнализации и проверки технического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состояния монтируемого оборудования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Субъектом выполнены предписания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законные требования сотрудников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внутренних дел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использованных обозначений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- значительные нарушения;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 - да, есть, соответствует, удовлетворительно;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НЕТ - нет, не имеется, не соответствует, неудовлетворительно;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НТ/П - не требуется/не предусмотрено;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ОВД - орган внутренних дел.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506 от 29 декабря 2009 года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планирования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 от 10 февраля 2010 года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Start w:name="z23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Проверочный лист</w:t>
      </w:r>
      <w:r>
        <w:br/>
      </w:r>
      <w:r>
        <w:rPr>
          <w:rFonts w:ascii="Times New Roman"/>
          <w:b/>
          <w:i w:val="false"/>
          <w:color w:val="000000"/>
        </w:rPr>
        <w:t>субъектов охранной деятельности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Объект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(юридическое лицо/индивидуальный предприниматель,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наименование, адрес, телефон)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участвующие в проверке: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Ответственное лицо (руководитель или его доверенный сотрудник) 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(должность 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Сотрудник ОВД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(должность, Ф.И.О.)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57"/>
        <w:gridCol w:w="4880"/>
        <w:gridCol w:w="736"/>
        <w:gridCol w:w="736"/>
        <w:gridCol w:w="737"/>
        <w:gridCol w:w="1254"/>
      </w:tblGrid>
      <w:tr>
        <w:trPr>
          <w:trHeight w:val="30" w:hRule="atLeast"/>
        </w:trPr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Вопросы, охватываемые в ходе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проверки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Комментарии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НТ/П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юридических лиц</w:t>
            </w:r>
          </w:p>
        </w:tc>
      </w:tr>
      <w:tr>
        <w:trPr>
          <w:trHeight w:val="30" w:hRule="atLeast"/>
        </w:trPr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1.*</w:t>
            </w:r>
          </w:p>
        </w:tc>
        <w:tc>
          <w:tcPr>
            <w:tcW w:w="4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 руководителя субъекта имеется высшее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юридическое образование или стаж работы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трех лет на командных должнос-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тях в Вооруженных Силах или на руково-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дящих должностях в правоохранительных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органах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2.*</w:t>
            </w:r>
          </w:p>
        </w:tc>
        <w:tc>
          <w:tcPr>
            <w:tcW w:w="4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субъекта является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гражданином Республики Казахстан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 руководителя субъекта не моложе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лет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4.*</w:t>
            </w:r>
          </w:p>
        </w:tc>
        <w:tc>
          <w:tcPr>
            <w:tcW w:w="4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субъекта прошел подготовку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специальной программе, утвержденной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Правительством Республики Казахстан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субъекта прошел курсы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повышения квалификации по специальной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программе, утвержденной Правительством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6.*</w:t>
            </w:r>
          </w:p>
        </w:tc>
        <w:tc>
          <w:tcPr>
            <w:tcW w:w="4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субъекта не состоит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учете в органах здравоохранения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поводу психического заболевания,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алкоголизма или наркомании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7.*</w:t>
            </w:r>
          </w:p>
        </w:tc>
        <w:tc>
          <w:tcPr>
            <w:tcW w:w="4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субъекта не имеет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судимости за совершение умышленного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преступления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8.*</w:t>
            </w:r>
          </w:p>
        </w:tc>
        <w:tc>
          <w:tcPr>
            <w:tcW w:w="4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Работники субъекта, занимающие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должности охранников являются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гражданами Республики Казахстан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 работников субъекта, занимающих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должности охранников не моложе 19 лет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10.*</w:t>
            </w:r>
          </w:p>
        </w:tc>
        <w:tc>
          <w:tcPr>
            <w:tcW w:w="4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Работники субъекта, занимающие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должности охранников прошли подготовку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специальной программе,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Правительством Республики Казахстан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Работники субъекта, занимающие должнос-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 охранников прошли переподготовку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специальной программе, утвержденной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Правительством Республики Казахстан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12.*</w:t>
            </w:r>
          </w:p>
        </w:tc>
        <w:tc>
          <w:tcPr>
            <w:tcW w:w="4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Работники субъекта, занимающие должнос-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 охранников не имеют судимости 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 умышленного преступления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13.*</w:t>
            </w:r>
          </w:p>
        </w:tc>
        <w:tc>
          <w:tcPr>
            <w:tcW w:w="4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Работники субъекта, занимающие должнос-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 охранников годны по состоянию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здоровья к занятию охранной деятельнос-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 (отсутствуют противопоказания 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владению оружием, связанные с наруше-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нием зрения, психическим заболеванием,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алкоголизмом или наркоманией)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14.*</w:t>
            </w:r>
          </w:p>
        </w:tc>
        <w:tc>
          <w:tcPr>
            <w:tcW w:w="4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 имеет помещение, предназначен-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 для хранения оружия и боеприпасов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(либо договор на их хранение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помещениях, отвечающих установленным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требованиям), в случае использования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 служебного и гражданского оружия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Субъектом выполнены предписания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законные требования сотрудников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внутренних дел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Субъектом соблюдается письменная форма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заключения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 оказании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охранных услуг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4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Субъектом соблюдаются требования об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обязательном страховании работников,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занимающих должности охранников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4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Штатная численность охранников субъекта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нормативу,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установленному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Правительством Республики Казахстан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19.*</w:t>
            </w:r>
          </w:p>
        </w:tc>
        <w:tc>
          <w:tcPr>
            <w:tcW w:w="4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Охранниками субъекта не допущено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совершения преступлений при исполнении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служебных обязанностей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4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Охранниками субъекта не допущено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совершения умышленных преступлений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 работы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4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Субъектом соблюдаются требования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ношению охранниками специальной одежды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физических лиц</w:t>
            </w:r>
          </w:p>
        </w:tc>
      </w:tr>
      <w:tr>
        <w:trPr>
          <w:trHeight w:val="30" w:hRule="atLeast"/>
        </w:trPr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22.*</w:t>
            </w:r>
          </w:p>
        </w:tc>
        <w:tc>
          <w:tcPr>
            <w:tcW w:w="4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охранник является гражданином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4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 частного охранника не моложе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лет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24.*</w:t>
            </w:r>
          </w:p>
        </w:tc>
        <w:tc>
          <w:tcPr>
            <w:tcW w:w="4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охранник прошел подготовку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специальной программе, утвержденной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Правительством Республики Казахстан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4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охранник прошел переподготовку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специальной программе, утвержденной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Правительством Республики Казахстан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26.*</w:t>
            </w:r>
          </w:p>
        </w:tc>
        <w:tc>
          <w:tcPr>
            <w:tcW w:w="4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охранник не имеет судимости 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 умышленного преступления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27.*</w:t>
            </w:r>
          </w:p>
        </w:tc>
        <w:tc>
          <w:tcPr>
            <w:tcW w:w="4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охранник годен по состоянию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здоровья к занятию охранной деятельнос-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 (отсутствуют противопоказания 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владению оружием, связанные с наруше-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нием зрения, психическим заболеванием,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алкоголизмом или наркоманией)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4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охранник имеет документ 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регистрации по постоянному местожи-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тельству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4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охранник имеет характеристику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участкового инспектора полиции органов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внутренних дел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4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охранник имеет документ,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подтверждающий его регистрацию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качестве индивидуального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предпринимателя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4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Частным охранником выполнены предписа-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и другие законные требования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сотрудников органов внутренних дел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4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Частным охранником соблюдается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письменная форма заключения договоров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оказании охранных услуг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4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Частным охранником соблюдаются требо-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вания по ношению специальной одежды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34.*</w:t>
            </w:r>
          </w:p>
        </w:tc>
        <w:tc>
          <w:tcPr>
            <w:tcW w:w="4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Частным охранником не допущено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совершения преступлений при исполнении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служебных обязанностей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4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Частным охранником не допущено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совершения умышленного преступления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 работы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использованных обозначений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- значительные нарушения;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 - да, есть, соответствует, удовлетворительно;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НЕТ - нет, не имеется, не соответствует, неудовлетворительно;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НТ/П - не требуется/не предусмотрено;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ОВД - орган внутренних дел.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506 от 29 декабря 2009 года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планирования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 от 10 февраля 2010 года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Start w:name="z26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Проверочный лист</w:t>
      </w:r>
      <w:r>
        <w:br/>
      </w:r>
      <w:r>
        <w:rPr>
          <w:rFonts w:ascii="Times New Roman"/>
          <w:b/>
          <w:i w:val="false"/>
          <w:color w:val="000000"/>
        </w:rPr>
        <w:t>субъектов с хранением гражданского и служебного оружия</w:t>
      </w:r>
      <w:r>
        <w:br/>
      </w:r>
      <w:r>
        <w:rPr>
          <w:rFonts w:ascii="Times New Roman"/>
          <w:b/>
          <w:i w:val="false"/>
          <w:color w:val="000000"/>
        </w:rPr>
        <w:t>и патронов к нему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Объект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(юридическое лицо/индивидуальный предприниматель,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наименование, адрес, телефон)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участвующие в проверке: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Ответственное лицо (руководитель или его доверенный сотрудник) 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(должность 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Сотрудник ОВД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(должность, Ф.И.О.)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4"/>
        <w:gridCol w:w="9929"/>
        <w:gridCol w:w="235"/>
        <w:gridCol w:w="235"/>
        <w:gridCol w:w="235"/>
        <w:gridCol w:w="402"/>
      </w:tblGrid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9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Вопросы, охватываемые в ходе проверки</w:t>
            </w:r>
          </w:p>
        </w:tc>
        <w:tc>
          <w:tcPr>
            <w:tcW w:w="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Комментарии</w:t>
            </w:r>
          </w:p>
        </w:tc>
        <w:tc>
          <w:tcPr>
            <w:tcW w:w="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НТ/П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хранилищу (помещению) для хранения служебного оружия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патронов к нему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1.*</w:t>
            </w:r>
          </w:p>
        </w:tc>
        <w:tc>
          <w:tcPr>
            <w:tcW w:w="9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Имеется разрешение на право хранения: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__, выданное "__"__________ 20__ 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 (наименование ОВД)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сроком до "___"_____________ 20__ 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Ответственным лицом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является 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 (должность, фамилия, имя, отчество)</w:t>
            </w:r>
          </w:p>
        </w:tc>
        <w:tc>
          <w:tcPr>
            <w:tcW w:w="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9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хранении (в пользовании) находятся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(наименование предметов и веществ, 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количество, номера, в случае большого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количества оружия оформляется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приложением на отдельном листе)</w:t>
            </w:r>
          </w:p>
        </w:tc>
        <w:tc>
          <w:tcPr>
            <w:tcW w:w="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3.*</w:t>
            </w:r>
          </w:p>
        </w:tc>
        <w:tc>
          <w:tcPr>
            <w:tcW w:w="9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Имеется разрешение на перевозку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__, выданное "__"__________ 20__ 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 (наименование ОВД)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сроком до "___"_____________ 20__ 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Ответственным лицом является 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    (должность, фамилия, имя, отчество)</w:t>
            </w:r>
          </w:p>
        </w:tc>
        <w:tc>
          <w:tcPr>
            <w:tcW w:w="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4.*</w:t>
            </w:r>
          </w:p>
        </w:tc>
        <w:tc>
          <w:tcPr>
            <w:tcW w:w="9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Имеются акты об отстреле нарезного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служебного оружия (периодичность отстре-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 5 лет) (проверяется каждая единица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нарезного оружия, сверяется акт отстрела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наличие отстрелянных пуль и гильз 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отстрелянному оружию)</w:t>
            </w:r>
          </w:p>
        </w:tc>
        <w:tc>
          <w:tcPr>
            <w:tcW w:w="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9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 изолированно от других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подсобных, служебных помещений</w:t>
            </w:r>
          </w:p>
        </w:tc>
        <w:tc>
          <w:tcPr>
            <w:tcW w:w="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6.*</w:t>
            </w:r>
          </w:p>
        </w:tc>
        <w:tc>
          <w:tcPr>
            <w:tcW w:w="9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 имеет капитальные стены</w:t>
            </w:r>
          </w:p>
        </w:tc>
        <w:tc>
          <w:tcPr>
            <w:tcW w:w="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7.*</w:t>
            </w:r>
          </w:p>
        </w:tc>
        <w:tc>
          <w:tcPr>
            <w:tcW w:w="9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 имеет прочные потолочные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перекрытия и пол</w:t>
            </w:r>
          </w:p>
        </w:tc>
        <w:tc>
          <w:tcPr>
            <w:tcW w:w="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9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стены (перегородки) помещения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эквивалентны по прочности спаренным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гипсобетонным панелям толщиной 80 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каждая, с проложенной между ними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стальной решеткой или кирпичной стенке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толщиной не менее 120 мм, армированной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металлической сеткой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9.*</w:t>
            </w:r>
          </w:p>
        </w:tc>
        <w:tc>
          <w:tcPr>
            <w:tcW w:w="9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 оснащено двумя дверями:</w:t>
            </w:r>
          </w:p>
        </w:tc>
        <w:tc>
          <w:tcPr>
            <w:tcW w:w="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9.1</w:t>
            </w:r>
          </w:p>
        </w:tc>
        <w:tc>
          <w:tcPr>
            <w:tcW w:w="9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Наружная - однодольная дощатая дверь,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толщиной не менее 40 мм, обитая с двух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сторон оцинкованной кровельной сталью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загибом краев листа на торец двери</w:t>
            </w:r>
          </w:p>
        </w:tc>
        <w:tc>
          <w:tcPr>
            <w:tcW w:w="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9.2</w:t>
            </w:r>
          </w:p>
        </w:tc>
        <w:tc>
          <w:tcPr>
            <w:tcW w:w="9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Запирается на два внутренних замка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опечатывается или опломбируется</w:t>
            </w:r>
          </w:p>
        </w:tc>
        <w:tc>
          <w:tcPr>
            <w:tcW w:w="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9.3.</w:t>
            </w:r>
          </w:p>
        </w:tc>
        <w:tc>
          <w:tcPr>
            <w:tcW w:w="9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Внутренняя - решетчатая стальная</w:t>
            </w:r>
          </w:p>
        </w:tc>
        <w:tc>
          <w:tcPr>
            <w:tcW w:w="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9.4.</w:t>
            </w:r>
          </w:p>
        </w:tc>
        <w:tc>
          <w:tcPr>
            <w:tcW w:w="9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Запирается на внутренний или навесной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замок</w:t>
            </w:r>
          </w:p>
        </w:tc>
        <w:tc>
          <w:tcPr>
            <w:tcW w:w="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9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Обрамление дверного проема оружейной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комнаты (дверная коробка) выполнено из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стального профиля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11.*</w:t>
            </w:r>
          </w:p>
        </w:tc>
        <w:tc>
          <w:tcPr>
            <w:tcW w:w="9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оконных проемах с внутренней стороны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помещения или между рамами имеются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стальные решетки</w:t>
            </w:r>
          </w:p>
        </w:tc>
        <w:tc>
          <w:tcPr>
            <w:tcW w:w="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12.*</w:t>
            </w:r>
          </w:p>
        </w:tc>
        <w:tc>
          <w:tcPr>
            <w:tcW w:w="9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помещений, расположенных на первом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этаже</w:t>
            </w:r>
          </w:p>
        </w:tc>
        <w:tc>
          <w:tcPr>
            <w:tcW w:w="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</w:t>
            </w:r>
          </w:p>
        </w:tc>
        <w:tc>
          <w:tcPr>
            <w:tcW w:w="9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Оконные проемы оборудованы внутренними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металлическими или деревянными, обитыми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двух сторон оцинкованной сталью,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ставнями</w:t>
            </w:r>
          </w:p>
        </w:tc>
        <w:tc>
          <w:tcPr>
            <w:tcW w:w="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</w:t>
            </w:r>
          </w:p>
        </w:tc>
        <w:tc>
          <w:tcPr>
            <w:tcW w:w="9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Концы прутьев решеток заделаны в стену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глубину не менее 80 мм и залиты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бетоном</w:t>
            </w:r>
          </w:p>
        </w:tc>
        <w:tc>
          <w:tcPr>
            <w:tcW w:w="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12.3</w:t>
            </w:r>
          </w:p>
        </w:tc>
        <w:tc>
          <w:tcPr>
            <w:tcW w:w="9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Ставни оконных проемов запираются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навесные замки</w:t>
            </w:r>
          </w:p>
        </w:tc>
        <w:tc>
          <w:tcPr>
            <w:tcW w:w="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13.*</w:t>
            </w:r>
          </w:p>
        </w:tc>
        <w:tc>
          <w:tcPr>
            <w:tcW w:w="9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Решетки, установленные в дверных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проемах, выполнены из стального прута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диаметром не менее 15 мм. Прутья сварены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каждом перекрестии, образуя ячейки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150 х 150 мм</w:t>
            </w:r>
          </w:p>
        </w:tc>
        <w:tc>
          <w:tcPr>
            <w:tcW w:w="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14.*</w:t>
            </w:r>
          </w:p>
        </w:tc>
        <w:tc>
          <w:tcPr>
            <w:tcW w:w="9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Решетки, установленные в оконных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проемах, выполнены из стального прута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диаметром не менее 15 мм. Прутья сварены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каждом перекрестии, образуя ячейки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150 х 150 мм</w:t>
            </w:r>
          </w:p>
        </w:tc>
        <w:tc>
          <w:tcPr>
            <w:tcW w:w="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9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Решетки, установленные для усиления стен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(перегородок) выполнены из стального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прута диаметром не менее 15 мм. Прутья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сварены в каждом перекрестии, образуя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ячейки не более 150 х 150 мм</w:t>
            </w:r>
          </w:p>
        </w:tc>
        <w:tc>
          <w:tcPr>
            <w:tcW w:w="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9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наличии вентиляционных окон, люков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них установлены стальные решетки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ячейками размером не более 100 х 100 мм,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исключающие возможность проникновения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эти системы</w:t>
            </w:r>
          </w:p>
        </w:tc>
        <w:tc>
          <w:tcPr>
            <w:tcW w:w="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9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Отверстия в стенах, предназначенные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прохождения инженерных сетей имеют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диаметр не более 200 мм</w:t>
            </w:r>
          </w:p>
        </w:tc>
        <w:tc>
          <w:tcPr>
            <w:tcW w:w="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18.*</w:t>
            </w:r>
          </w:p>
        </w:tc>
        <w:tc>
          <w:tcPr>
            <w:tcW w:w="9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 оборудовано в два и более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рубежа охранно-пожарной сигнализацией</w:t>
            </w:r>
          </w:p>
        </w:tc>
        <w:tc>
          <w:tcPr>
            <w:tcW w:w="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9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Охранная сигнализация:</w:t>
            </w:r>
          </w:p>
        </w:tc>
        <w:tc>
          <w:tcPr>
            <w:tcW w:w="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</w:t>
            </w:r>
          </w:p>
        </w:tc>
        <w:tc>
          <w:tcPr>
            <w:tcW w:w="9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Выполнена скрытой проводкой до щитка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электропитания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19.2</w:t>
            </w:r>
          </w:p>
        </w:tc>
        <w:tc>
          <w:tcPr>
            <w:tcW w:w="9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Имеются датчики сигнализации на окнах</w:t>
            </w:r>
          </w:p>
        </w:tc>
        <w:tc>
          <w:tcPr>
            <w:tcW w:w="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19.3</w:t>
            </w:r>
          </w:p>
        </w:tc>
        <w:tc>
          <w:tcPr>
            <w:tcW w:w="9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Имеются датчики сигнализации на дверях</w:t>
            </w:r>
          </w:p>
        </w:tc>
        <w:tc>
          <w:tcPr>
            <w:tcW w:w="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19.4</w:t>
            </w:r>
          </w:p>
        </w:tc>
        <w:tc>
          <w:tcPr>
            <w:tcW w:w="9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Имеются датчики сигнализации на люках</w:t>
            </w:r>
          </w:p>
        </w:tc>
        <w:tc>
          <w:tcPr>
            <w:tcW w:w="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19.5</w:t>
            </w:r>
          </w:p>
        </w:tc>
        <w:tc>
          <w:tcPr>
            <w:tcW w:w="9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Имеются датчики сигнализации на стенах</w:t>
            </w:r>
          </w:p>
        </w:tc>
        <w:tc>
          <w:tcPr>
            <w:tcW w:w="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19.6</w:t>
            </w:r>
          </w:p>
        </w:tc>
        <w:tc>
          <w:tcPr>
            <w:tcW w:w="9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Имеются датчики сигнализации на потолках</w:t>
            </w:r>
          </w:p>
        </w:tc>
        <w:tc>
          <w:tcPr>
            <w:tcW w:w="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19.7</w:t>
            </w:r>
          </w:p>
        </w:tc>
        <w:tc>
          <w:tcPr>
            <w:tcW w:w="9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Имеются датчики сигнализации на полах</w:t>
            </w:r>
          </w:p>
        </w:tc>
        <w:tc>
          <w:tcPr>
            <w:tcW w:w="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9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Охранная сигнализация срабатывает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открывание или взлом сейфов, шкафов,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где хранятся оружие и патроны</w:t>
            </w:r>
          </w:p>
        </w:tc>
        <w:tc>
          <w:tcPr>
            <w:tcW w:w="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9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Охранная сигнализация срабатывает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появление человека внутри помещения</w:t>
            </w:r>
          </w:p>
        </w:tc>
        <w:tc>
          <w:tcPr>
            <w:tcW w:w="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22.*</w:t>
            </w:r>
          </w:p>
        </w:tc>
        <w:tc>
          <w:tcPr>
            <w:tcW w:w="9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 передано под охрану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подключением сигнализации на пульты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централизованного наблюдения фирм-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операторов, имеющих выносные рабочие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в дежурных частях органов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внутренних дел</w:t>
            </w:r>
          </w:p>
        </w:tc>
        <w:tc>
          <w:tcPr>
            <w:tcW w:w="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23.*</w:t>
            </w:r>
          </w:p>
        </w:tc>
        <w:tc>
          <w:tcPr>
            <w:tcW w:w="9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 оборудовано автономной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сигнализацией с установкой датчиков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стенах, потолке, оконных рамах с выводом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ее, помимо караульного помещения (поста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охраны), на ближайший вооруженный пост</w:t>
            </w:r>
          </w:p>
        </w:tc>
        <w:tc>
          <w:tcPr>
            <w:tcW w:w="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24.*</w:t>
            </w:r>
          </w:p>
        </w:tc>
        <w:tc>
          <w:tcPr>
            <w:tcW w:w="9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Имеются два комплекта ключей 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оружейной комнаты и металлических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шкафов (сейфов) с оружием и патронами</w:t>
            </w:r>
          </w:p>
        </w:tc>
        <w:tc>
          <w:tcPr>
            <w:tcW w:w="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24.1</w:t>
            </w:r>
          </w:p>
        </w:tc>
        <w:tc>
          <w:tcPr>
            <w:tcW w:w="9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комплект ключей постоянно находится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 лица, ответственного за сохранность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оружия и патронов к нему</w:t>
            </w:r>
          </w:p>
        </w:tc>
        <w:tc>
          <w:tcPr>
            <w:tcW w:w="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24.2</w:t>
            </w:r>
          </w:p>
        </w:tc>
        <w:tc>
          <w:tcPr>
            <w:tcW w:w="9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Второй комплект ключей постоянно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находится в опечатанном пенале 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руководителя организации, на имя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которого выдано разрешение на хранение</w:t>
            </w:r>
          </w:p>
        </w:tc>
        <w:tc>
          <w:tcPr>
            <w:tcW w:w="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9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Ключи от оружейной комнаты, металличес-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ких шкафов (сейфов) с оружием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патронами не оставляются в столах и иных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доступных для посторонних лиц местах</w:t>
            </w:r>
          </w:p>
        </w:tc>
        <w:tc>
          <w:tcPr>
            <w:tcW w:w="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9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Оружие и патроны хранятся в тяжелых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сейфах, весом не менее 700 кг, имеющих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внутренний замок или в металличес-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ких шкафах (сейфах) у которых:</w:t>
            </w:r>
          </w:p>
        </w:tc>
        <w:tc>
          <w:tcPr>
            <w:tcW w:w="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26.1</w:t>
            </w:r>
          </w:p>
        </w:tc>
        <w:tc>
          <w:tcPr>
            <w:tcW w:w="9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Толщина стенок не менее 3 мм</w:t>
            </w:r>
          </w:p>
        </w:tc>
        <w:tc>
          <w:tcPr>
            <w:tcW w:w="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26.2</w:t>
            </w:r>
          </w:p>
        </w:tc>
        <w:tc>
          <w:tcPr>
            <w:tcW w:w="9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Имеются не менее двух внутренних замков</w:t>
            </w:r>
          </w:p>
        </w:tc>
        <w:tc>
          <w:tcPr>
            <w:tcW w:w="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26.3</w:t>
            </w:r>
          </w:p>
        </w:tc>
        <w:tc>
          <w:tcPr>
            <w:tcW w:w="9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Дверцы шкафов укреплены стальными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накладками или угольниками</w:t>
            </w:r>
          </w:p>
        </w:tc>
        <w:tc>
          <w:tcPr>
            <w:tcW w:w="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26.4</w:t>
            </w:r>
          </w:p>
        </w:tc>
        <w:tc>
          <w:tcPr>
            <w:tcW w:w="9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дверцах с внутренней стороны имеется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опись оружия по номерам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4</w:t>
            </w:r>
          </w:p>
        </w:tc>
        <w:tc>
          <w:tcPr>
            <w:tcW w:w="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9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управлениях, отделениях, филиалах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банков оружие и патроны хранятся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железобетонных кладовых, а в случае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их отсутствия допускается хранение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железобетонных внутренних или встроенных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шкафах (кассах) или тяжелых сейфах весом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700 кг, при наличии охранной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сигнализации, выведенной на пульт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централизованного наблюдения</w:t>
            </w:r>
          </w:p>
        </w:tc>
        <w:tc>
          <w:tcPr>
            <w:tcW w:w="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9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Хранение с оружием и патронами других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предметов, за исключением пневматичес-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кого оружия, специальных средств,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радиостанций и дозиметрических приборов,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которые могут храниться в отгороженной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стальной решеткой части оружейной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комнаты</w:t>
            </w:r>
          </w:p>
        </w:tc>
        <w:tc>
          <w:tcPr>
            <w:tcW w:w="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29.*</w:t>
            </w:r>
          </w:p>
        </w:tc>
        <w:tc>
          <w:tcPr>
            <w:tcW w:w="9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Патроны к оружию хранятся в отдельном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оружия металлическом ящике, шкафу</w:t>
            </w:r>
          </w:p>
        </w:tc>
        <w:tc>
          <w:tcPr>
            <w:tcW w:w="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9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Обтирочный материал, масло и щелочь,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принадлежности для чистки и смазки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оружия хранятся отдельно от оружия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патронов</w:t>
            </w:r>
          </w:p>
        </w:tc>
        <w:tc>
          <w:tcPr>
            <w:tcW w:w="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 оружия и патронов к нему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31.*</w:t>
            </w:r>
          </w:p>
        </w:tc>
        <w:tc>
          <w:tcPr>
            <w:tcW w:w="9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Книга учета оружия и патронов к нему:</w:t>
            </w:r>
          </w:p>
        </w:tc>
        <w:tc>
          <w:tcPr>
            <w:tcW w:w="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31.1</w:t>
            </w:r>
          </w:p>
        </w:tc>
        <w:tc>
          <w:tcPr>
            <w:tcW w:w="9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Пронумерована</w:t>
            </w:r>
          </w:p>
        </w:tc>
        <w:tc>
          <w:tcPr>
            <w:tcW w:w="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31.2</w:t>
            </w:r>
          </w:p>
        </w:tc>
        <w:tc>
          <w:tcPr>
            <w:tcW w:w="9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Прошнурована</w:t>
            </w:r>
          </w:p>
        </w:tc>
        <w:tc>
          <w:tcPr>
            <w:tcW w:w="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31.3</w:t>
            </w:r>
          </w:p>
        </w:tc>
        <w:tc>
          <w:tcPr>
            <w:tcW w:w="9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Скреплена специальной печатью террито-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риального органа внутренних дел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оттиском "Лицензионно-разрешительная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система"</w:t>
            </w:r>
          </w:p>
        </w:tc>
        <w:tc>
          <w:tcPr>
            <w:tcW w:w="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32.*</w:t>
            </w:r>
          </w:p>
        </w:tc>
        <w:tc>
          <w:tcPr>
            <w:tcW w:w="9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 выдачи и приема оружия и патронов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нему:</w:t>
            </w:r>
          </w:p>
        </w:tc>
        <w:tc>
          <w:tcPr>
            <w:tcW w:w="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32.1</w:t>
            </w:r>
          </w:p>
        </w:tc>
        <w:tc>
          <w:tcPr>
            <w:tcW w:w="9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Пронумерован</w:t>
            </w:r>
          </w:p>
        </w:tc>
        <w:tc>
          <w:tcPr>
            <w:tcW w:w="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32.2</w:t>
            </w:r>
          </w:p>
        </w:tc>
        <w:tc>
          <w:tcPr>
            <w:tcW w:w="9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Прошнурован</w:t>
            </w:r>
          </w:p>
        </w:tc>
        <w:tc>
          <w:tcPr>
            <w:tcW w:w="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32.3</w:t>
            </w:r>
          </w:p>
        </w:tc>
        <w:tc>
          <w:tcPr>
            <w:tcW w:w="9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Скреплен специальной печатью террито-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риального органа внутренних дел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оттиском "Лицензионно-разрешительная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система"</w:t>
            </w:r>
          </w:p>
        </w:tc>
        <w:tc>
          <w:tcPr>
            <w:tcW w:w="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33.*</w:t>
            </w:r>
          </w:p>
        </w:tc>
        <w:tc>
          <w:tcPr>
            <w:tcW w:w="9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Сертификатов качества товаров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(оружия) или их заверенных копий (для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магазинов)</w:t>
            </w:r>
          </w:p>
        </w:tc>
        <w:tc>
          <w:tcPr>
            <w:tcW w:w="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34.*</w:t>
            </w:r>
          </w:p>
        </w:tc>
        <w:tc>
          <w:tcPr>
            <w:tcW w:w="9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заключений уполномоченного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о соответствии оружия с патронами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травматического действия, электрического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оружия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установленным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нормам допустимого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воздействия на человека поражающих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факторов указанного оружия</w:t>
            </w:r>
          </w:p>
        </w:tc>
        <w:tc>
          <w:tcPr>
            <w:tcW w:w="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35.*</w:t>
            </w:r>
          </w:p>
        </w:tc>
        <w:tc>
          <w:tcPr>
            <w:tcW w:w="9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Книга учета поступления и продажи оружия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патронов к нему в магазинах, торгующих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</w:t>
            </w:r>
          </w:p>
        </w:tc>
        <w:tc>
          <w:tcPr>
            <w:tcW w:w="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36.*</w:t>
            </w:r>
          </w:p>
        </w:tc>
        <w:tc>
          <w:tcPr>
            <w:tcW w:w="9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Книга учета поступившего в оружейно-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ремонтную мастерскую оружия</w:t>
            </w:r>
          </w:p>
        </w:tc>
        <w:tc>
          <w:tcPr>
            <w:tcW w:w="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9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Заключение (проверочный лист) 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заявителя требованиям,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предъявляемым в области санитарно-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эпидемиологической безопасности (в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квалификационными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требованиями, с указанием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регистрационного номера и даты)</w:t>
            </w:r>
          </w:p>
        </w:tc>
        <w:tc>
          <w:tcPr>
            <w:tcW w:w="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9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Заключение (проверочный лист) 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заявителя требованиям,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предъявляемым в области промышленной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безопасности (в соответствии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квалификационными требованиями,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указанием регистрационного номера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даты)</w:t>
            </w:r>
          </w:p>
        </w:tc>
        <w:tc>
          <w:tcPr>
            <w:tcW w:w="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9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Заключение (проверочный лист) 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заявителя требованиям,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предъявляемым в области противопожарной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безопасности (в соответствии с квалифи-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кационными требованиями, с указанием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регистрационного номера и даты)</w:t>
            </w:r>
          </w:p>
        </w:tc>
        <w:tc>
          <w:tcPr>
            <w:tcW w:w="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персоналу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40.*</w:t>
            </w:r>
          </w:p>
        </w:tc>
        <w:tc>
          <w:tcPr>
            <w:tcW w:w="9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Лица, имеющие доступ к оружию имеют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разрешения на хранение и ношение служеб-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оружия, выданное территориальным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органом внутренним дел. (указывается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штатное количество сотрудников, имеющих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допуск к оружию (наружные, внутренние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посты, мобильные группы, телохранители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т.п.)</w:t>
            </w:r>
          </w:p>
        </w:tc>
        <w:tc>
          <w:tcPr>
            <w:tcW w:w="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41.*</w:t>
            </w:r>
          </w:p>
        </w:tc>
        <w:tc>
          <w:tcPr>
            <w:tcW w:w="9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служебном оружии указанные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разрешении на его хранении и ношении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соответствуют оружию находящемуся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непосредственно у работника при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исполнении служебных обязанностей</w:t>
            </w:r>
          </w:p>
        </w:tc>
        <w:tc>
          <w:tcPr>
            <w:tcW w:w="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осуществлении деятельности, связанной с разработкой оружия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патронов к нему проверяется наличие: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9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 руководителя юридического лица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его заместителя - высшего технического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образования, а также знаний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соответствующих Правил безопасности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 физического лица - высшего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технического образования, а также знаний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соответствующих Правил безопасности</w:t>
            </w:r>
          </w:p>
        </w:tc>
        <w:tc>
          <w:tcPr>
            <w:tcW w:w="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9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Квалифицированных специалистов,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прошедших проверку знаний Правил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безопасности в уполномоченном органе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области промышленной безопасности</w:t>
            </w:r>
          </w:p>
        </w:tc>
        <w:tc>
          <w:tcPr>
            <w:tcW w:w="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9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Научной базы в виде комплекта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нормативно-технических документов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разработки оружия, конструктор-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ской документации на основные (базовые)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модели оружия и (или) типы патронов</w:t>
            </w:r>
          </w:p>
        </w:tc>
        <w:tc>
          <w:tcPr>
            <w:tcW w:w="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45.*</w:t>
            </w:r>
          </w:p>
        </w:tc>
        <w:tc>
          <w:tcPr>
            <w:tcW w:w="9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Производственной технической базы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праве собственности или аренды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изготовления и испытания, опытных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образцов оружия или патронов,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включающей:</w:t>
            </w:r>
          </w:p>
        </w:tc>
        <w:tc>
          <w:tcPr>
            <w:tcW w:w="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специализированные производственные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здания (помещения), оборудование,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стенды, испытательную лабораторию,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контрольно-измерительную аппаратуру;</w:t>
            </w:r>
          </w:p>
        </w:tc>
        <w:tc>
          <w:tcPr>
            <w:tcW w:w="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согласованный и утвержденный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установленном порядке рабочий проект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цеха по разработке оружия и патронов 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нему;</w:t>
            </w:r>
          </w:p>
        </w:tc>
        <w:tc>
          <w:tcPr>
            <w:tcW w:w="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механообрабатывающий и сборочный цеха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(участки) по изготовлению основных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частей (стволов, затворов, барабанов,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рамок, ствольных коробок и т.д.),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размещаемые в изолированных помещениях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обеспечением требований по учету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сохранности деталей, сборочных единиц;</w:t>
            </w:r>
          </w:p>
        </w:tc>
        <w:tc>
          <w:tcPr>
            <w:tcW w:w="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специализированные помещения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хранения разработанных комплектов оружия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патронов, отвечающих требованиям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технической укрепленности оборудованных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средствами пожарно-охранной сигнализации</w:t>
            </w:r>
          </w:p>
        </w:tc>
        <w:tc>
          <w:tcPr>
            <w:tcW w:w="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9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тактико-технических характерис-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тик оружия и патронов к нему,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запланированных к разработке</w:t>
            </w:r>
          </w:p>
        </w:tc>
        <w:tc>
          <w:tcPr>
            <w:tcW w:w="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47.*</w:t>
            </w:r>
          </w:p>
        </w:tc>
        <w:tc>
          <w:tcPr>
            <w:tcW w:w="9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Инструкций, положений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нормативно-технических документов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безопасной разработке опытных моделей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оружия и патронов к нему</w:t>
            </w:r>
          </w:p>
        </w:tc>
        <w:tc>
          <w:tcPr>
            <w:tcW w:w="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9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договора страхования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ответственности по возмещению вреда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третьим лицам</w:t>
            </w:r>
          </w:p>
        </w:tc>
        <w:tc>
          <w:tcPr>
            <w:tcW w:w="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осуществлении деятельности, связанной с производством оружия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патронов к нему проверяется наличие: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9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 руководителя юридического лица и 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заместителя - высшего технического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образования, знаний соответствующих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 безопасности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 физического лица - высшего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технического образования, знаний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соответствующих Правил безопасности</w:t>
            </w:r>
          </w:p>
        </w:tc>
        <w:tc>
          <w:tcPr>
            <w:tcW w:w="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9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Квалифицированных специалистов,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прошедших квалификационную проверку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знаний Правил безопасности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уполномоченном органе в области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промышленной безопасности</w:t>
            </w:r>
          </w:p>
        </w:tc>
        <w:tc>
          <w:tcPr>
            <w:tcW w:w="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9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Научной базы в виде комплекта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нормативно-технических и научно-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технических документов по вопросам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производства оружия и патронов к нему</w:t>
            </w:r>
          </w:p>
        </w:tc>
        <w:tc>
          <w:tcPr>
            <w:tcW w:w="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52.*</w:t>
            </w:r>
          </w:p>
        </w:tc>
        <w:tc>
          <w:tcPr>
            <w:tcW w:w="9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Производственной технической базы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праве собственности или аренды,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включающей:</w:t>
            </w:r>
          </w:p>
        </w:tc>
        <w:tc>
          <w:tcPr>
            <w:tcW w:w="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специализированные производственные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здания, транспортные средства, оборудо-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вание, стенды, испытательную лаборато-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рию, контрольно-измерительную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аппаратуру;</w:t>
            </w:r>
          </w:p>
        </w:tc>
        <w:tc>
          <w:tcPr>
            <w:tcW w:w="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согласованный и утвержденный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установленном порядке рабочий проект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цехов по производству оружия и патронов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нему;</w:t>
            </w:r>
          </w:p>
        </w:tc>
        <w:tc>
          <w:tcPr>
            <w:tcW w:w="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механообрабатывающий цех (участок)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изготовлению основных частей (стволов,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затворов, барабанов, рамок, ствольных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коробок и т. д.), размещаемый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изолированных помещениях с обеспечением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требований по учету и сохранности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деталей, сборочных единиц;</w:t>
            </w:r>
          </w:p>
        </w:tc>
        <w:tc>
          <w:tcPr>
            <w:tcW w:w="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сборочный цех, размещаемый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изолированных помещениях, оборудованных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средствами пожарно-охранной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сигнализации, отвечающих требованиям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технической укрепленности с обеспечением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условий по учету и сохранности деталей,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сборочных единиц;</w:t>
            </w:r>
          </w:p>
        </w:tc>
        <w:tc>
          <w:tcPr>
            <w:tcW w:w="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специализированные склады для хранения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готового оружия и патронов, размещаемые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отдельных изолированных помещениях,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отвечающих требованиям по технической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укрепленности и оборудованных средствами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пожарно-охранной сигнализации;</w:t>
            </w:r>
          </w:p>
        </w:tc>
        <w:tc>
          <w:tcPr>
            <w:tcW w:w="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изолятор брака для хранения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выбракованных в процессе производства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основных частей оружия и патронов 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нему;</w:t>
            </w:r>
          </w:p>
        </w:tc>
        <w:tc>
          <w:tcPr>
            <w:tcW w:w="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служебное помещение для размещения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работающего персонала, отвечающее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требованиям санитарной и противопожарной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безопасности</w:t>
            </w:r>
          </w:p>
        </w:tc>
        <w:tc>
          <w:tcPr>
            <w:tcW w:w="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9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Протокола о намерениях или договора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(контракта) на производство оружия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патронов к нему с субъектом, имеющим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 приобретения и использования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оружия</w:t>
            </w:r>
          </w:p>
        </w:tc>
        <w:tc>
          <w:tcPr>
            <w:tcW w:w="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9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тактико-технических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 оружия и патронов к нему,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запланированных к производству</w:t>
            </w:r>
          </w:p>
        </w:tc>
        <w:tc>
          <w:tcPr>
            <w:tcW w:w="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9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Инструкций, положений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нормативно-технических документов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безопасному производству работ, а также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по учету и хранению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материалов, полуфабрикатов (заготовок),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комплектующих деталей, готовых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бракованных изделий по:</w:t>
            </w:r>
          </w:p>
        </w:tc>
        <w:tc>
          <w:tcPr>
            <w:tcW w:w="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учету деталей, сборочных единиц и гото-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 изделий в процессе их изготовления,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транспортирования и хранения;</w:t>
            </w:r>
          </w:p>
        </w:tc>
        <w:tc>
          <w:tcPr>
            <w:tcW w:w="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ведению журнала учета прихода и расхода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(пономерного учета, количественного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учета, количественного или весового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учета заготовок, деталей, составных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частей)</w:t>
            </w:r>
          </w:p>
        </w:tc>
        <w:tc>
          <w:tcPr>
            <w:tcW w:w="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9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Разрешения Комитета национальной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безопасности или его территориальных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подразделений на работу с использованием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сведений, составляющих государственные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секреты, а также обеспеченность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достаточность режимных мероприятий</w:t>
            </w:r>
          </w:p>
        </w:tc>
        <w:tc>
          <w:tcPr>
            <w:tcW w:w="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осуществлении деятельности, связанной с ремонтом оружия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патронов к нему проверяется наличие: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9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Квалифицированных специалистов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ремонту оружия</w:t>
            </w:r>
          </w:p>
        </w:tc>
        <w:tc>
          <w:tcPr>
            <w:tcW w:w="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58.*</w:t>
            </w:r>
          </w:p>
        </w:tc>
        <w:tc>
          <w:tcPr>
            <w:tcW w:w="9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Специализированной мастерской на праве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 или аренды, отвечающей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требованиям по технической укрепленности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оборудованной средствами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пожарно-охранной сигнализации</w:t>
            </w:r>
          </w:p>
        </w:tc>
        <w:tc>
          <w:tcPr>
            <w:tcW w:w="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9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Специального оборудования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приспособлений</w:t>
            </w:r>
          </w:p>
        </w:tc>
        <w:tc>
          <w:tcPr>
            <w:tcW w:w="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9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Инструкций, положений и нормативно-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технических документов по безопасному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производству работ</w:t>
            </w:r>
          </w:p>
        </w:tc>
        <w:tc>
          <w:tcPr>
            <w:tcW w:w="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61.*</w:t>
            </w:r>
          </w:p>
        </w:tc>
        <w:tc>
          <w:tcPr>
            <w:tcW w:w="9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 учета приема и выдачи оружия</w:t>
            </w:r>
          </w:p>
        </w:tc>
        <w:tc>
          <w:tcPr>
            <w:tcW w:w="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62.*</w:t>
            </w:r>
          </w:p>
        </w:tc>
        <w:tc>
          <w:tcPr>
            <w:tcW w:w="9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условий, обеспечивающих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сохранность оружия, безопасность 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хранения и исключающих доступ к ним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посторонних лиц (при осуществлении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деятельности, связанной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коллекционированием оружия)</w:t>
            </w:r>
          </w:p>
        </w:tc>
        <w:tc>
          <w:tcPr>
            <w:tcW w:w="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осуществлении деятельности, связанной с экспонированием оружия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патронов к нему проверяется наличие: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63.*</w:t>
            </w:r>
          </w:p>
        </w:tc>
        <w:tc>
          <w:tcPr>
            <w:tcW w:w="9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Отдельных помещений, оборудованных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охранной сигнализацией, с запирающимися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замок витринами, сейфами 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металлическими шкафами</w:t>
            </w:r>
          </w:p>
        </w:tc>
        <w:tc>
          <w:tcPr>
            <w:tcW w:w="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64.*</w:t>
            </w:r>
          </w:p>
        </w:tc>
        <w:tc>
          <w:tcPr>
            <w:tcW w:w="9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Круглосуточной охраны помещения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(договора на оказание охранных услуг)</w:t>
            </w:r>
          </w:p>
        </w:tc>
        <w:tc>
          <w:tcPr>
            <w:tcW w:w="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9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Документации по учету, периодической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проверке и хранению изделий</w:t>
            </w:r>
          </w:p>
        </w:tc>
        <w:tc>
          <w:tcPr>
            <w:tcW w:w="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----------------------------------</w:t>
      </w:r>
    </w:p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ранее построенных зданиях допускаются перегородки из досок, усиленные стальными решетками.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ранее построенных зданиях допускаются деревянные коробки, усиленные уголком размером 30 х 40 мм, толщиной не менее 5 мм, вмонтированные в стену не менее чем десятью штырями из арматурной стали диаметром 10-12 мм;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Допускается прокладка шлейфов охранной сигнализации в трубах только внутри помещения по железобетонным и бетонным строительным конструкциям.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 исключением случаев хранения в оружейно-ремонтных мастерских.</w:t>
      </w:r>
    </w:p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использованных обозначений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- значительные нарушения;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 - да, есть, соответствует, удовлетворительно;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НЕТ - нет, не имеется, не соответствует, неудовлетворительно;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НТ/П - не требуется/не предусмотрено;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ОВД - орган внутренних дел.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506 от 29 декабря 2009 года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планирования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 от 10 февраля 2010 года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Start w:name="z31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Проверочный лист</w:t>
      </w:r>
      <w:r>
        <w:br/>
      </w:r>
      <w:r>
        <w:rPr>
          <w:rFonts w:ascii="Times New Roman"/>
          <w:b/>
          <w:i w:val="false"/>
          <w:color w:val="000000"/>
        </w:rPr>
        <w:t>субъектов с хранением взрывчатых</w:t>
      </w:r>
      <w:r>
        <w:br/>
      </w:r>
      <w:r>
        <w:rPr>
          <w:rFonts w:ascii="Times New Roman"/>
          <w:b/>
          <w:i w:val="false"/>
          <w:color w:val="000000"/>
        </w:rPr>
        <w:t>веществ и материалов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Объект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(юридическое лицо/индивидуальный предприниматель,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наименование, адрес, телефон)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участвующие в проверке: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Ответственное лицо (руководитель или его доверенный сотрудник) 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(должность 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Сотрудник ОВД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(должность, Ф.И.О.)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7"/>
        <w:gridCol w:w="10036"/>
        <w:gridCol w:w="224"/>
        <w:gridCol w:w="225"/>
        <w:gridCol w:w="225"/>
        <w:gridCol w:w="383"/>
      </w:tblGrid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Вопросы, охватываемые в ходе проверки</w:t>
            </w:r>
          </w:p>
        </w:tc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Комментарии</w:t>
            </w:r>
          </w:p>
        </w:tc>
        <w:tc>
          <w:tcPr>
            <w:tcW w:w="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НТ/П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требования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1.*</w:t>
            </w:r>
          </w:p>
        </w:tc>
        <w:tc>
          <w:tcPr>
            <w:tcW w:w="10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Имеется разрешение ОВД на право хранения: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____, выданное "__"__________ 20__ 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 (наименование ОВД)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сроком до "___"_____________ 20__ 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Ответственным лицом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является 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 (должность, фамилия, имя, отчество)</w:t>
            </w:r>
          </w:p>
        </w:tc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2.*</w:t>
            </w:r>
          </w:p>
        </w:tc>
        <w:tc>
          <w:tcPr>
            <w:tcW w:w="10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Имеется разрешение (свидетельство) МЧС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___, выданное "__"___________ 20__ 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   (наименование)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сроком до "___"_____________ 20__ 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Ответственным лицом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является 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 (должность, фамилия, имя, отчество)</w:t>
            </w:r>
          </w:p>
        </w:tc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3.*</w:t>
            </w:r>
          </w:p>
        </w:tc>
        <w:tc>
          <w:tcPr>
            <w:tcW w:w="10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Имеется разрешение на перевозку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____, выданное "__"__________ 20__ 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 (наименование ОВД)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сроком до "___"_____________ 20__ 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Ответственным лицом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является 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 (должность, фамилия, имя, отчество)</w:t>
            </w:r>
          </w:p>
        </w:tc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0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Склад (базисный, расходный) содержит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(указать конкретно какие и в каком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количестве предметы, вещества содержатся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имеющегося разрешения, в случае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большого количества оформляется отдельным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приложением)</w:t>
            </w:r>
          </w:p>
        </w:tc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0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 склада соответствует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требованиям Правил промышленной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безопасности при взрывных работах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 основании данных проверочного листа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территориального органа по чрезвычайным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ситуациям, указывается регистрационный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проверочного листа)</w:t>
            </w:r>
          </w:p>
        </w:tc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6.*</w:t>
            </w:r>
          </w:p>
        </w:tc>
        <w:tc>
          <w:tcPr>
            <w:tcW w:w="10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ограждения (исправное, имеются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порывы, обрушения, высота ограждения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соответствует, не соответствует)</w:t>
            </w:r>
          </w:p>
        </w:tc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7.*</w:t>
            </w:r>
          </w:p>
        </w:tc>
        <w:tc>
          <w:tcPr>
            <w:tcW w:w="10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освещения, телефонной связи между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караульными постами и караульным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помещением (удовлетворительное,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неудовлетворительное)</w:t>
            </w:r>
          </w:p>
        </w:tc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8.*</w:t>
            </w:r>
          </w:p>
        </w:tc>
        <w:tc>
          <w:tcPr>
            <w:tcW w:w="10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охраны (вид охраны, количество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постов, вооружения, режим работы охраны,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сигнализации, связь между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постами, наличие связи с населенным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пунктом, субъектами охранной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деятельности, полицией)</w:t>
            </w:r>
          </w:p>
        </w:tc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необходимой документации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0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Паспорт склада взрывчатых материалов</w:t>
            </w:r>
          </w:p>
        </w:tc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10.*</w:t>
            </w:r>
          </w:p>
        </w:tc>
        <w:tc>
          <w:tcPr>
            <w:tcW w:w="10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Книга учета прихода и расхода взрывчатых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материалов</w:t>
            </w:r>
          </w:p>
        </w:tc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11.*</w:t>
            </w:r>
          </w:p>
        </w:tc>
        <w:tc>
          <w:tcPr>
            <w:tcW w:w="10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Книга учета выдачи и возврата взрывчатых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материалов</w:t>
            </w:r>
          </w:p>
        </w:tc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0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Заключение (проверочный лист) 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заявителя требованиям,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предъявляемым в области санитарно-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эпидемиологической безопасности (в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квалификационными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требованиями, с указанием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регистрационного номера и даты)</w:t>
            </w:r>
          </w:p>
        </w:tc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0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Заключение (проверочный лист) 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заявителя требованиям,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предъявляемым в области промышленной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безопасности (в соответствии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квалификационными требованиями,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указанием регистрационного номера и даты)</w:t>
            </w:r>
          </w:p>
        </w:tc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0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Заключение (проверочный лист) 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заявителя требованиям,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предъявляемым в области противопожарной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безопасности (в соответствии с квалифика-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ционными требованиями, с указанием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регистрационного номера и даты)</w:t>
            </w:r>
          </w:p>
        </w:tc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Специальные требования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15.*</w:t>
            </w:r>
          </w:p>
        </w:tc>
        <w:tc>
          <w:tcPr>
            <w:tcW w:w="10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лицензий на вид деятельности,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иных правоустанавливающих документов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позволяющей заниматься предприниматель-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ской деятельностью по проверяемому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направлению</w:t>
            </w:r>
          </w:p>
        </w:tc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16.*</w:t>
            </w:r>
          </w:p>
        </w:tc>
        <w:tc>
          <w:tcPr>
            <w:tcW w:w="10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Работниками объекта проверки не допущено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совершения правонарушений (преступлений)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исполнении служебных обязанностей</w:t>
            </w:r>
          </w:p>
        </w:tc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17.*</w:t>
            </w:r>
          </w:p>
        </w:tc>
        <w:tc>
          <w:tcPr>
            <w:tcW w:w="10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Допущение фактов хищения или утраты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взрывчатых веществ и материалов</w:t>
            </w:r>
          </w:p>
        </w:tc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использованных обозначений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- значительные нарушения;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 - да, есть, соответствует, удовлетворительно;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НЕТ - нет, не имеется, не соответствует, неудовлетворительно;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НТ/П - не требуется/не предусмотрено;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ОВД - орган внутренних дел.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506 от 29 декабря 2009 года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планирования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 от 10 февраля 2010 года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Start w:name="z34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Проверочный лист</w:t>
      </w:r>
      <w:r>
        <w:br/>
      </w:r>
      <w:r>
        <w:rPr>
          <w:rFonts w:ascii="Times New Roman"/>
          <w:b/>
          <w:i w:val="false"/>
          <w:color w:val="000000"/>
        </w:rPr>
        <w:t>субъектов с хранением гражданских</w:t>
      </w:r>
      <w:r>
        <w:br/>
      </w:r>
      <w:r>
        <w:rPr>
          <w:rFonts w:ascii="Times New Roman"/>
          <w:b/>
          <w:i w:val="false"/>
          <w:color w:val="000000"/>
        </w:rPr>
        <w:t>пиротехнических веществ и изделий с их применением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Объект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(юридическое лицо/индивидуальный предприниматель,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наименование, адрес, телефон)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участвующие в проверке: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Ответственное лицо (руководитель или его доверенный сотрудник) 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(должность 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Сотрудник ОВД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(должность, Ф.И.О.)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7"/>
        <w:gridCol w:w="10036"/>
        <w:gridCol w:w="224"/>
        <w:gridCol w:w="225"/>
        <w:gridCol w:w="225"/>
        <w:gridCol w:w="383"/>
      </w:tblGrid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Вопросы, охватываемые в ходе проверки</w:t>
            </w:r>
          </w:p>
        </w:tc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Комментарии</w:t>
            </w:r>
          </w:p>
        </w:tc>
        <w:tc>
          <w:tcPr>
            <w:tcW w:w="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НТ/П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Общие требования 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1.*</w:t>
            </w:r>
          </w:p>
        </w:tc>
        <w:tc>
          <w:tcPr>
            <w:tcW w:w="10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Имеется разрешение ОВД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____, выданное "__"__________ 20__ 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  (наименование ОВД)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сроком до "___"_____________ 20__ 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Ответственным лицом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является 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 (должность, фамилия, имя, отчество)</w:t>
            </w:r>
          </w:p>
        </w:tc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2.*</w:t>
            </w:r>
          </w:p>
        </w:tc>
        <w:tc>
          <w:tcPr>
            <w:tcW w:w="10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Имеется разрешение (свидетельство) МЧС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___, выданное "__"__________ 20__ 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   (наименование)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сроком до "___"_____________ 20__ 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Ответственным лицом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является 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 (должность, фамилия, имя, отчество)</w:t>
            </w:r>
          </w:p>
        </w:tc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3.*</w:t>
            </w:r>
          </w:p>
        </w:tc>
        <w:tc>
          <w:tcPr>
            <w:tcW w:w="10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Имеется разрешение на перевозку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____, выданное "__"__________ 20__ 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 (наименование ОВД)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сроком до "___"_____________ 20__ 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Ответственным лицом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является 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 (должность, фамилия, имя, отчество)</w:t>
            </w:r>
          </w:p>
        </w:tc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0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Склад (базисный, расходный) содержит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(указать конкретно какие и в каком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количестве предметы, вещества содержатся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имеющегося разрешения, в случае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большого количества оформляется отдельным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приложением)</w:t>
            </w:r>
          </w:p>
        </w:tc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0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 склада соответствует требова-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ниям Правил промышленной безопасности при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взрывных работах (на основании данных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проверочного листа территориального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по чрезвычайным ситуациям, указы-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вается регистрационный номер и дата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проверочного листа)</w:t>
            </w:r>
          </w:p>
        </w:tc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6.*</w:t>
            </w:r>
          </w:p>
        </w:tc>
        <w:tc>
          <w:tcPr>
            <w:tcW w:w="10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ограждения (запретной зоны)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(исправное, имеются порывы, обрушения,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высота ограждения соответствует,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соответствует)</w:t>
            </w:r>
          </w:p>
        </w:tc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7.*</w:t>
            </w:r>
          </w:p>
        </w:tc>
        <w:tc>
          <w:tcPr>
            <w:tcW w:w="10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освещения, телефонной связи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 караульными постами и караульным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помещением (удовлетворительное,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неудовлетворительное)</w:t>
            </w:r>
          </w:p>
        </w:tc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8.*</w:t>
            </w:r>
          </w:p>
        </w:tc>
        <w:tc>
          <w:tcPr>
            <w:tcW w:w="10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охраны (вид охраны, количество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постов, вооружения, режим работы охраны,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сигнализации, связь между поста-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ми, наличие связи с населенным пунктом,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субъектами охранной деятельности,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полицией)</w:t>
            </w:r>
          </w:p>
        </w:tc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необходимой документации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0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Паспорт склада взрывчатых материалов</w:t>
            </w:r>
          </w:p>
        </w:tc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10.*</w:t>
            </w:r>
          </w:p>
        </w:tc>
        <w:tc>
          <w:tcPr>
            <w:tcW w:w="10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Книга учета прихода и расхода взрывчатых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материалов</w:t>
            </w:r>
          </w:p>
        </w:tc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11.*</w:t>
            </w:r>
          </w:p>
        </w:tc>
        <w:tc>
          <w:tcPr>
            <w:tcW w:w="10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Книга учета выдачи и возврата взрывчатых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материалов</w:t>
            </w:r>
          </w:p>
        </w:tc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0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Заключение (проверочный лист) 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заявителя требованиям,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предъявляемым в области санитарно-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эпидемиологической безопасности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соответствии с квалификационными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требованиями, с указанием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регистрационного номера и даты)</w:t>
            </w:r>
          </w:p>
        </w:tc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0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Книга учета готовой продукции и 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составляющих компонентов</w:t>
            </w:r>
          </w:p>
        </w:tc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14.*</w:t>
            </w:r>
          </w:p>
        </w:tc>
        <w:tc>
          <w:tcPr>
            <w:tcW w:w="10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 учета продукции установленной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формы, пронумерован, прошнурован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скреплен печатью органа внутренних дел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оттиском "Лицензиялық-рұқсат жүйесі"</w:t>
            </w:r>
          </w:p>
        </w:tc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0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Заключение (проверочный лист) 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заявителя требованиям,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предъявляемым в области промышленной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безопасности (в соответствии с квалифика-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ционными требованиями, с указанием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регистрационного номера и даты)</w:t>
            </w:r>
          </w:p>
        </w:tc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0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Заключение (проверочный лист) 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заявителя требованиям,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предъявляемым в области противопожарной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безопасности (в соответствии с квалифика-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ционными требованиями, с указанием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регистрационного номера и даты)</w:t>
            </w:r>
          </w:p>
        </w:tc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Специальные требования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17.*</w:t>
            </w:r>
          </w:p>
        </w:tc>
        <w:tc>
          <w:tcPr>
            <w:tcW w:w="10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лицензий на вид деятельности,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иных правоустанавливающих документов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позволяющей заниматься предпринимательс-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кой деятельностью по проверяемому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направлению</w:t>
            </w:r>
          </w:p>
        </w:tc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18.*</w:t>
            </w:r>
          </w:p>
        </w:tc>
        <w:tc>
          <w:tcPr>
            <w:tcW w:w="10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Работниками объекта проверки не допущено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совершения правонарушений (преступлений)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исполнении служебных обязанностей</w:t>
            </w:r>
          </w:p>
        </w:tc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торгующих организациях гражданские пиротехнические изделия бытового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назначения 1-3 класса опасности (свободно продаваемые населению)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19.*</w:t>
            </w:r>
          </w:p>
        </w:tc>
        <w:tc>
          <w:tcPr>
            <w:tcW w:w="10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 оборудованное хранилище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изолировано от других подсобных,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служебных помещений </w:t>
            </w:r>
          </w:p>
        </w:tc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20.*</w:t>
            </w:r>
          </w:p>
        </w:tc>
        <w:tc>
          <w:tcPr>
            <w:tcW w:w="10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Имеет капитальные стены, прочные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потолочные перекрытия и пол (внутренние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стены (перегородки) должны быть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эквивалентны по прочности спаренным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гипсобетонным панелям толщиной 80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миллиметров каждая)</w:t>
            </w:r>
          </w:p>
        </w:tc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21.*</w:t>
            </w:r>
          </w:p>
        </w:tc>
        <w:tc>
          <w:tcPr>
            <w:tcW w:w="10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Имеет металлическую дверь, которая должна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запираться на два внутренних замка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опечатывается или опломбируется</w:t>
            </w:r>
          </w:p>
        </w:tc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10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Имеет на оконных проемах с внутренней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стороны помещения или между рамами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стальные решетки. Концы прутьев решеток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заделаны в стену на глубину не менее 80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 и заливаются бетоном. Решетки,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установленные в дверные, оконные проемы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для усиления стен (перегородок),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выполнены из стального прута диаметром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15 мм. Прутья сварены в каждом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перекрестии, образуют ячейки не более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х 150 мм</w:t>
            </w:r>
          </w:p>
        </w:tc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10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наличии вентиляционных окон, люков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них установлены стальные решетки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ячейками размером не более 100 х 100 мм.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Отверстия в стенах, предназначенные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прохождения инженерных сетей, имеют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диаметр не более 200 мм</w:t>
            </w:r>
          </w:p>
        </w:tc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10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помещения для хранения изделий имеется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два комплекта ключей. Один комплект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ключей постоянно находится у лица,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ответственного за сохранность изделий,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второй - в опечатанном пенале 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руководителя организации, на имя которого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выдано разрешение на хранение</w:t>
            </w:r>
          </w:p>
        </w:tc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25.*</w:t>
            </w:r>
          </w:p>
        </w:tc>
        <w:tc>
          <w:tcPr>
            <w:tcW w:w="10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Нормы загрузки на складских помещениях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торговых организаций (магазинов)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превышают - 5000 килограммов и согласова-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 с органами государственной противопо-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жарной службы и промышленной безопасности</w:t>
            </w:r>
          </w:p>
        </w:tc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Склады хранения гражданских пиротехнических изделий технического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специального назначения 4 класса опасности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26.*</w:t>
            </w:r>
          </w:p>
        </w:tc>
        <w:tc>
          <w:tcPr>
            <w:tcW w:w="10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Нормы загрузки на складах постоянного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хранения не превышают – 200 000 килограм-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мов и согласованы с органами государст-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венной противопожарной службы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промышленной безопасности</w:t>
            </w:r>
          </w:p>
        </w:tc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27.*</w:t>
            </w:r>
          </w:p>
        </w:tc>
        <w:tc>
          <w:tcPr>
            <w:tcW w:w="10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Нормы загрузки на расходных складах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превышают – 5000 килограммов и согласова-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 с органами государственной противопо-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жарной службы и промышленной безопасности</w:t>
            </w:r>
          </w:p>
        </w:tc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28.*</w:t>
            </w:r>
          </w:p>
        </w:tc>
        <w:tc>
          <w:tcPr>
            <w:tcW w:w="10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проветривания хранилищ установлены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решетчатые металлические двери,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закрывающиеся на замки, на окнах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вентиляционных люках установлены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металлические решетки и сетки. Размер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ячеек решетчатых дверей и решеток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150 х 150 мм, толщина прутка -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менее 10 мм </w:t>
            </w:r>
          </w:p>
        </w:tc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29.*</w:t>
            </w:r>
          </w:p>
        </w:tc>
        <w:tc>
          <w:tcPr>
            <w:tcW w:w="10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каждом хранилище хранится не более того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количества гражданских пиротехнических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изделий, на которое имеется разрешение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хранение гражданских пиротехнических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изделий, выданное территориальным органом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внутренних дел</w:t>
            </w:r>
          </w:p>
        </w:tc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10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Расстояние между отдельными зданиями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промежуточных складов не менее 100 м без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обвалования и 50 м - с обвалованием</w:t>
            </w:r>
          </w:p>
        </w:tc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10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Расстояние между отдельными хранилищами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базисного склада, не обнесенными валом,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200 м</w:t>
            </w:r>
          </w:p>
        </w:tc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10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Расходные склады располагаются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безопасном расстоянии от жилых строений,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площадки показа фейерверка и от массового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скопления людей, но не ближе 100 м</w:t>
            </w:r>
          </w:p>
        </w:tc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33.*</w:t>
            </w:r>
          </w:p>
        </w:tc>
        <w:tc>
          <w:tcPr>
            <w:tcW w:w="10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виды складов расположены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расстоянии не менее:</w:t>
            </w:r>
          </w:p>
        </w:tc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м - от шоссейных дорог не ниже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назначения, судоходных рек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каналов, границы полосы отвода железных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за исключением путей, ведущих 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складу, отдельно стоящих жилых строений;</w:t>
            </w:r>
          </w:p>
        </w:tc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м - от границы полосы отвода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станционных зданий, складов и других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станционных построек;</w:t>
            </w:r>
          </w:p>
        </w:tc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и 1000 м - от границы территории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поселков и других населенных пунктов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численностью населения соответственно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10000 и свыше 10000 человек;</w:t>
            </w:r>
          </w:p>
        </w:tc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 м - от других производственных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зданий и сооружений, не принадлежащих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складам</w:t>
            </w:r>
          </w:p>
        </w:tc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34.*</w:t>
            </w:r>
          </w:p>
        </w:tc>
        <w:tc>
          <w:tcPr>
            <w:tcW w:w="10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 постоянных и расходных складов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ограждена колючей проволокой высотой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2,5 м</w:t>
            </w:r>
          </w:p>
        </w:tc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10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Склады одноэтажные из несгораемых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материалов (все виды)</w:t>
            </w:r>
          </w:p>
        </w:tc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10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Склад имеет два выхода (склады длиной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10 м могут иметь один выход):</w:t>
            </w:r>
          </w:p>
        </w:tc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Двери, ведущие в хранилища, открываются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наружу;</w:t>
            </w:r>
          </w:p>
        </w:tc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Стекла окон, выходящих на солнечную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сторону, матовые или выкрашены белой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краской;</w:t>
            </w:r>
          </w:p>
        </w:tc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Искусственное освещение наружное;</w:t>
            </w:r>
          </w:p>
        </w:tc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Дежурное освещение в помещениях складов,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штепсельных розеток, эксплуатация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газовых плит, электронагревательных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приборов</w:t>
            </w:r>
          </w:p>
        </w:tc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10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Электрооборудование складов по окончании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его применения в ночное время суток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обесточивается. Аппараты, предназначенные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отключения электропитания расположены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 складского помещения, на стене из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несгораемых материалов или на отдельно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стоящей опоре, вмонтированы в шкаф 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нишу с возможностью пломбирования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закрывания на замок</w:t>
            </w:r>
          </w:p>
        </w:tc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38.*</w:t>
            </w:r>
          </w:p>
        </w:tc>
        <w:tc>
          <w:tcPr>
            <w:tcW w:w="10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Упаковки с пиротехническими изделиями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хранятся в штабелях или на стеллажах.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Ящики с изделиями при хранении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штабелях и на стеллажах укладываются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партиями</w:t>
            </w:r>
          </w:p>
        </w:tc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Деревянные ящики с изделиями для хранения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штабелях уложены один на другой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крышками вверх, под нижними рядами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имеется настил из досок для обеспечения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воздухообмена</w:t>
            </w:r>
          </w:p>
        </w:tc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каждом штабеле и полке стеллажа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имеется табличка с указанием наименования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индекса изделий, номера партии,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количества мест и даты поступления</w:t>
            </w:r>
          </w:p>
        </w:tc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39.*</w:t>
            </w:r>
          </w:p>
        </w:tc>
        <w:tc>
          <w:tcPr>
            <w:tcW w:w="10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изделий в штабелях и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стеллажах обеспечивает доступ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вентиляции, осмотра и изъятия их из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каждого штабеля (стеллажа)</w:t>
            </w:r>
          </w:p>
        </w:tc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укладке в штабели проходы между ними: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осмотра - не менее 0,7 м,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погрузки и разгрузки - не менее 1,5 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расстояние от конца штабеля до стенки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 стороны входа - не менее 1,25 м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расстояние от штабеля до задней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торцевых стен - не менее 0,7 м. Высота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штабеля не более 2,5 м, ширина - не более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м</w:t>
            </w:r>
          </w:p>
        </w:tc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Высота верхних полок стеллажей не более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 м от пола, расстояние от нижней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полки до пола - не менее 0,15 м и 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верхней полки до потолка - не менее 1 м</w:t>
            </w:r>
          </w:p>
        </w:tc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Оседание и перекоса стеллажей при полной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загрузке не происходит</w:t>
            </w:r>
          </w:p>
        </w:tc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части стеллажей в хранилищах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соединены и укреплены между собой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шипах и нагелях без применения металла.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Доски стеллажей скреплены гвоздями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утоплением их головок на 0,5 см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углубления замазаны шпатлевкой</w:t>
            </w:r>
          </w:p>
        </w:tc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10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Механизмы для погрузочно-разгрузочных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 в складах пиротехнических изделий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выполнены во взрывозащищенном исполнении,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двигатели внутреннего сгорания - имеют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нейтрализаторы выхлопных газов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искрогасители</w:t>
            </w:r>
          </w:p>
        </w:tc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41.*</w:t>
            </w:r>
          </w:p>
        </w:tc>
        <w:tc>
          <w:tcPr>
            <w:tcW w:w="10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Допущение фактов хищения или утраты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взрывчатых веществ и материалов</w:t>
            </w:r>
          </w:p>
        </w:tc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использованных обозначений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- значительные нарушения;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 - да, есть, соответствует, удовлетворительно;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НЕТ - нет, не имеется, не соответствует, неудовлетворительно;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НТ/П - не требуется/не предусмотрено;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ОВД - орган внутренних дел.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506 от 29 декабря 2009 года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планирования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 от 10 февраля 2010 года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Start w:name="z37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Проверочный лист</w:t>
      </w:r>
      <w:r>
        <w:br/>
      </w:r>
      <w:r>
        <w:rPr>
          <w:rFonts w:ascii="Times New Roman"/>
          <w:b/>
          <w:i w:val="false"/>
          <w:color w:val="000000"/>
        </w:rPr>
        <w:t>субъектов с хранением ядовитых веществ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Объект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(юридическое лицо/индивидуальный предприниматель,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наименование, адрес, телефон)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участвующие в проверке: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Ответственное лицо (руководитель или его доверенный сотрудник) 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(должность 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Сотрудник ОВД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(должность, Ф.И.О.)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0"/>
        <w:gridCol w:w="10087"/>
        <w:gridCol w:w="219"/>
        <w:gridCol w:w="219"/>
        <w:gridCol w:w="220"/>
        <w:gridCol w:w="375"/>
      </w:tblGrid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Вопросы, охватываемые в ходе проверки</w:t>
            </w:r>
          </w:p>
        </w:tc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Комментарии</w:t>
            </w:r>
          </w:p>
        </w:tc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НТ/П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Общие требования 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1.*</w:t>
            </w:r>
          </w:p>
        </w:tc>
        <w:tc>
          <w:tcPr>
            <w:tcW w:w="10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Имеется разрешение ОВД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____, выданное "__"__________ 20__ 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  (наименование ОВД)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сроком до "___"_____________ 20__ 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Ответственным лицом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является 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 (должность, фамилия, имя, отчество)</w:t>
            </w:r>
          </w:p>
        </w:tc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0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Склад содержит (указать конкретно какие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 каком количестве предметы, вещества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содержатся согласно имеющегося разрешения,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большого количества оформляется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отдельным приложением)</w:t>
            </w:r>
          </w:p>
        </w:tc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3.*</w:t>
            </w:r>
          </w:p>
        </w:tc>
        <w:tc>
          <w:tcPr>
            <w:tcW w:w="10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ограждения (исправное, имеются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порывы, обрушения, высота ограждения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соответствует, не соответствует)</w:t>
            </w:r>
          </w:p>
        </w:tc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4.*</w:t>
            </w:r>
          </w:p>
        </w:tc>
        <w:tc>
          <w:tcPr>
            <w:tcW w:w="10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Имеется разрешение на перевозку № _____,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выданное "__"__________ 20__ 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  (наименование ОВД)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сроком до "___"_____________ 20__ 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Ответственным лицом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является 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 (должность, фамилия, имя, отчество)</w:t>
            </w:r>
          </w:p>
        </w:tc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5.*</w:t>
            </w:r>
          </w:p>
        </w:tc>
        <w:tc>
          <w:tcPr>
            <w:tcW w:w="10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освещения, телефонной связи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 караульными постами и караульным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помещением (удовлетворительное,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неудовлетворительное)</w:t>
            </w:r>
          </w:p>
        </w:tc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6.*</w:t>
            </w:r>
          </w:p>
        </w:tc>
        <w:tc>
          <w:tcPr>
            <w:tcW w:w="10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охраны (вид охраны, количество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постов, вооружения, режим работы охраны,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сигнализации, связь между постами,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связи с населенным пунктом,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субъектами охранной деятельности,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полицией)</w:t>
            </w:r>
          </w:p>
        </w:tc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необходимой документации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7.*</w:t>
            </w:r>
          </w:p>
        </w:tc>
        <w:tc>
          <w:tcPr>
            <w:tcW w:w="10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Паспорт склада ядовитых веществ</w:t>
            </w:r>
          </w:p>
        </w:tc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8.*</w:t>
            </w:r>
          </w:p>
        </w:tc>
        <w:tc>
          <w:tcPr>
            <w:tcW w:w="10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Книга учета прихода и расхода ядовитых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веществ</w:t>
            </w:r>
          </w:p>
        </w:tc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9.*</w:t>
            </w:r>
          </w:p>
        </w:tc>
        <w:tc>
          <w:tcPr>
            <w:tcW w:w="10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договора с охранной организацией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охрану склада, лицензии на право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занятия охранной деятельностью,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разрешений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хранение оружия, хранение и ношение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оружия</w:t>
            </w:r>
          </w:p>
        </w:tc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0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Заключение (проверочный лист) 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заявителя требованиям,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предъявляемым в области санитарно-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эпидемиологической безопасности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соответствии с квалификационными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требованиями, с указанием регистрационного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номера и даты)</w:t>
            </w:r>
          </w:p>
        </w:tc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0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Заключение (проверочный лист) 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заявителя требованиям,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предъявляемым в области промышленной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безопасности (в соответствии с квалифика-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ционными требованиями, с указанием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регистрационного номера и даты)</w:t>
            </w:r>
          </w:p>
        </w:tc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0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Заключение (проверочный лист) 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заявителя требованиям,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предъявляемым в области противопожарной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безопасности (в соответствии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квалификационными требованиями,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указанием регистрационного номера и даты)</w:t>
            </w:r>
          </w:p>
        </w:tc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Специальные требования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13.*</w:t>
            </w:r>
          </w:p>
        </w:tc>
        <w:tc>
          <w:tcPr>
            <w:tcW w:w="10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лицензий на вид деятельности,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иных правоустанавливающих документов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позволяющей заниматься предпринимательской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деятельностью по проверяемому направлению</w:t>
            </w:r>
          </w:p>
        </w:tc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14.*</w:t>
            </w:r>
          </w:p>
        </w:tc>
        <w:tc>
          <w:tcPr>
            <w:tcW w:w="10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Работниками объекта проверки не допущено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совершения правонарушений (преступлений)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исполнении служебных обязанностей</w:t>
            </w:r>
          </w:p>
        </w:tc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15.*</w:t>
            </w:r>
          </w:p>
        </w:tc>
        <w:tc>
          <w:tcPr>
            <w:tcW w:w="10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Допущение фактов хищения или утраты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ядовитых веществ</w:t>
            </w:r>
          </w:p>
        </w:tc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использованных обозначений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- значительные нарушения;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 - да, есть, соответствует, удовлетворительно;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НЕТ - нет, не имеется, не соответствует, неудовлетворительно;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НТ/П - не требуется/не предусмотрено;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ОВД - орган внутренних дел.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506 от 29 декабря 2009 года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планирования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 от 10 февраля 2010 года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Start w:name="z40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Проверочный лист</w:t>
      </w:r>
      <w:r>
        <w:br/>
      </w:r>
      <w:r>
        <w:rPr>
          <w:rFonts w:ascii="Times New Roman"/>
          <w:b/>
          <w:i w:val="false"/>
          <w:color w:val="000000"/>
        </w:rPr>
        <w:t>субъектов с хранением и использованием</w:t>
      </w:r>
      <w:r>
        <w:br/>
      </w:r>
      <w:r>
        <w:rPr>
          <w:rFonts w:ascii="Times New Roman"/>
          <w:b/>
          <w:i w:val="false"/>
          <w:color w:val="000000"/>
        </w:rPr>
        <w:t>множительно-копировальной техники цветного изображения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Объект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(юридическое лицо/индивидуальный предприниматель,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наименование, адрес, телефон)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участвующие в проверке: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Ответственное лицо (руководитель или его доверенный сотрудник) 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(должность 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Сотрудник ОВД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(должность, Ф.И.О.)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5"/>
        <w:gridCol w:w="9984"/>
        <w:gridCol w:w="229"/>
        <w:gridCol w:w="230"/>
        <w:gridCol w:w="230"/>
        <w:gridCol w:w="392"/>
      </w:tblGrid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9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Вопросы, охватываемые в ходе проверки</w:t>
            </w:r>
          </w:p>
        </w:tc>
        <w:tc>
          <w:tcPr>
            <w:tcW w:w="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Комментарии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НТ/П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Общие требования 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1.*</w:t>
            </w:r>
          </w:p>
        </w:tc>
        <w:tc>
          <w:tcPr>
            <w:tcW w:w="9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Имеется разрешение на хранение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(функционирование) ОВД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___, выданное "__"__________ 20__ 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 (наименование ОВД)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сроком до "___"_____________ 20__ 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Ответственным лицом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является 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 (должность, фамилия, имя, отчество)</w:t>
            </w:r>
          </w:p>
        </w:tc>
        <w:tc>
          <w:tcPr>
            <w:tcW w:w="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2.*</w:t>
            </w:r>
          </w:p>
        </w:tc>
        <w:tc>
          <w:tcPr>
            <w:tcW w:w="9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Имеется разрешение на приобретение ОВД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___, выданное "__"__________ 20__ 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 (наименование ОВД)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сроком до "___"_____________ 20__ 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Ответственным лицом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является 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 (должность, фамилия, имя, отчество)</w:t>
            </w:r>
          </w:p>
        </w:tc>
        <w:tc>
          <w:tcPr>
            <w:tcW w:w="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9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хранении, использовании находится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(указать конкретно какие и в каком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количестве предметы (наименование,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фирма-изготовитель, модель и серийный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номер), содержатся согласно, имеющегося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разрешения, в случае большого количества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оформляется отдельным приложением)</w:t>
            </w:r>
          </w:p>
        </w:tc>
        <w:tc>
          <w:tcPr>
            <w:tcW w:w="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необходимой документации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4.*</w:t>
            </w:r>
          </w:p>
        </w:tc>
        <w:tc>
          <w:tcPr>
            <w:tcW w:w="9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Книга учета множительно-копировальной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техники цветного изображения, выполненных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 по изготовлению цветной печатной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продукции и проверок контролирующих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5.*</w:t>
            </w:r>
          </w:p>
        </w:tc>
        <w:tc>
          <w:tcPr>
            <w:tcW w:w="9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 учета реализованной множительно-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копировальной техники цветного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изображения</w:t>
            </w:r>
          </w:p>
        </w:tc>
        <w:tc>
          <w:tcPr>
            <w:tcW w:w="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9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Заключение (проверочный лист) 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заявителя требованиям,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предъявляемым в области санитарно-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эпидемиологической безопасности</w:t>
            </w:r>
          </w:p>
        </w:tc>
        <w:tc>
          <w:tcPr>
            <w:tcW w:w="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9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Заключение (проверочный лист) 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заявителя требованиям,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предъявляемым в области противопожарной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безопасности </w:t>
            </w:r>
          </w:p>
        </w:tc>
        <w:tc>
          <w:tcPr>
            <w:tcW w:w="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Специальные требования к множительным участкам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8.*</w:t>
            </w:r>
          </w:p>
        </w:tc>
        <w:tc>
          <w:tcPr>
            <w:tcW w:w="9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списка лиц, работающих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множительной техникой, отвечающих за ее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хранение и использование, осуществляющих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ее техническое обслуживание с анкетами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личными листками по учету кадров,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документы, свидетельствующие о пригоднос-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 лиц к указанному виду работы (справки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психоневрологических, наркологических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диспансеров), об отсутствии судимости</w:t>
            </w:r>
          </w:p>
        </w:tc>
        <w:tc>
          <w:tcPr>
            <w:tcW w:w="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9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Копия приказа (распоряжения) руководителя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юридического лица о назначении лица,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ответственного за учет, хранение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множительной техники</w:t>
            </w:r>
          </w:p>
        </w:tc>
        <w:tc>
          <w:tcPr>
            <w:tcW w:w="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10.*</w:t>
            </w:r>
          </w:p>
        </w:tc>
        <w:tc>
          <w:tcPr>
            <w:tcW w:w="9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Помещение, предназначенное для хранения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использования множительной техники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изолировано от других помещений,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 укреплено (оборудовано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охранно-пожарной сигнализацией с выводом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сигнала на пост охраны или на пульт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централизованной охраны органов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внутренних дел</w:t>
            </w:r>
          </w:p>
        </w:tc>
        <w:tc>
          <w:tcPr>
            <w:tcW w:w="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9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окнах первых этажей установлены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створчатые (раздвижные) решетки,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открывающиеся изнутри. При наличии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пожарных лестниц, козырьков или крыш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прилегающих зданий, решетки установлены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ближайших к ним окнах</w:t>
            </w:r>
          </w:p>
        </w:tc>
        <w:tc>
          <w:tcPr>
            <w:tcW w:w="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12.*</w:t>
            </w:r>
          </w:p>
        </w:tc>
        <w:tc>
          <w:tcPr>
            <w:tcW w:w="9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Входные двери множительных участков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однопольные из досок (толщиной не менее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мм), оборудованы прочными и надежными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замками или шифрозамками, обиты с двух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сторон оцинкованно-кровельным железом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загибом краев листа на торец двери</w:t>
            </w:r>
          </w:p>
        </w:tc>
        <w:tc>
          <w:tcPr>
            <w:tcW w:w="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9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Множительные участки, а также рабочее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по приему заказов на размножение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выдачу готовых материалов расположены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помещениях, изолированных стенами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перегородками, исключающими возможность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проникновения в них посторонних лиц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9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Помещения с множительной техникой оплом-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бируются (опечатываются), а ключи от них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передаются ответственному за охрану лицу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расписку в специальном журнале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указанием даты и времени</w:t>
            </w:r>
          </w:p>
        </w:tc>
        <w:tc>
          <w:tcPr>
            <w:tcW w:w="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15.*</w:t>
            </w:r>
          </w:p>
        </w:tc>
        <w:tc>
          <w:tcPr>
            <w:tcW w:w="9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Допущение фактов хищения или утраты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множительно-копировальной техники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цветного изображения</w:t>
            </w:r>
          </w:p>
        </w:tc>
        <w:tc>
          <w:tcPr>
            <w:tcW w:w="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16.*</w:t>
            </w:r>
          </w:p>
        </w:tc>
        <w:tc>
          <w:tcPr>
            <w:tcW w:w="9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Работником множительного участка, имеющим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доступ к множительно-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копировальной технике цветного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изображения совершено преступление при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исполнении служебных обязанностей</w:t>
            </w:r>
          </w:p>
        </w:tc>
        <w:tc>
          <w:tcPr>
            <w:tcW w:w="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----------------------------------</w:t>
      </w:r>
    </w:p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Указывается наименование, фирма-изготовитель, модель, серийный номер и сертификат соответствия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 отсутствии специального помещения по приему и выдаче готовой продукции входная дверь оборудуется окном с датчиком сигнализации или при входе устанавливается барьер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использованных обозначений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- значительные нарушения;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 - да, есть, соответствует, удовлетворительно;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НЕТ - нет, не имеется, не соответствует, неудовлетворительно;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НТ/П - не требуется/не предусмотрено;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ОВД - орган внутренних дел.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506 от 29 декабря 2009 года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планирования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 от 10 февраля 2010 года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Start w:name="z45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Проверочный лист</w:t>
      </w:r>
      <w:r>
        <w:br/>
      </w:r>
      <w:r>
        <w:rPr>
          <w:rFonts w:ascii="Times New Roman"/>
          <w:b/>
          <w:i w:val="false"/>
          <w:color w:val="000000"/>
        </w:rPr>
        <w:t>штемпельно-граверных предприятий по</w:t>
      </w:r>
      <w:r>
        <w:br/>
      </w:r>
      <w:r>
        <w:rPr>
          <w:rFonts w:ascii="Times New Roman"/>
          <w:b/>
          <w:i w:val="false"/>
          <w:color w:val="000000"/>
        </w:rPr>
        <w:t>изготовлению печатей и штампов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Объект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(юридическое лицо/индивидуальный предприниматель,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наименование, адрес, телефон)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участвующие в проверке: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Ответственное лицо (руководитель или его доверенный сотрудник) 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(должность 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Сотрудник ОВД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(должность, Ф.И.О.)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11"/>
        <w:gridCol w:w="4591"/>
        <w:gridCol w:w="765"/>
        <w:gridCol w:w="765"/>
        <w:gridCol w:w="765"/>
        <w:gridCol w:w="1303"/>
      </w:tblGrid>
      <w:tr>
        <w:trPr>
          <w:trHeight w:val="30" w:hRule="atLeast"/>
        </w:trPr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Вопросы, охватываемые в ходе проверки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Комментарии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НТ/П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требования</w:t>
            </w:r>
          </w:p>
        </w:tc>
      </w:tr>
      <w:tr>
        <w:trPr>
          <w:trHeight w:val="30" w:hRule="atLeast"/>
        </w:trPr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1.*</w:t>
            </w:r>
          </w:p>
        </w:tc>
        <w:tc>
          <w:tcPr>
            <w:tcW w:w="4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Имеется разрешения на открытие штемпельно-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граверного предприятия (мастерской)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2.*</w:t>
            </w:r>
          </w:p>
        </w:tc>
        <w:tc>
          <w:tcPr>
            <w:tcW w:w="4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Имеется План размещения цехов и служб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штемпельно-граверного предприятия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3.*</w:t>
            </w:r>
          </w:p>
        </w:tc>
        <w:tc>
          <w:tcPr>
            <w:tcW w:w="4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Штемпельно-граверное предприятие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(мастерская) находиться в охраняемом,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изолированном помещении, обеспечивающем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сохранность оборудования, сырья, готовых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изделий штемпельно-граверного производства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исключает возможность проникновения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производственные цеха посторонних лиц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4.*</w:t>
            </w:r>
          </w:p>
        </w:tc>
        <w:tc>
          <w:tcPr>
            <w:tcW w:w="4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окончании рабочего дня производственные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цеха, кладовые, помещения для приема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заказов и выдачи готовых изделий закры-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ваются и опечатываются. Окна цокольных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первых этажей оборудованы железными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раздвижными решетками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Штемпельно-граверные предприятия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(мастерские) принимают заказы на изготов-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ление печатей и штампов от учреждений,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предприятий, организаций и граждан,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 приложением к отношению 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заявлению граждан образцов (эскизов),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кроме государственных органов и организа-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ций (печати и штампы подлежат обязательной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защите от подделки)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6.*</w:t>
            </w:r>
          </w:p>
        </w:tc>
        <w:tc>
          <w:tcPr>
            <w:tcW w:w="4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заключения комиссии из представи-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телей органов внутренних дел (полиции),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противопожарного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санитарно-эпидемиологического надзора,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заинтересованного учреждения о пригодности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выделенного для размещения штемпельно-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граверного предприятия (мастерской)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помещения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Бракованные печати и штампы (производст-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венный брак) уничтожаются в недельный срок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 дня выявления брака комиссионно при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участии сотрудников, осуществляющих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лицензионно-разрешительную работу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Невостребованные заказчиком печати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штампы хранятся в течение трех месяцев со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дня изготовления, после чего уничтожаются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9.*</w:t>
            </w:r>
          </w:p>
        </w:tc>
        <w:tc>
          <w:tcPr>
            <w:tcW w:w="4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Изготовленные печати и штампы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штемпельно-граверном предприятии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(мастерской) хранятся в железных ящиках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(шкафах)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необходимой документации</w:t>
            </w:r>
          </w:p>
        </w:tc>
      </w:tr>
      <w:tr>
        <w:trPr>
          <w:trHeight w:val="30" w:hRule="atLeast"/>
        </w:trPr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10.*</w:t>
            </w:r>
          </w:p>
        </w:tc>
        <w:tc>
          <w:tcPr>
            <w:tcW w:w="4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Книга принятых заказов на изготовление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печатей и штампов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11.*</w:t>
            </w:r>
          </w:p>
        </w:tc>
        <w:tc>
          <w:tcPr>
            <w:tcW w:w="4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Документы, относящиеся к выполненным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сданным заказам, хранятся в помещении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приема заказов и выдачи готовых изделий.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Подшиты в хронологическом порядке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специальном деле и хранятся в течение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двух лет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12.*</w:t>
            </w:r>
          </w:p>
        </w:tc>
        <w:tc>
          <w:tcPr>
            <w:tcW w:w="4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Специальные дела уничтожаются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присутствии сотрудника, осуществляющего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лицензионно-разрешительную работу,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составлением акта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Специальные требования</w:t>
            </w:r>
          </w:p>
        </w:tc>
      </w:tr>
      <w:tr>
        <w:trPr>
          <w:trHeight w:val="30" w:hRule="atLeast"/>
        </w:trPr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13.*</w:t>
            </w:r>
          </w:p>
        </w:tc>
        <w:tc>
          <w:tcPr>
            <w:tcW w:w="4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Допущены факты хищения или утраты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изготовленных штампов и печатей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14.*</w:t>
            </w:r>
          </w:p>
        </w:tc>
        <w:tc>
          <w:tcPr>
            <w:tcW w:w="4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Работником, имеющим непосредственный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доступ к изготовлению штампов и печатей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совершено преступление при исполнении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служебных обязанностей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использованных обозначений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- значительные нарушения;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 - да, есть, соответствует, удовлетворительно;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НЕТ - нет, не имеется, не соответствует, неудовлетворительно;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НТ/П - не требуется/не предусмотрено;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ОВД - орган внутренних дел.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