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3f982" w14:textId="1c3f9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по вопросам проверок субъектов, осуществляющих деятельность в сфере оборота наркотических средств, психотропных веществ и прекурсоров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внутренних дел Республики Казахстан от 28 декабря 2009 года № 502 и Министра экономики и бюджетного планирования Республики Казахстан от 17 февраля 2010 года № 69. Зарегистрирован в Министерстве юстиции Республики Казахстан 20 февраля 2010 года № 6084. Действовал до 1 января 2011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"О частном предпринимательстве"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критерии оценки степени риска по вопросам проверок субъектов осуществляющих деятельность в сфере оборота наркотических средств, психотропных веществ и прекурсоров.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борьбе с наркобизнесом и контролю за оборотом наркотиков Министерства внутренних дел Республики Казахстан (Сулейменову Ж.К.)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Начальникам Департаментов внутренних дел городов Астана, Алматы, областей и на транспорте организовать изучение и выполнение требований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министра внутренних дел Республики Казахстан Аубакирова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вступает в силу со дня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со дня его официального опубликования и действует до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внутренних дел             Министр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С. Баймаганбетов        ____________ 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совместным приказом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внутренних дел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2009 года № 502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экономики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бюджетного планирования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февраля 2010 года № 69 </w:t>
      </w:r>
    </w:p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риска по вопросам проверок</w:t>
      </w:r>
      <w:r>
        <w:br/>
      </w:r>
      <w:r>
        <w:rPr>
          <w:rFonts w:ascii="Times New Roman"/>
          <w:b/>
          <w:i w:val="false"/>
          <w:color w:val="000000"/>
        </w:rPr>
        <w:t>
субъектов осуществляющих деятельность в сфере оборота</w:t>
      </w:r>
      <w:r>
        <w:br/>
      </w:r>
      <w:r>
        <w:rPr>
          <w:rFonts w:ascii="Times New Roman"/>
          <w:b/>
          <w:i w:val="false"/>
          <w:color w:val="000000"/>
        </w:rPr>
        <w:t>
наркотических средств, психотропных веществ и прекурсоров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частном предпринимательстве", для определения показателей рисков в целях отнесения субъектов в сфере оборота наркотических средств, психотропных веществ и прекурсоров к степеням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используется понятие: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риск - вероятность хищения наркотических средств, психотропных веществ и прекурсоров, с учетом степени тяжести его последствий.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Первичное отнесение субъектов регулирования по степеням рисков осуществляется на основе объективных критериев оценки степени риска, в зависимости от осуществляемого вида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высокая степень риска - субъекты, осуществляющие производство и/или оптовую реализацию наркотических средств и психотропных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средняя степень риска - субъекты, осуществляющие производство и/или оптовую реализацию прекурсоров;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незначительная степень риска - субъекты, потребляющие прекурсоры в своей производственной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Вторичное отнесение субъектов регулирования по степеням рисков осуществляется с учетом субъективных критериев, к которым относятся значительные нарушения и незначительные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Значительные нарушения при обороте наркотических средств, психотропных веществ и прекурсоров: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отсутствует разрешение территориального органа внутренних дел на использование объекта и помещений в сфере оборота наркотических средств, психотропных веществ и прекурсоров;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отсутствует охранная, пожарная и тревожная сигнализация.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Незначительные правонарушения при обороте наркотических средств, психотропных веществ и прекурсоров: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контрольно-пропускной пункт объекта не соответствует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16 февраля 2001 года № 141 "Об утверждении Инструкции о порядке выдачи разрешения на использование объектов и помещений в сфере оборота наркотических средств, психотропных веществ и прекурсоров" (зарегистрированный в Реестре государственной регистрации нормативных правовых актов за № 1426);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работники субъекта, получившие доступ к наркотическим средствам, психотропным веществам и прекурсорам, не имеют заключения органов внутренних дел о прохождении соответствующей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работники субъекта, получившие доступ к наркотическим средствам, психотропным веществам и прекурсорам не имеют справок наркологического и психоневрологического диспансеров об отсутствии заболевания наркоманией, токсикоманией и алкоголизмом;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субъект несвоевременно предоставляет квартальные отчеты об обороте наркотических средств, психотропных веществ и прекурсоров.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Субъекты регулирования, входящие в незначительную группу риска, при допущении одного значительного либо более двух незначительных нарушений переводятся в среднюю группу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Субъекты регулирования, входящие в среднюю группу риска, при допущении одного значительного либо более двух незначительных нарушений переводятся в высокую группу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внеплановой проверкой нарушений у субъекта регулирования, он переводится в следующую группу риска вне зависимости от характера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последней проверкой нарушений у субъекта регулирования, он переводится в группу меньшей степени риска, за исключением юридических лиц, изначально отнесенных к высокой группе риска (производители и/или оптовые реализаторы наркотических средств и психотропных веществ).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Субъекты регулирования, отнесенные к средним и незначительным группам риска, включаются в план проверок с учетом даты последней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Основания для приоритетного планирования проверок на объектах одного уровня риска: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ранее выявленные факты значительных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объемы оборота наркотических средств, психотропных веществ и прекурсоров.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