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b6fe" w14:textId="c2cb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января 2009 года N 23-11п. Зарегистрировано Департаментом юстиции города Астаны 5 февраля 2009 года N 557. Утратило силу постановлением акимата города Астаны от 15 января 2010 года N 23-12п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города Астаны от 15.01.2010 </w:t>
      </w:r>
      <w:r>
        <w:rPr>
          <w:rFonts w:ascii="Times New Roman"/>
          <w:b w:val="false"/>
          <w:i w:val="false"/>
          <w:color w:val="000000"/>
          <w:sz w:val="28"/>
        </w:rPr>
        <w:t>N 23-12п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расширения системы государственных гарантий обеспечения занятости населения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прилагаемый перечень предприятий и организаций, в которых будут организованы оплачиваемые общественные работы для безработных и учащейся молодежи в 2009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Акимам районов "Алматы", "Есиль", "Сарыарка" совместно с Государственным учреждением "Управление занятости и социальных программ города Астаны" организовать в 2009 году оплачиваемые общественные работы для безработных, испытывающих затруднения в поиске подходящей работы, и учащейся молодежи в свободное от занятий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Оплату труда безработных и учащейся молодежи, занятых на оплачиваемых общественных работах, производить из средств местного бюджета за фактически выполненную работу по действующим на данном предприятии или в организации расценкам в размере не менее минимальной месячной заработной платы, установленной 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Государственному учреждению "Управление занятости и социальных программ города Астаны":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обеспечить информирование населения, а также предприятий и организаций города об организации и проведении общественных работ и порядке их оплаты;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произвести государственную регистрацию настоящего постановления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8 января 2008 года № 23-6п "Об организации оплачиваемых общественных работ в 2008 году" (зарегистрировано в Департаменте юстиции города Астаны 19 февраля 2008 года за № 486, опубликовано в газетах "Астана хабары", № 42 от 3 апреля 2008 года и "Вечерняя Астана", № 38 от 3 апреля 2008 года)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Контроль за исполнением настоящего постановления возложить на заместителя Акима города Астаны Рахимжанова A.M.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Настоящее постановление вводится в действие по истечении десяти календарных дней после дня его официального опубликования и распространяется на отношения, возникшие с 1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 в редакции постановления акимата города Астаны от 31.03.2009 </w:t>
      </w:r>
      <w:r>
        <w:rPr>
          <w:rFonts w:ascii="Times New Roman"/>
          <w:b w:val="false"/>
          <w:i w:val="false"/>
          <w:color w:val="000000"/>
          <w:sz w:val="28"/>
        </w:rPr>
        <w:t>№ 23-290п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января 2009 года № 23-11п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предприятий и организаций, в которых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организованы оплачиваемые общественные работы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безработных и учащейся молодежи в 2009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По всему тексту слово "компаний" заменено словом "кампаний" постановлением акимата города Астаны от 15.06.2009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23-560п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Перечень с изменениями, внесенными постановлением акимата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23-349п </w:t>
      </w:r>
      <w:r>
        <w:rPr>
          <w:rFonts w:ascii="Times New Roman"/>
          <w:b w:val="false"/>
          <w:i/>
          <w:color w:val="800000"/>
          <w:sz w:val="28"/>
        </w:rPr>
        <w:t xml:space="preserve">от 15.04.2009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 xml:space="preserve">); дополнено строками N 138-148 в соответствии с постановлением акимата города Астаны от 15.06.2009 </w:t>
      </w:r>
      <w:r>
        <w:rPr>
          <w:rFonts w:ascii="Times New Roman"/>
          <w:b w:val="false"/>
          <w:i w:val="false"/>
          <w:color w:val="000000"/>
          <w:sz w:val="28"/>
        </w:rPr>
        <w:t>N 23-560п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 xml:space="preserve">); от 11.11.2009 </w:t>
      </w:r>
      <w:r>
        <w:rPr>
          <w:rFonts w:ascii="Times New Roman"/>
          <w:b w:val="false"/>
          <w:i w:val="false"/>
          <w:color w:val="000000"/>
          <w:sz w:val="28"/>
        </w:rPr>
        <w:t>N 23-1044п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6299"/>
        <w:gridCol w:w="5379"/>
      </w:tblGrid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предприятий,организации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- Зеленстрой»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«Добровольных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инвалидов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кампаний,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 инвалидами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Астанинский городской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«Азиатское общество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 инвалидов «ЖАН».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анкетирования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вопросам,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озеленению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«Астана орманы»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«Горсвет»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осветительных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оборудования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района «Алматы»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кампаний,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 населением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документов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района «Есиль»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города Астаны»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кампаний,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 населением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другие. 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документов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«Налоговый департамент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Астане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Казахстан»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документов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«Налоговое управление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«Сарыарка»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«Прокуратура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со СПИД города Астаны»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работы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инъекционных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«Департамент по 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Астане»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cопровождению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социальной защите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другие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другие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«Департамент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повесток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призыву в Вооруженные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банка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 и другие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юстиции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«Алматы» города Астаны»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документированию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юстиции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«Сарыарка» 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городу Астане"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документов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по городу Астане"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№ 1 района "Алматы"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 Казахстан"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документированию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Государственное,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района "Алматы"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района "Сарыарка"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социальной защите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жилье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"Детское психоневрологическое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экологическая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"Дельта"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благоустройство) и другие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KCK "Зенит"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"Каскад"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"Комфорт"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ЖСК "Лада"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"Майский"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"Мечта XXI"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"Молодежный-2"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"Надежда"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KCK "Нургуль"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"Собственник"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"Сункар"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"Туркестан"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"Элерон"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и нежилых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"Акжол"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"Алтай"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"Амелия"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"Диалог"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благоустройство) и другие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KCK и НП "Енбек"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"Железнодорожник"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"Зодиак"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"Колосок-2"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"Кыпшак"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"Мирный"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KCK и НП "Новатор"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KCK и НП "Орион"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"Саят"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"Солнечный"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"Уют-2008"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"Фаянс"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и НП "Шолпан"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квартир "Аида"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(К)"Акжол-1"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"Арай-2"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"Астана-1"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"Березка"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"Ботагоз"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"Виктория"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"Гранит"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"Даржан"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"Жастар-Гермес"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благоустройство) и другие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"КАМКОР"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"Карлыгаш"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"Космос"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"Максат"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"Мечта"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"Надежда-1"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"Океан"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"Олимп"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"Первомайский"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"Практик"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"Скиф"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"Студенческий"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KCП (К) "Тайфун"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"Тулпар"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"Тулпар-3"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"Центр"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КСП (К) "Энергетик"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KCК (К) "Юпитер"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"Бірлік-Единство"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"Жастар"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и помещений "Гулдер"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благоустройство) и другие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"Жазира"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(П) "Радуга"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"Казахская 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психологов"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кампаний,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мнения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"Общество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Астаны"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кампаний,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 детьми-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 и другие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исключены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акимата города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11.11.2009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23-1044п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"Столичный парк"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парковой зоны и другие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"Накопительный пенсионный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"ГНПФ" в городе Астане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с вкладчиками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фонд "ГНПФ"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города Астаны»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 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Астаны» 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«Айбар»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ремонте жилья,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 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 другие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«Ак-Булак»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«Акку»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«Акмола»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«Верховина»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«ДОС»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«Ертіс»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«Кереге»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«Луч»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«Мичурино»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«Молодежный-1»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«Небоскреб»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«Новая столица»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«Сункар-2007»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«Целинный»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исключены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акимата города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11.11.2009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23-1044п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города Астаны»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кампаний, участие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населением и другие.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«Администратор судов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Комитета по судебному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при Верховном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 Республики Казахстан»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«Файн Отель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Иштемеджилик»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 концепций»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футбольного поля.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медицинский центр»</w:t>
            </w:r>
          </w:p>
        </w:tc>
        <w:tc>
          <w:tcPr>
            <w:tcW w:w="5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услуг.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«Противотуберкулезный диспансер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- 148. 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800000"/>
                <w:sz w:val="20"/>
              </w:rPr>
              <w:t>исключены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акимата города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 xml:space="preserve">11.11.2009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23-1044п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