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2c24" w14:textId="3ca2c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коммунальной собственности города Астаны, подлежащих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января 2009 года N 16-82п. Зарегистрировано Департаментом юстиции города Астаны 16 февраля 2009 года N 562. Утратило силу постановлением акимата города Астаны от 6 февраля 2012 года № 06-178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06.02.2012 </w:t>
      </w:r>
      <w:r>
        <w:rPr>
          <w:rFonts w:ascii="Times New Roman"/>
          <w:b w:val="false"/>
          <w:i w:val="false"/>
          <w:color w:val="ff0000"/>
          <w:sz w:val="28"/>
        </w:rPr>
        <w:t>№ 06-178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 Порядок введения в действие постановления см</w:t>
      </w:r>
      <w:r>
        <w:rPr>
          <w:rFonts w:ascii="Times New Roman"/>
          <w:b w:val="false"/>
          <w:i w:val="false"/>
          <w:color w:val="000000"/>
          <w:sz w:val="28"/>
        </w:rPr>
        <w:t>. 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приватизации",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сентября 1999 года № 1431 "Вопросы приватизации объектов коммунальной собственности", а также пунктом 1.6 протокола селекторного совещания у Премьер-министра Республики Казахстан от 10 декабря 2008 года № 17-5/007-714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постановления акимата города Астаны от 21.12.2009 </w:t>
      </w:r>
      <w:r>
        <w:rPr>
          <w:rFonts w:ascii="Times New Roman"/>
          <w:b w:val="false"/>
          <w:i w:val="false"/>
          <w:color w:val="000000"/>
          <w:sz w:val="28"/>
        </w:rPr>
        <w:t>N 16-1232п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объектов коммунальной собственности города Астаны, подлежащих приватизации.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Астаны" (далее - Управление) осуществить процедуру приватизации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 установленном порядке обеспечить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Астаны Жаксылыкова Т.М.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>И. Тасмагамбегов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января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16-82п       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>Перечень коттеджей коммунальной собственности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Астаны, предлагаемых к приватизации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673"/>
        <w:gridCol w:w="1493"/>
        <w:gridCol w:w="24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13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13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15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15 кв.1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17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17 кв.1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19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19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77, дом № 21 кв. 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21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23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23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0,0965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25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25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27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27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0,0998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29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77, дом № 29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 дом №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0,0889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2 кв.1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0,2005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 дом № 2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593"/>
        <w:gridCol w:w="1513"/>
        <w:gridCol w:w="24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 м.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4 кв. 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4 кв. 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6 кв. 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0,1186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6 кв. 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0,1186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7 кв. 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7 кв. 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8 кв. 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8 кв. 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9 кв. 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52, дом № 9 кв. 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 дом № 10 кв. 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 дом № 10 кв. 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 дом № 11 кв. 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52, дом № 11 кв. 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45, дом № 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45, дом № 18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43, дом № 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43, дом № 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43, дом № 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1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0,118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3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5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7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9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12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14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16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0,1503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15 кв. 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0,1211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633"/>
        <w:gridCol w:w="1453"/>
        <w:gridCol w:w="24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35, дом № 15 кв.1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0,1212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17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17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18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0,1052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18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19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0,1168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19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0,1169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20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20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22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35, дом № 22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34, дом № 6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34, дом № 11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34, дом № 12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34, дом № 13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34, дом № 15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0,137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0,1444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19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19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0,1052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21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21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22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22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0,0973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23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23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0,1015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24 кв. 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24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34, дом № 26 кв. 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653"/>
        <w:gridCol w:w="1493"/>
        <w:gridCol w:w="2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34, дом № 26 кв. 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32, дом № 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0,0938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32, дом № 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0,0938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 дом № 12,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 дом № 12,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 дом № 14,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 дом № 14,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 дом № 16,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32, дом № 16,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32, дом № 25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32, дом № 27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32, дом № 29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32, дом № 31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0,1016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32, дом № 33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0,0855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1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0,1174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3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5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6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7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0,1001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0,0993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9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0,0983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31, дом № 10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13,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0,1946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13,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14, кв. 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14,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0,1211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15, кв. 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0,0976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13"/>
        <w:gridCol w:w="1433"/>
        <w:gridCol w:w="245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адрес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15,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16,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16,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17,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17,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18,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31, дом № 18,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0,1169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11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12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13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14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15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16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217,7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17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19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0,1493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20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0,0986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21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0,1018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Астана, улица № 30, дом № 26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0,1017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23,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23,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0,0973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25,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145,6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25,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27,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27,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0,1001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28,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147,8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0,1014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28,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0,1013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30,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30,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150,5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0,1032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32, кв. 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149,9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Астана, улица № 30, дом № 32, кв. 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земельного участка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0,1021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