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70e7" w14:textId="c5c7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17 октября 2007 года № 16/4-ІV "О Правилах оказания социальной помощи отдельным категориям нуждающихся граждан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29 января 2009 года N 187/30-IV. Зарегистрировано Департаментом юстиции города Астаны 16 февраля 2009 года N 563. Утратило силу решением маслихата города Астаны от 13 декабря 2010 года  № 410/54-IV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13.12.2010 </w:t>
      </w:r>
      <w:r>
        <w:rPr>
          <w:rFonts w:ascii="Times New Roman"/>
          <w:b w:val="false"/>
          <w:i w:val="false"/>
          <w:color w:val="ff0000"/>
          <w:sz w:val="28"/>
        </w:rPr>
        <w:t>№ 410/54-IV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13 декабря 2001 года "О праздниках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17 октября 2007 года № 16/4-ІV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23 ноября 2007 года за № 478, опубликовано в газетах "Вечерняя Астана" № 187 от 29 ноября 2007 года, "Астана хабары" № 192-194 от 29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50/8-ІV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решение маслихата города Астаны от 17 октября 2007 года № 16/4-ІV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3 марта 2008 года за № 491, опубликовано в газетах "Вечерняя Астана" № 27 от 8 марта 2008 года, "Астана хабары" № 32-33 от 8 марта 2008 года), от 9 июля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116/18-ІV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решение маслихата города Астаны от 17 октября 2007 года № 16/4-ІV "О Правилах оказания социальной помощи отдельным категориям нуждающихся граждан города Астаны" (зарегистрировано в Реестре государственной регистрации нормативных правовых актов 15 августа 2008 года за № 542, опубликовано в газетах "Астана ақшамы" № 99 от 21 августа 2008 года, "Вечерняя Астана" № 102 от 21 августа 2008 года),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 отдельным категориям нуждающихся граждан города Астаны,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19 слова "первой и второй групп"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пункта 24 после слова "изданиях" дополнить словами "о признании недействительным украденного (утерянного) льготного проездного билета";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"(День Республики -)" дополнить словом "нуждающимся";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десятым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 июля (День Столицы) - малообеспеченным семьям в виде продуктовых наборов и праздничных обедов;";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цифры и слова "1000 (одна тысяча)" заменить цифрами и словами "3000 (три тысячи)";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абзаце подпункта 2) цифры и слова "5000 (пять тысяч)" заменить цифрами и словами "10000 (десять тысяч)";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третьем абзаце подпункта 2) цифры и слова "3000 (три тысячи)" заменить цифрами и словами "4000 (четыре тысячи)";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цифры и слова "1000 (одна тысяча)" заменить цифрами и словами "2000 (две тысячи)";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цифры и слова "1000 (одна тысяча)" заменить цифрами и словами "1500 (одна тысяча пятьсот)";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и слова "1000 (одна тысяча)" заменить цифрами и словами "1500 (одна тысяча пятьсот)".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со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