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86c0" w14:textId="ff58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27 апреля 2009 года N 33-408п. Зарегистрировано Департаментом юстиции города Астаны 13 мая 2009 года N 577. Утратило силу постановлением акимата города Астаны от 21 апреля 2010 года N 33-339п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постановлением акимата города Астаны от 21.04.2010 </w:t>
      </w:r>
      <w:r>
        <w:rPr>
          <w:rFonts w:ascii="Times New Roman"/>
          <w:b w:val="false"/>
          <w:i w:val="false"/>
          <w:color w:val="ff0000"/>
          <w:sz w:val="28"/>
        </w:rPr>
        <w:t>N 33-339п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воинской обязанности и воинской службе" от 8 июля 2005 года,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от 1 апреля 2009 года № 779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в апреле-июне и октябре-декабре 2009 года призыв на срочную воинскую службу и отправку в ряды Вооруженных Сил, других войск и воинских формирований Республики Казахстан граждан в возрасте от 18 до 27 лет, не имеющих права на отсрочку или освобождение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руководства и контроля за деятельностью призывных комиссий районов "Алматы", "Есиль" и "Сарыарка" города Астаны утвердить городскую призывную комиссию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случай отсутствия членов городской призывной комиссии по различным причинам утвердить резервный состав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персональный состав и график работы призывной комиссии района "Алматы"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персональный состав и график работы призывной комиссии района "Есиль"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персональный состав и график работы призывной комиссии района "Сарыарка"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график работы городской призывной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учреждению "Управление здравоохранения города Астаны" обеспечить проведение медицинского освидетельствования граждан при призыве на воинскую службу медикаментами, инструментарием, медицинским и хозяйственным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Государственному учреждению "Управление занятости и социальных программ города Астаны" организовать оплачиваемые общественные работы и обеспечить направление безработных граждан (по 15 человек) в управления по делам обороны районов "Алматы", "Есиль" и "Сарыарка" города Астаны в период с 1 апреля по 30 июня и с 1 октября по 31 декабря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Государственному учреждению "Управление пассажирского транспорта и автомобильных дорог города Астаны" обеспечить транспортом призывную комиссию для перевозок призывников, призванных в ряды Вооруженных Сил, других войск и воинских формирований Республики Казахстан, согласно представленным заявкам Департамента по делам обороны города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Государственному учреждению "Департамент внутренних дел города Астаны Министерства внутренних дел Республики Казахстан" (по согласованию) обеспечить доставку лиц, уклоняющихся от призыва, в период с 1 апреля по 30 июня и с 1 октября по 31 декабря 2009 года, а также охрану общественного порядка при отправке и убытии призывников в воинские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Государственному учреждению "Линейный отдел внутренних дел на станции Астана" (по согласованию) принять меры к поддержанию общественного порядка в местах посадки на железнодорожной 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"Управление по мобилизационной подготовке, гражданской обороне, организации предупреждения и ликвидации аварий и стихийных бедствий города Астаны" производить финансирование мероприятий, связанных с обеспечением выполнения всеобщей воинской обязанности, в пределах средств, выделенных для этих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"О проведении призыва граждан на срочную воинскую службу в апреле-июне и октябре-декабре 2008 года" от 23 июня 2008 года № 33-716п, зарегистрировано Департаментом юстиции города Астаны за № 538 от 14 июля 2008 года; опубликовано 19 июля 2008 года в газетах "Астана хабары" № 85 и 22 июля 2008 года "Вечерняя Астана" № 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Государственному учреждению "Департамент по делам обороны города Астана" представить данное постановление в Департамент юстиции города Астаны для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Контроль за выполнением настоящего постановления возложить на заместителя Акима города Астаны Кожагапанова Е.Т.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Настоящее постановление вступает в силу со дня государственной регистрации в органах юстиции и вводится в действие по истечении десяти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                                       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         Кожагапанов Е.Т.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Заведующий государственно-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правовым отделом                           Ертаев Ж.Б.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внутренних дел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23 апреля 2009 года                        Демеуов М.Г.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"Линейный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внутренних дел на станции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центрального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внутренних дел на транспорте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22 апреля 2009 года                        Утетлеуов Т.Ж.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"Управление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мобилизационной подготовке,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гражданской обороне,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предупреждения и ликвидаций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аварий и стихийных бедствий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21 апреля 2009 года                        Ермеков Т.У.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делам обороны города 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 апреля 2009 года                        Мынжанов К.Т. 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33-408п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Мынжанов                 -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Турсынаевич         учреждения "Департамент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обороны города Астана",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городской призывной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                  -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Турсынбек Умиралиевич      "Управление по мобилизационной подготовке,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гражданской обороне,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предупреждения и ликвидации аварий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стихийных бедствий города Астаны",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заместитель председателя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призывной комиссии.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Мухитов                  - заместитель начальника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Болатович           учреждения "Департамент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города Астаны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Семенова                 - помощник начальника Департамента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Григорьевна      обороны города Астана - врач,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медицинской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Абдилмажитова            - медицинская сестра городской поликлиники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 Мусабаевна         № 3, секретарь комиссии. 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33-408п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 (резервный)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Шабалин Евгений          - начальник управления набора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Витальевич                 военнослужащих по контракту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призыва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"Департамент по делам обороны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Астана", председатель городской призывной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Маханов Елубай           - главный специалист отдела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Маханович                  мобилизационной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 учреждения "Управление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мобилизационной подготовке,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обороне, организации предупреждения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ликвидации аварий и стихийных бедствий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города Астаны",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городской призывной комиссии.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Бейсеев Бахытжан         - заместитель начальника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Халилович                  учреждения "Департамент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города Астаны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Тян Раиса                - врач-терапевт поликлиники № 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Петровна                   председатель медицинской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Абылгазинова Зауре       - медицинская сестра городской поликлиники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Газизовна                  № 3, секретарь комиссии. 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33-408п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призывной комиссии района "Алматы"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Байдаулетов Асылбек      -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Бекбусинович               "Управление по делам обороны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района города Астана",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районной призывной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Ержанова Дамиля          - главный специалист аппарата акима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Ержановна                  "Алматы",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районной призывной комиссии.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Куандык Умиржан          - заместитель начальника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Канатович                  учреждения "Управление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района "Алматы" города Астаны";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Козлов Юрий              - врач-хирург городской поликлиники № 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Семенович                  председатель медицинской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Водилова Зинаида         - медицинская сестра городской поликлиники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Степановна                 № 3, секретарь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Определить режим работы районной призывной комиссии с 9.00. до 13.00. (местное время) в соответствии с графиком работы Управления по делам обороны Алматинского района города Астана. 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33-408п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призывной комиссии района "Есиль"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Байдаулетов Асылбек      -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Бекбусинович               "Управление по делам обороны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района города Астана",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районной призывной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Симанбаев Ерлан          - советник акима района "Есиль",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Тасбаевич                  председателя районной призывной комиссии.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Егизбаев Эрик            - заместитель начальника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Абдыкаимович               учреждения "Управление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района "Есиль" города Астаны";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Козлов Юрий              - врач-хирург городской поликлиники № 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Семенович                  председатель медицинской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Водилова Зинаида         - медицинская сестра городской поликлиники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Степановна                 № 3, секретарь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Определить режим работы районной призывной комиссии с 9.00. до 13.00. (местное время) в соответствии с графиком работы Управления по делам обороны Алматинского района города Астана. 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33-408п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призывной комиссии района "Сарыарка"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Касимов Марат            -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Жаманбаевич                "Управление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Сарыаркинского района города Астана",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председатель районной призывной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Алпысбеков Бернат        - руководитель аппарата акима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Канатович                  "Сарыарка" города Астаны,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районной призывной комиссии.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Зикенов Игорь            - заместитель начальника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Ирсаинович                 учреждения "Управление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района "Сарыарка" города Астаны";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Тян Раиса                - врач-терапевт поликлиники № 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Петровна                   председатель медицинской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Асамбаева Жупаргуль      - медицинская сестра городской поликлиники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Жумажановна                № 3, секретарь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Определить режим работы районной призывной комиссии с 14.00. до 18.00. (местное время) в соответствии с графиком работы Управления по делам обороны Сарыаркинского района города Астана. 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33-408п   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работы городской призывной комиссии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2410"/>
        <w:gridCol w:w="1482"/>
        <w:gridCol w:w="1522"/>
        <w:gridCol w:w="1541"/>
        <w:gridCol w:w="1799"/>
        <w:gridCol w:w="1581"/>
        <w:gridCol w:w="1740"/>
      </w:tblGrid>
      <w:tr>
        <w:trPr>
          <w:trHeight w:val="30" w:hRule="atLeast"/>
        </w:trPr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Дни работы комиссии, время - с 09.00. до 18.00.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«Алматы»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13, 15,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17, 21,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23, 27,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13, 15,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19, 21,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25, 27,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5, 19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1, 5, 7,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21, 23,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28, 30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11, 16,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20, 25,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18, 25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«Есиль»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13, 15,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17, 21,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23, 27,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13, 15,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19, 21,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25, 27,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5, 19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1, 5, 7,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21, 23,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28, 30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11, 16,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20, 25,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18, 25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«Сарыарка»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14, 16,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20, 22,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24, 28,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5, 12,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14, 18,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20, 22,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26, 28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12, 26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2, 6, 8,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12, 14,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16, 20,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22, 27,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13, 18,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23, 27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7, 14,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21, 28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