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a40" w14:textId="4f66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мая 2005 года № 3-1-320п "Об утверждении Правил организации и финансирования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мая 2009 года N 23-465п. Зарегистрировано Департаментом юстиции города Астаны 25 мая 2009 года N 579. Утратило силу постановлением акимата города Астаны от 20 марта 2012 года № 158-304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20.03.2012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Послания Главы государства народу Казахстана от 6 марта 2009 года "Через кризис к обновлению и развитию",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 мая 2005 года № 3-1-320п "Об утверждении Правил организации и финансирования социальных рабочих мест" (зарегистрировано в Реестре государственной регистрации нормативных правовых актов 3 июня 2005 года за № 390, опубликовано в газетах "Астана хабары" от 14 июня 2005 года, № 79; "Вечерняя Астана" от 16 июня 2005 года, № 90)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организации социальных рабочих мест и порядка отбора работодателей, предлагающих их создание";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постановления после слов "местном государственном 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организации социальных рабочих мест и порядок отбора работодателей, предлагающих их создание.";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вышеуказанному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организации социальных рабочих мест и порядок отбора работодателей, предлагающих их создание";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"Правила организации и финансирования социальных рабочих мест" заменить словами "Правила организации социальных рабочих мест и порядок отбора работодателей, предлагающих их создание";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"местном государственном 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"целевых групп населения" дополнить словами "отбора работодателей, предлагающих их создание";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"Департамент", "Департаментом" по всему тексту заменить соответственно словами "Управление", "Управлением";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организации социальных рабочих мест и отбора работодателей, предлагающих их создание";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"бюджета города" дополнить словами "в размере пятидесяти процентов, но не более пятнадцати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главу 2 пунктами 5-1 и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Акимам районов "Алматы", "Есиль", "Сарыарка" совместно с Управлением обеспечить организацию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Отбор работодателей, предлагающих создание социальных рабочих мест для трудоустройства лиц из целевых групп населения производится Управлением из числа организаций, подавших заявки, соответствующих требованию софинансирования, предусмотренному пунктом 5 настоящих Правил, и при условии соблюдения на предприятии законодательства о труде.";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"желающими создать социальные рабочие места" заменить словами "прошедшими отбор";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"либо расчетные счета работодателей"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ниже минимальной заработной платы" заменить словами "пятнадцати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"их расчетные счета" заменить словами "лицевые счета указанных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 организации социальных рабочих мест и порядку отбора работодателей, предлагающих их создание слова "Департамент", "Департамента", "Департаменту", "Департаментом" заменить соответственно словами "Управление", "Управления", "Управлению", "Управлением";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"директора" заменить словом "начальника";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"Правилами организации и финансирования социальных рабочих мест" заменить словами "Правилами организации социальных рабочих мест и порядком отбора работодателей, предлагающих их создание (далее - Правила)";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2.1.2.: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и цифру "пунктом 10" заменить словом и цифрами "пунктами 5,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"организации и финансирования социальных рабочих мест"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менее минимальной заработной платы, установленной законодательством Республики Казахстан (______ тенге)" заменить словами "пятнадцати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2.2.6. слова "При превышении размера оплаты труда минимальной заработной платы, финансируемой из городского бюджета, производит доплату из собственных средств" заменить словами "Оплата производится в соответствии с пунктами 5, 10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3.1. слова "организации и финансирования социальных рабочих мест на расчетные счета Работодателей либо"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7.2. слова "расчетные счета" заменить словами "лицевые счета".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                  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