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edcd" w14:textId="814e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города Астаны от 5 января 2009 года № 23-10п "Об определении целевых групп населения и мер по содействию их занятости и социальной защите в 2009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25 мая 2009 года N 23-513п. Зарегистрировано Департаментом юстиции города Астаны 4 июня 2009 года N 580. Утратило силу постановлением акимата города Астаны от 5 января 2010 года N 23-1п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акимата города Астаны от 05.01.2010 </w:t>
      </w:r>
      <w:r>
        <w:rPr>
          <w:rFonts w:ascii="Times New Roman"/>
          <w:b w:val="false"/>
          <w:i w:val="false"/>
          <w:color w:val="000000"/>
          <w:sz w:val="28"/>
        </w:rPr>
        <w:t>N 23-1п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Главы государства народу Казахстана от 6 марта 2009 года "Через кризис к обновлению и развитию",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1.5.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6 марта 2009 года № 264 "О мерах по реализации Послания Главы Государства народу Казахстана от 6 марта 2009 года "Через кризис к обновлению и развитию" акимат города Астаны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Астаны от 5 января 2009 года № 23-10п "Об определении целевых групп населения и мер по содействию их занятости и социальной защите в 2009 году" (зарегистрировано в реестре государственной регистрации нормативных правовых актов 5 февраля 2009 года за № 558, опубликовано в газетах "Астана ақшамы" от 17 марта 2009 года, № 29, от 19 марта 2009 года, № 30; "Вечерняя Астана" от 28 марта 2009 года, № 37, внесено изменение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Астаны от 31 марта 2009 года № 23-291п "О внесении изменения в постановление акимата города Астаны от 5 января 2009 года № 23-10п "Об определении целевых групп населения и мер по содействию их занятости и социальной защите в 2009 году", зарегистрировано в реестре государственной регистрации нормативных правовых актов 13 апреля 2009 года за № 568, опубликовано в газетах "Астана ақшамы" от 14 мая 2009 года, № 51, "Вечерняя Астана" от 23 апреля 2009 года, № 48)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указанного постановления дополнить подпунктами 11)-16)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"11) выпускники организаций высшего и послевузовского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выпускники средних специальных и средних профессиональных учебных заведений;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лица, длительное время (более года) не работавшие;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работники, занятые в режиме неполного рабочего времени;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лица, находящиеся в вынужденных отпусках без сохранения заработной платы по инициативе работодателя.";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внесено изменение в пункт 7 на государственном языке, текст на русском языке не изменяется.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занятости и социальных программ города Астаны" произвести государственную регистрацию данного постановления в органах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Астаны Рахимжанова А.М.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Аким                                       И. Тасмагамбетов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