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7f8b" w14:textId="412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2009-2013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июня 2009 года N 22-610п. Зарегистрировано Департаментом юстиции города Астаны 16 июля 2009 года N 587. Утратило силу постановлением акимата города Астаны от 30 июля 2013 года № 107-1266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30.07.2013 </w:t>
      </w:r>
      <w:r>
        <w:rPr>
          <w:rFonts w:ascii="Times New Roman"/>
          <w:b w:val="false"/>
          <w:i w:val="false"/>
          <w:color w:val="ff0000"/>
          <w:sz w:val="28"/>
        </w:rPr>
        <w:t>№ 107-1266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2009-2013 учебные годы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(далее - Управление) обеспечить 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на 2009-2013 учебные годы в соответствующих учебных организациях,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Рахимжанова A.M.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22-610п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        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профессиональным, послесредним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образованием на 2009-2013 учебные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4248"/>
        <w:gridCol w:w="1412"/>
        <w:gridCol w:w="1415"/>
        <w:gridCol w:w="1415"/>
        <w:gridCol w:w="1415"/>
        <w:gridCol w:w="1436"/>
      </w:tblGrid>
      <w:tr>
        <w:trPr>
          <w:trHeight w:val="360" w:hRule="atLeast"/>
        </w:trPr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архивоведение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инженерных систем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2</w:t>
            </w:r>
          </w:p>
        </w:tc>
      </w:tr>
      <w:tr>
        <w:trPr>
          <w:trHeight w:val="30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4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35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эскалаторы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5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проводного вещания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и путевое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экономики,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стандартизации пищевых производств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