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c2d6" w14:textId="22cc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в рамках Дорожной карты на 2009-2012 учебные годы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октября 2009 года N 22-966п. Зарегистрировано Департаментом юстиции города Астаны 18 ноября 2009 года N 596. Утратило силу постановлением акимата города Астаны от 30 мая 2012 года № 107-657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30.05.2012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22-541п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Республике Казахстан»,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в рамках Дорожной карты на 2009-2012 учебные годы за счет целевых текущих трансфертов из республиканского бюджета (далее - Государственный заказ).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акимата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16.06.2011 </w:t>
      </w:r>
      <w:r>
        <w:rPr>
          <w:rFonts w:ascii="Times New Roman"/>
          <w:b w:val="false"/>
          <w:i w:val="false"/>
          <w:color w:val="000000"/>
          <w:sz w:val="28"/>
        </w:rPr>
        <w:t>№ 22-541п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Администратору бюджетной программы обеспечить своевременное финансирование Государственного заказа по бюджетной программе 060 «Подготовка и переподготовка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города Астаны»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22-966п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22-541п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заказа на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рамках Дорожной карты на 2009-2012 учебные годы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целевых текущих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5665"/>
        <w:gridCol w:w="1047"/>
        <w:gridCol w:w="2009"/>
        <w:gridCol w:w="2048"/>
      </w:tblGrid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нальным, 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профилю)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2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проводного вещания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колледж «Асу»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управления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Печатное производство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АО «Финансовая академия»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АО «Казахский университет технологии и бизнеса»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(по отраслям)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Евразийского гуманитарного института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колледж Казахской академии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 им. М. Тынышпаева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(по видам)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(по отраслям)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