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1ad1" w14:textId="a791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18 декабря 2008 года № 163/28-IV "О бюджете города Астаны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ноября 2009 года N 276/41-IV. Зарегистрировано Департаментом юстиции города Астаны 11 декабря 2009 года N 598. Утратило силу решением маслихата города Астаны от 28 мая 2010 года N 353/48-IV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28.05.2010 N 353/48-IV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163/28-IV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Астаны на 2009 год" (зарегистрировано в Реестре государственной регистрации нормативных правовых актов от 9 января 2009 года за № 554, опубликовано в газетах "Астана ақшамы" № 3 от 13 января 2009 года, "Вечерняя Астана" № 5 от 13 января 2009 года), внесены изменения решением маслихата города Астаны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208/32-IV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18 декабря 2008 года № 163/28-IV "О бюджете города Астаны на 2009 год", (зарегистрировано в Реестре государственной регистрации нормативных правовых актов от 17 апреля 2009 года за № 570, опубликовано в газетах "Астана ақшамы" № 43 от 21 апреля 2009 года, "Вечерняя Астана" № 47 от 21 апреля 2009 года), внесены изменения решением маслихата города Астаны от 21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213/33-IV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18 декабря 2008 года № 163/28-IV "О бюджете города Астаны на 2009 год", (зарегистрировано в Реестре государственной регистрации нормативных правовых актов от 8 мая 2009 года за № 576, опубликовано в газетах "Астаны ақшамы" № 51 от 14 мая 2009 года, "Вечерняя Астана" № 56-57 от 14 мая 2009 года), внесены изменения решением маслихата города Астаны от 26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239/37-IV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18 декабря 2008 года № 163/28-IV "О бюджете города Астаны на 2009 год", (зарегистрировано в Реестре государственной регистрации нормативных правовых актов от 9 сентября 2009 года за № 589, опубликовано в газетах "Астаны ақшамы" № 101 от 12 сентября 2009 года, "Вечерняя Астана" № 109 от 12 сентября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"293 478 809" заменить цифрами "302 337 439";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"59 188 442" заменить цифрами "55 899 140";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"787 339" заменить цифрами "1 725 575";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"10 532 080" заменить цифрами "12 996 080";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"222 970 948" заменить цифрами "231 716 644";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"270 531 573" заменить цифрами "268 390 203";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"25 773 000" заменить цифрами "36 773 000";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"25 773 000" заменить цифрами "36 773 000";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4, 5,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 (УЭ и БП)                   Б. Сағын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№ 276/41-IV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2009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3"/>
        <w:gridCol w:w="696"/>
        <w:gridCol w:w="8777"/>
        <w:gridCol w:w="23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302 337 439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55 899 140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23 788 220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23 788 220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19 900 884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19 900 884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7 691 790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5 549 987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966 754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1 174 478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2 001 953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1 098 759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671 438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2 515 867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2 515 867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1 725 575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 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1 328 799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1 328 799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12 996 080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11 273 701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11 273 701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1 722 379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1 564 036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96"/>
        <w:gridCol w:w="797"/>
        <w:gridCol w:w="798"/>
        <w:gridCol w:w="816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268 390 203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1 685 435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1 224 367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486 604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4 066 210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3 915 166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126 234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21 004 525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7 068 074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6 547 563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6 006 427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1 326 331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772 728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10 422 672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1 202 949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8 934 723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8 934 723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35 355 923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150 437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3 858 987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3 858 987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2 736 331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170 851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3 691 162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3 691 162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населению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2 840 592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850 570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чрезвычайных ситуациях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21 372 457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2 426 695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1 442 384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18 945 762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18 945 762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3 414 568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1 188 688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общего типа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1 845 872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317 822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1 156 281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местожительства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99 827 488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49 147 403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40 987 921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31 971 483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9 016 438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921 482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38 007 160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37 422 055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5 670 437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239 845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29 353 387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12 672 925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10 663 567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693 434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4 999 362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4 948 286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2 009 358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2 009 358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26 475 111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1 336 114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17 268 468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17 268 468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5 626 666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1 371 326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1 273 200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4 255 340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4 255 340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библиотек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языков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8 303 420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706 730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551 395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34 178 755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30 144 936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30 144 936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26 454 646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3 690 290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4 033 819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4 033 819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1 693 620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2 131 260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1 513 330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598 542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8 576 193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825 764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(использование профицита)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825 764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№ 276/41-IV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79"/>
        <w:gridCol w:w="886"/>
        <w:gridCol w:w="8164"/>
        <w:gridCol w:w="25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791 888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4 116 345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4 093 262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4 093 262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1 869 999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1 988 235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№ 276/41-IV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821"/>
        <w:gridCol w:w="821"/>
        <w:gridCol w:w="8344"/>
        <w:gridCol w:w="23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3 922 451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3 425 941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3 425 941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1 360 193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1 849 700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4 106 255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№ 276/41-IV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03"/>
        <w:gridCol w:w="748"/>
        <w:gridCol w:w="856"/>
        <w:gridCol w:w="8347"/>
        <w:gridCol w:w="25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889 457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1 769 170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1 110 351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4 230 579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