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388e" w14:textId="2103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4 июля 2003 года № 246/47-II "О Правилах предоставления жилищного пособия на оплату за содержание жилища, потребленные коммунальные услуги и услуги связи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20 ноября 2009 года N 278/41-IV. Зарегистрировано Департаментом юстиции города Астаны 30 декабря 2009 года N 609. Утратило силу решением маслихата города Астаны от 22 сентября 2010 года N 387/51-IV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Сносак. Утратило силу решением маслихата города Астаны от 22.09.2010 </w:t>
      </w:r>
      <w:r>
        <w:rPr>
          <w:rFonts w:ascii="Times New Roman"/>
          <w:b w:val="false"/>
          <w:i w:val="false"/>
          <w:color w:val="ff0000"/>
          <w:sz w:val="28"/>
        </w:rPr>
        <w:t>N 387/51-IV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предложение акимата города Астаны,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4 июля 2003 года № 246/47-II "О Правилах предоставления жилищного пособия на оплату за содержание жилища, потребленные коммунальные услуги и услуги связи в городе Астане" (зарегистрировано в Реестре государственной регистрации нормативных правовых актов 30 июля 2003 года за № 283, опубликовано в газете "Астана акшамы" № 106 от 6 августа 2003 года), от 17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№ 119/16-III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города Астаны от 4 июля 2003 года № 246/47-II "О Правилах предоставления жилищного пособия на оплату за содержание жилища, потребленные коммунальные услуги и услуги связи в городе Астане (зарегистрировано Департаментом юстиции города Астаны 30 июля 2003 года за № 283)" (зарегистрировано в Реестре государственной регистрации нормативных правовых актов 14 марта 2005 года за № 379, опубликовано в газетах "Астана хабары" №№ 40-41 от 26 марта 2005 года, "Вечерняя Астана" № 46 от 29 марта 2005 года), от 12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398/50-III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города Астаны от 04 июля 2003 года № 246/47-II "О Правилах предоставления жилищного пособия на оплату за содержание жилища, потребленные коммунальные услуги и услуги связи в городе Астане" (зарегистрировано в Реестре государственной регистрации нормативных правовых актов 30 июля 2007 года за № 475, опубликовано в газетах "Астана хабары" № 131-132 от 4 августа 2007 года, "Вечерняя Астана" № 132-133 от 4 августа 2007 года), от 28 мая 2009 года </w:t>
      </w:r>
      <w:r>
        <w:rPr>
          <w:rFonts w:ascii="Times New Roman"/>
          <w:b w:val="false"/>
          <w:i w:val="false"/>
          <w:color w:val="000000"/>
          <w:sz w:val="28"/>
        </w:rPr>
        <w:t>№ 226/35-IV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некоторые решения маслихата города Астаны" (зарегистрировано в Реестре государственной регистрации нормативных правовых актов 11 июня 2009 года за № 582, опубликовано в газетах "Астана хабары" № 65 от 16 июня 2009 года, "Вечерняя Астана" № 71 от 16 июня 2009 года), от 18 сентября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251/38-IV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Астаны от 4 июля 2003 года № 246/47-II "О Правилах предоставления жилищного пособия на оплату за содержание жилища, потребленные коммунальные услуги и услуги связи в городе Астане" (зарегистрировано в Реестре государственной регистрации нормативных правовых актов 22 октября 2009 года за № 595, опубликовано в газетах "Вечерняя Астана" № 128 от 27 октября 2009 года, "Астана хабары" № 120 от 27 октября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на оплату за содержание жилища, потребленные коммунальные услуги и услуги связи в городе Астане,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"право на получение" заменить словами "возможность получения";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"Не имеют права на получение жилищной помощи" заменить словами "Жилищную помощь не могут оформить";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"справка об отсутствии (наличии) зарегистрированных прав на недвижимое имущество, выданная территориальным органом Министерства юстиции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Получатели жилищных пособий в течение 10 дней информируют о любых изменениях формы собственности жилья, состава семьи и ее совокупного дохода, а безработные - об изменении статуса.".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А. Булашев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