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0e78" w14:textId="a150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марта 2009 года № А-3/99. Зарегистрировано Департаментом юстиции Акмолинской области 27 марта 2009 года № 3314.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«Об утверждении перечня рыбохозяйственных водоемов местного значения» от 15 октября 2007 года № А-11/351 (зарегистрировано в Реестре 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3237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ноября 2007 года в газете «Акмолинская правда», 13 ноября 2007 года в газете «Арка ажары»), с учетом изменений и дополнений внесенных постановлениями акимата Акмолинской области от 29 мая 2008 года № а-4/198 «О внесении изменений и дополнений в постановление акимата Акмолинской области от 15 октября 2007 года № А-11/351 «Об утверждении перечня рыбохозяйственных водоемов местного значения»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3251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июня 2008 года в газете «Акмолинская правда» № 71 и 12 июня 2008 года в газете «Арка Ажары» № 65), от 20 августа 2008 года № а-6/355 «О внесении изменений и дополнений в постановление акимата Акмолинской области от 15 октября 2007 года № А-11/351 «Об утверждении перечня рыбохозяйственных водоемов местного значения»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3270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сентября 2008 года в газете «Акмолинская правда» № 122 и 20 сентября 2008 года в газете «Арка Ажары» № 107)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«Аккольский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32» заменить словами и цифрами «Итого: 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«5904» заменить цифрами «5889»;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«Аршалынский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26,27,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380"/>
        <w:gridCol w:w="532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Жакопколь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Тандыколь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31,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380"/>
        <w:gridCol w:w="532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Карасу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«11524» заменить цифрами «11769»;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«Астраханский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сроку, порядковый номер 18,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380"/>
        <w:gridCol w:w="532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 участок № 2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строкой, порядковый номер 19,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233"/>
        <w:gridCol w:w="51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слова и цифры «Итого: 18» заменить словами и цифрами «Итого: 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«4053» заменить цифрами «4443»;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«Атбасарский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380"/>
        <w:gridCol w:w="532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Каракуга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18,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380"/>
        <w:gridCol w:w="532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отделения № 2 Мариновский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«3895» заменить цифрами «3990»;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«Буландинский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380"/>
        <w:gridCol w:w="532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Баксук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«4792» заменить цифрами «4780»;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«Егиндыкольский район» дополнить строкой, порядковый номер 11,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380"/>
        <w:gridCol w:w="532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Жолан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слова и цифры «Итого: 10» заменить словами и цифрами «Итого: 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«3541» заменить цифрами «3545»;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«Есильский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5, 9-11, 13, 14,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14» заменить словами и цифрами «Итого: 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«775 га, 190 км» заменить цифрами и словами «355 га, 90 км»;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«Ерейментауский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24, 25, 28, 30, 31, 37,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40» заменить словами и цифрами «Итого: 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«8147» заменить цифрами «7865»;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«Енбекшельдерский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22» заменить словами и цифрами «Итого: 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«10660» заменить цифрами «10640»;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«Жаркаинский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6, 12, 18,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19» заменить словами и цифрами «Итого: 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«4346 га, 43 км» заменить цифрами и словами «3176 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«Жаксынский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8» заменить словами и цифрами «Итого: 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«690» заменить цифрами «580»;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«Зерендинский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16, 17,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42» заменить словами и цифрами «Итого: 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«9488» заменить цифрами «9228»;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«Сандыктауский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18» заменить словами и цифрами «Итого: 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«185» заменить цифрами «80»;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«Целиноградский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16, 24, 26, 27, 34, 37,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42» заменить словами и цифрами «Итого: 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«6833» заменить цифрами «6743»;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«Шортандинский район» строку, порядковый номер 31,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380"/>
        <w:gridCol w:w="532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Босколь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строки, порядковые номера 32-34,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35» заменить словами и цифрами «Итого: 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«5380 га, 2 км» заменить цифрами и словами «5413 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«Щучинский район» строки, порядковые номера 35, 36, 45, 46, 48-53,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«Итого: 55» заменить словами и цифрами «Итого: 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«6031» заменить цифрами «5888»;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«Степногорск»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«Всего: 463» заменить словами и цифрами «Всего:419»;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«116426 га, 775 км» заменить цифрами и словами «114621 га, 525 км».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постановление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«Акмолинская областная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К.Калабаев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