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fa179" w14:textId="04fa1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Акмолинского областного маслихата от 13 декабря 2008 года № 4С-11-5 "Об областном бюджете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Акмолинского областного маслихата от 26 марта 2009 года № 4С-13-2. Зарегистрировано Департаментом юстиции Акмолинской области 31 марта 2009 года № 3315. Утратило силу - решением Акмолинского областного маслихата от 18 июня 2010 года № 4С-25-1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Акмолинского областного маслихата от 18.06.2010 № 4С-25-1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106 Бюджетного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4 декабря 2008 года, статьи 6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«О местном государственном управлении и самоуправлении в Республике Казахстан» от 23 января 2001 года и согласно постановления акимата области № А-4/124 от 25 марта 2009 года Акмолинский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Акмолинского областного маслихата «Об областном бюджете на 2009 год» от 13 декабря 2008 года № 4С-11-5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3286 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опубликовано от 10 января 2009 года и 13 января 2009 года в газете  «Арқа ажары», от 10 января 2009 года, 13 января 2009 года и 17 января 2009 года в газете «Акмолинская правда»)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«67 283 917» заменить на цифры «67 524 110,3»;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«59 084 032» заменить на цифры «59 324 225,3»;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«66 260 649» заменить на цифры «67 160 757,2»;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«1 214 368» заменить на цифры «845 558»;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«1 767 188» заменить на цифры «1 531 076»;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«552 820» заменить на цифры «685 518»;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«47 900» заменить на цифры «62 900»;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«48 200» заменить на цифры «63 200»;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«- 239 000» заменить на цифры «- 545 104,9»;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«239 000» заменить на цифры «545 104,9».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пункте 20: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«2 371 239» заменить на цифры «3 253 050,5»;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«687 931» заменить на цифры «1 512 756»;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«548 375» заменить на цифры «718 375»;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строки «42 092 тысячи тенге – на оказание социальной помощи участникам и инвалидам Великой отечественной войны на расходы за коммунальные услуги» дополнить строками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«479 653 тысячи тенге – на обеспечение стабильной работы теплоснабжающих предприятий;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112 028 тысяч тенге – ремонт внутригородских автомобильных дорог»;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строки «4000 тысячи тенге – на приобретение автобуса для организации подвоза учащихся Есильскому району» дополнить строками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«40 805 тысяч тенге - на разработку технико-экономического обоснования по расширению и реконструкции районной котельной-2 (РК-2) с заменой двух паровых котлов и установкой четвертого пылеугольного котла (марки КВТК-100-150) в городе Кокшетау;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22 339 тысяч тенге - на содержание детского сада «Арайлы» Зерендинского района»;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«1 683 308» заменить на цифры «1 740 294,5»;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«33 354» заменить на цифры «32 441,7»;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«464 430» заменить на цифры «512 773,1»;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строки «90 063 тысячи тенге - на строительство тепловой сети в городе Ерейментау  Ерейментауского района» дополнить строкой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«9 555,7 тысяч тенге – на разработку проектно-сметной документации на строительство жилых домов и инженерной инфраструктуры в рамках реализации Программы "Нурлы Кош" на 2009-2011 годы городу Кокшетау».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пункте 22: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«552 820» заменить на цифры «685 518».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Дополнить пунктом 22-1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«22-1. Учесть, что в областном бюджете на 2009 год в установленном законодательством порядке использованы свободные остатки бюджетных средств, образовавшиеся на 1 января 2009 года, в сумме 306 104,9 тысяч тенге».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приложении 2 к вышеуказанному решению: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«Инвестиционные проекты»: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группе 8 «Культура, спорт, туризм и информационное пространство»: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администратору бюджетной программы 271 «Управление строительства области»: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бюджетной программы 016 «Развитие объектов культуры» дополнить бюджетную программу 017 «Развитие объектов спорта».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Приложение 1 к решению областного маслихата «Об областном бюджете на 2009 год» от 13 декабря 2008 года № 4С-11-5 (зарегистрировано в реестре государственной регистрации нормативных правовых актов № 3286, опубликовано от 10 января 2009 года и 13 января 2009 года в газете «Арқа ажары», от 10 января 2009 года,  13 января 2009 года и 17 января 2009 года в газете «Акмолинская правда») изложить в новой редакции согласно приложению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2009 года.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Акмолинского областного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маслихата                             В. Судибор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Акмолинского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областного маслихата                  У.Мусабаев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СОГЛАСОВАНО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Акмолинской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области                                   А. Рау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Начальник управления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и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Акмолинской области                  М.Такамбаев 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решению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Акмолинского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марта 2009 г. № 4С-13-2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к решению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Акмолинского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4С-11-5 от 13 декабря 2008 года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2009год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2"/>
        <w:gridCol w:w="640"/>
        <w:gridCol w:w="501"/>
        <w:gridCol w:w="9063"/>
        <w:gridCol w:w="2414"/>
      </w:tblGrid>
      <w:tr>
        <w:trPr>
          <w:trHeight w:val="19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I. ДОХОДЫ 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67 524 110,3 </w:t>
            </w:r>
          </w:p>
        </w:tc>
      </w:tr>
      <w:tr>
        <w:trPr>
          <w:trHeight w:val="27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8 185 835,0 </w:t>
            </w:r>
          </w:p>
        </w:tc>
      </w:tr>
      <w:tr>
        <w:trPr>
          <w:trHeight w:val="3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7 414 620,0 </w:t>
            </w:r>
          </w:p>
        </w:tc>
      </w:tr>
      <w:tr>
        <w:trPr>
          <w:trHeight w:val="34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7 414 620,0 </w:t>
            </w:r>
          </w:p>
        </w:tc>
      </w:tr>
      <w:tr>
        <w:trPr>
          <w:trHeight w:val="34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771 215,0 </w:t>
            </w:r>
          </w:p>
        </w:tc>
      </w:tr>
      <w:tr>
        <w:trPr>
          <w:trHeight w:val="54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ресурсов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других ресурсов 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771 215,0 </w:t>
            </w:r>
          </w:p>
        </w:tc>
      </w:tr>
      <w:tr>
        <w:trPr>
          <w:trHeight w:val="22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14 050,0 </w:t>
            </w:r>
          </w:p>
        </w:tc>
      </w:tr>
      <w:tr>
        <w:trPr>
          <w:trHeight w:val="30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9 260,0 </w:t>
            </w:r>
          </w:p>
        </w:tc>
      </w:tr>
      <w:tr>
        <w:trPr>
          <w:trHeight w:val="52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государственной собственности 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8 275,0 </w:t>
            </w:r>
          </w:p>
        </w:tc>
      </w:tr>
      <w:tr>
        <w:trPr>
          <w:trHeight w:val="48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(интересы) по кредитам, выданным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государственного бюджета 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</w:tr>
      <w:tr>
        <w:trPr>
          <w:trHeight w:val="8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товаров (работ,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услуг) государственными учреждениями,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финансируемыми из государственного бюджета 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2 337,0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</w:tr>
      <w:tr>
        <w:trPr>
          <w:trHeight w:val="82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товаров (работ,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услуг) государственными учреждениями,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финансируемыми из государственного бюджета 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2 337,0 </w:t>
            </w:r>
          </w:p>
        </w:tc>
      </w:tr>
      <w:tr>
        <w:trPr>
          <w:trHeight w:val="6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закупок, организуемых государственными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учреждениями, финансируемыми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бюджета 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100,0 </w:t>
            </w:r>
          </w:p>
        </w:tc>
      </w:tr>
      <w:tr>
        <w:trPr>
          <w:trHeight w:val="11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закупок, организуемых государственными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учреждениями, финансируемыми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бюджета 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100,0 </w:t>
            </w:r>
          </w:p>
        </w:tc>
      </w:tr>
      <w:tr>
        <w:trPr>
          <w:trHeight w:val="144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государственными учреждениями, финансируемыми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государственного бюджета,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содержащимися и финансируемыми из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(сметы расходов) Национального Банка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2 153,0 </w:t>
            </w:r>
          </w:p>
        </w:tc>
      </w:tr>
      <w:tr>
        <w:trPr>
          <w:trHeight w:val="166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государственными учреждениями, финансируемыми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государственного бюджета,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содержащимися и финансируемыми из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(сметы расходов) Национального Банка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за исключением поступлений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 нефтяного сектора 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2 153,0 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200,0 </w:t>
            </w:r>
          </w:p>
        </w:tc>
      </w:tr>
      <w:tr>
        <w:trPr>
          <w:trHeight w:val="45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200,0 </w:t>
            </w:r>
          </w:p>
        </w:tc>
      </w:tr>
      <w:tr>
        <w:trPr>
          <w:trHeight w:val="34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59 324 225,3 </w:t>
            </w:r>
          </w:p>
        </w:tc>
      </w:tr>
      <w:tr>
        <w:trPr>
          <w:trHeight w:val="60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нижестоящих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управления 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1 380 264,3 </w:t>
            </w:r>
          </w:p>
        </w:tc>
      </w:tr>
      <w:tr>
        <w:trPr>
          <w:trHeight w:val="3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районных (городских) бюджетов 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1 380 264,3 </w:t>
            </w:r>
          </w:p>
        </w:tc>
      </w:tr>
      <w:tr>
        <w:trPr>
          <w:trHeight w:val="70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управления 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57 943 961,0 </w:t>
            </w:r>
          </w:p>
        </w:tc>
      </w:tr>
      <w:tr>
        <w:trPr>
          <w:trHeight w:val="34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республиканского бюджета 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57 943 961,0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9"/>
        <w:gridCol w:w="449"/>
        <w:gridCol w:w="721"/>
        <w:gridCol w:w="645"/>
        <w:gridCol w:w="8027"/>
        <w:gridCol w:w="2659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Затраты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67 160 757,2 </w:t>
            </w:r>
          </w:p>
        </w:tc>
      </w:tr>
      <w:tr>
        <w:trPr>
          <w:trHeight w:val="3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500 937,0 </w:t>
            </w:r>
          </w:p>
        </w:tc>
      </w:tr>
      <w:tr>
        <w:trPr>
          <w:trHeight w:val="73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органы, выполняющие общие функции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управления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304 707,0 </w:t>
            </w:r>
          </w:p>
        </w:tc>
      </w:tr>
      <w:tr>
        <w:trPr>
          <w:trHeight w:val="34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маслихата области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43 906,0 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маслихата области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43 578,0 </w:t>
            </w:r>
          </w:p>
        </w:tc>
      </w:tr>
      <w:tr>
        <w:trPr>
          <w:trHeight w:val="40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328,0 </w:t>
            </w:r>
          </w:p>
        </w:tc>
      </w:tr>
      <w:tr>
        <w:trPr>
          <w:trHeight w:val="3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области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260 801,0 </w:t>
            </w:r>
          </w:p>
        </w:tc>
      </w:tr>
      <w:tr>
        <w:trPr>
          <w:trHeight w:val="3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акима области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252 344,0 </w:t>
            </w:r>
          </w:p>
        </w:tc>
      </w:tr>
      <w:tr>
        <w:trPr>
          <w:trHeight w:val="37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8 457,0 </w:t>
            </w:r>
          </w:p>
        </w:tc>
      </w:tr>
      <w:tr>
        <w:trPr>
          <w:trHeight w:val="3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Финансовая деятельность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86 089,0 </w:t>
            </w:r>
          </w:p>
        </w:tc>
      </w:tr>
      <w:tr>
        <w:trPr>
          <w:trHeight w:val="43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86 089,0 </w:t>
            </w:r>
          </w:p>
        </w:tc>
      </w:tr>
      <w:tr>
        <w:trPr>
          <w:trHeight w:val="3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80 623,0 </w:t>
            </w:r>
          </w:p>
        </w:tc>
      </w:tr>
      <w:tr>
        <w:trPr>
          <w:trHeight w:val="51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приватизации коммунальной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собственности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5 466,0 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Планирование и статистическая деятельность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110 141,0 </w:t>
            </w:r>
          </w:p>
        </w:tc>
      </w:tr>
      <w:tr>
        <w:trPr>
          <w:trHeight w:val="5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планирования области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110 141,0 </w:t>
            </w:r>
          </w:p>
        </w:tc>
      </w:tr>
      <w:tr>
        <w:trPr>
          <w:trHeight w:val="6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 и бюджетного планирования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110 141,0 </w:t>
            </w:r>
          </w:p>
        </w:tc>
      </w:tr>
      <w:tr>
        <w:trPr>
          <w:trHeight w:val="39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Оборона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69 357,5 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Военные нужды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3 522,0 </w:t>
            </w:r>
          </w:p>
        </w:tc>
      </w:tr>
      <w:tr>
        <w:trPr>
          <w:trHeight w:val="8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мобилизационной подготовке,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гражданской обороне,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предупреждения и ликвидации аварий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стихийных бедствий области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3 522,0 </w:t>
            </w:r>
          </w:p>
        </w:tc>
      </w:tr>
      <w:tr>
        <w:trPr>
          <w:trHeight w:val="51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воинской обязанности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3 522,0 </w:t>
            </w:r>
          </w:p>
        </w:tc>
      </w:tr>
      <w:tr>
        <w:trPr>
          <w:trHeight w:val="52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чрезвычайным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ситуациям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65 835,5 </w:t>
            </w:r>
          </w:p>
        </w:tc>
      </w:tr>
      <w:tr>
        <w:trPr>
          <w:trHeight w:val="8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мобилизационной подготовке,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гражданской обороне,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предупреждения и ликвидации аварий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стихийных бедствий области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65 835,5 </w:t>
            </w:r>
          </w:p>
        </w:tc>
      </w:tr>
      <w:tr>
        <w:trPr>
          <w:trHeight w:val="9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мобилизационной подготовке, гражданской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обороне и организации предупреждения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ликвидации аварий и стихийных бедствий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24 317,0 </w:t>
            </w:r>
          </w:p>
        </w:tc>
      </w:tr>
      <w:tr>
        <w:trPr>
          <w:trHeight w:val="6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Мобилизационная подготовка и мобилизация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масштаба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41 518,5 </w:t>
            </w:r>
          </w:p>
        </w:tc>
      </w:tr>
      <w:tr>
        <w:trPr>
          <w:trHeight w:val="76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Общественный порядок, безопасность,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правовая, судебная,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уголовно-исполнительная деятельность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2 978 468,0 </w:t>
            </w:r>
          </w:p>
        </w:tc>
      </w:tr>
      <w:tr>
        <w:trPr>
          <w:trHeight w:val="24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1   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Правоохранительная деятельность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2 978 468,0 </w:t>
            </w:r>
          </w:p>
        </w:tc>
      </w:tr>
      <w:tr>
        <w:trPr>
          <w:trHeight w:val="58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финансируемый из областного бюджета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2 978 468,0 </w:t>
            </w:r>
          </w:p>
        </w:tc>
      </w:tr>
      <w:tr>
        <w:trPr>
          <w:trHeight w:val="6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 внутренних дел, финансируемого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бюджета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2 895 560,0 </w:t>
            </w:r>
          </w:p>
        </w:tc>
      </w:tr>
      <w:tr>
        <w:trPr>
          <w:trHeight w:val="6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общественного порядка и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общественной безопасности на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78 740,0 </w:t>
            </w:r>
          </w:p>
        </w:tc>
      </w:tr>
      <w:tr>
        <w:trPr>
          <w:trHeight w:val="48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Поощрение граждан, участвующих в охране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общественного порядка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3 100,0 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1 068,0 </w:t>
            </w:r>
          </w:p>
        </w:tc>
      </w:tr>
      <w:tr>
        <w:trPr>
          <w:trHeight w:val="3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9 994 267,5 </w:t>
            </w:r>
          </w:p>
        </w:tc>
      </w:tr>
      <w:tr>
        <w:trPr>
          <w:trHeight w:val="49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Начальное, основное среднее и общее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среднее образование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2 377 120,5 </w:t>
            </w:r>
          </w:p>
        </w:tc>
      </w:tr>
      <w:tr>
        <w:trPr>
          <w:trHeight w:val="6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туризма, физической культуры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спорта области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839 337,0 </w:t>
            </w:r>
          </w:p>
        </w:tc>
      </w:tr>
      <w:tr>
        <w:trPr>
          <w:trHeight w:val="39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839 337,0 </w:t>
            </w:r>
          </w:p>
        </w:tc>
      </w:tr>
      <w:tr>
        <w:trPr>
          <w:trHeight w:val="24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образования области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1 537 783,5 </w:t>
            </w:r>
          </w:p>
        </w:tc>
      </w:tr>
      <w:tr>
        <w:trPr>
          <w:trHeight w:val="73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специальным образовательным учебным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программам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329 081,0 </w:t>
            </w:r>
          </w:p>
        </w:tc>
      </w:tr>
      <w:tr>
        <w:trPr>
          <w:trHeight w:val="69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одаренных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 в специализированных организациях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461 426,5 </w:t>
            </w:r>
          </w:p>
        </w:tc>
      </w:tr>
      <w:tr>
        <w:trPr>
          <w:trHeight w:val="9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районов (городов областного значения)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вновь вводимых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330 800,0 </w:t>
            </w:r>
          </w:p>
        </w:tc>
      </w:tr>
      <w:tr>
        <w:trPr>
          <w:trHeight w:val="114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районов (городов областного значения)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внедрение новых технологий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в сфере образования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139 862,0 </w:t>
            </w:r>
          </w:p>
        </w:tc>
      </w:tr>
      <w:tr>
        <w:trPr>
          <w:trHeight w:val="135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районов (городов областного значения)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оснащение учебным оборудованием кабинетов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физики, химии, биологии в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учреждениях основного среднего и общего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среднего образования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127 007,0 </w:t>
            </w:r>
          </w:p>
        </w:tc>
      </w:tr>
      <w:tr>
        <w:trPr>
          <w:trHeight w:val="162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районов (городов областного значения)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лингафонных и мультимедийных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кабинетов в государственных учреждениях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начального, основного среднего и общего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среднего образования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149 607,0 </w:t>
            </w:r>
          </w:p>
        </w:tc>
      </w:tr>
      <w:tr>
        <w:trPr>
          <w:trHeight w:val="6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Техническое и профессиональное,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послесреднее образование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2 686 606,0 </w:t>
            </w:r>
          </w:p>
        </w:tc>
      </w:tr>
      <w:tr>
        <w:trPr>
          <w:trHeight w:val="34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113 156,0 </w:t>
            </w:r>
          </w:p>
        </w:tc>
      </w:tr>
      <w:tr>
        <w:trPr>
          <w:trHeight w:val="64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технического и профессионального,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послесреднего образования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113 156,0 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образования области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2 573 450,0 </w:t>
            </w:r>
          </w:p>
        </w:tc>
      </w:tr>
      <w:tr>
        <w:trPr>
          <w:trHeight w:val="6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технического и профессионального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2 573 450,0 </w:t>
            </w:r>
          </w:p>
        </w:tc>
      </w:tr>
      <w:tr>
        <w:trPr>
          <w:trHeight w:val="6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Переподготовка и повышение квалификации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специалистов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191 469,0 </w:t>
            </w:r>
          </w:p>
        </w:tc>
      </w:tr>
      <w:tr>
        <w:trPr>
          <w:trHeight w:val="49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финансируемый из областного бюджета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84 312,0 </w:t>
            </w:r>
          </w:p>
        </w:tc>
      </w:tr>
      <w:tr>
        <w:trPr>
          <w:trHeight w:val="51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кадров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84 312,0 </w:t>
            </w:r>
          </w:p>
        </w:tc>
      </w:tr>
      <w:tr>
        <w:trPr>
          <w:trHeight w:val="24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14 463,0 </w:t>
            </w:r>
          </w:p>
        </w:tc>
      </w:tr>
      <w:tr>
        <w:trPr>
          <w:trHeight w:val="49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кадров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14 463,0 </w:t>
            </w:r>
          </w:p>
        </w:tc>
      </w:tr>
      <w:tr>
        <w:trPr>
          <w:trHeight w:val="24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образования области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92 694,0 </w:t>
            </w:r>
          </w:p>
        </w:tc>
      </w:tr>
      <w:tr>
        <w:trPr>
          <w:trHeight w:val="54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кадров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92 694,0 </w:t>
            </w:r>
          </w:p>
        </w:tc>
      </w:tr>
      <w:tr>
        <w:trPr>
          <w:trHeight w:val="24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образования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4 739 072,0 </w:t>
            </w:r>
          </w:p>
        </w:tc>
      </w:tr>
      <w:tr>
        <w:trPr>
          <w:trHeight w:val="24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образования области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962 293,0 </w:t>
            </w:r>
          </w:p>
        </w:tc>
      </w:tr>
      <w:tr>
        <w:trPr>
          <w:trHeight w:val="39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73 236,0 </w:t>
            </w:r>
          </w:p>
        </w:tc>
      </w:tr>
      <w:tr>
        <w:trPr>
          <w:trHeight w:val="6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областных государственных учреждениях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35 543,0 </w:t>
            </w:r>
          </w:p>
        </w:tc>
      </w:tr>
      <w:tr>
        <w:trPr>
          <w:trHeight w:val="79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учебно-методических комплексов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областных государственных учреждений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44 724,0 </w:t>
            </w:r>
          </w:p>
        </w:tc>
      </w:tr>
      <w:tr>
        <w:trPr>
          <w:trHeight w:val="58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школьных олимпиад, внешкольных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 и конкурсов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масштаба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14 365,0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психического здоровья детей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подростков и оказание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психолого-медико-педагогической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консультативной помощи населению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44 007,0 </w:t>
            </w:r>
          </w:p>
        </w:tc>
      </w:tr>
      <w:tr>
        <w:trPr>
          <w:trHeight w:val="34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750 418,0 </w:t>
            </w:r>
          </w:p>
        </w:tc>
      </w:tr>
      <w:tr>
        <w:trPr>
          <w:trHeight w:val="27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3 776 779,0 </w:t>
            </w:r>
          </w:p>
        </w:tc>
      </w:tr>
      <w:tr>
        <w:trPr>
          <w:trHeight w:val="105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районов (городов областного значения)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реконструкцию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3 087 497,0 </w:t>
            </w:r>
          </w:p>
        </w:tc>
      </w:tr>
      <w:tr>
        <w:trPr>
          <w:trHeight w:val="46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689 282,0 </w:t>
            </w:r>
          </w:p>
        </w:tc>
      </w:tr>
      <w:tr>
        <w:trPr>
          <w:trHeight w:val="24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16 619 296,8 </w:t>
            </w:r>
          </w:p>
        </w:tc>
      </w:tr>
      <w:tr>
        <w:trPr>
          <w:trHeight w:val="22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Больницы широкого профиля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7 204 764,0 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7 204 764,0 </w:t>
            </w:r>
          </w:p>
        </w:tc>
      </w:tr>
      <w:tr>
        <w:trPr>
          <w:trHeight w:val="8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медицинской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направлению специалистов первичной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медико-санитарной помощи и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7 204 764,0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здоровья населения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316 038,0 </w:t>
            </w:r>
          </w:p>
        </w:tc>
      </w:tr>
      <w:tr>
        <w:trPr>
          <w:trHeight w:val="27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316 038,0 </w:t>
            </w:r>
          </w:p>
        </w:tc>
      </w:tr>
      <w:tr>
        <w:trPr>
          <w:trHeight w:val="79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препаратов для местных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194 356,0 </w:t>
            </w:r>
          </w:p>
        </w:tc>
      </w:tr>
      <w:tr>
        <w:trPr>
          <w:trHeight w:val="27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материнства и детства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47 077,0 </w:t>
            </w:r>
          </w:p>
        </w:tc>
      </w:tr>
      <w:tr>
        <w:trPr>
          <w:trHeight w:val="28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Пропаганда здорового образа жизни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73 717,0 </w:t>
            </w:r>
          </w:p>
        </w:tc>
      </w:tr>
      <w:tr>
        <w:trPr>
          <w:trHeight w:val="64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тест-систем для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дозорного эпидемиологического надзора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888,0 </w:t>
            </w:r>
          </w:p>
        </w:tc>
      </w:tr>
      <w:tr>
        <w:trPr>
          <w:trHeight w:val="24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Специализированная медицинская помощь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3 546 858,0 </w:t>
            </w:r>
          </w:p>
        </w:tc>
      </w:tr>
      <w:tr>
        <w:trPr>
          <w:trHeight w:val="27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3 546 858,0 </w:t>
            </w:r>
          </w:p>
        </w:tc>
      </w:tr>
      <w:tr>
        <w:trPr>
          <w:trHeight w:val="9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лицам,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страдающим социально значимыми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заболеваниями и заболеваниями,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представляющими опасность для окружающих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2 399 680,0 </w:t>
            </w:r>
          </w:p>
        </w:tc>
      </w:tr>
      <w:tr>
        <w:trPr>
          <w:trHeight w:val="64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противотуберкулезными препаратами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77 372,0 </w:t>
            </w:r>
          </w:p>
        </w:tc>
      </w:tr>
      <w:tr>
        <w:trPr>
          <w:trHeight w:val="48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диабетом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противодиабетическими препаратами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226 480,0 </w:t>
            </w:r>
          </w:p>
        </w:tc>
      </w:tr>
      <w:tr>
        <w:trPr>
          <w:trHeight w:val="5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онкологических больных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химиопрепаратами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351 836,0 </w:t>
            </w:r>
          </w:p>
        </w:tc>
      </w:tr>
      <w:tr>
        <w:trPr>
          <w:trHeight w:val="108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с почечной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недостаточностью лекарственными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средствами, диализаторами, расходными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материалами и больных после трансплантации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почек лекарственными средствами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66 171,0 </w:t>
            </w:r>
          </w:p>
        </w:tc>
      </w:tr>
      <w:tr>
        <w:trPr>
          <w:trHeight w:val="57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факторами свертывания крови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лечении взрослых, больных гемофилией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246 761,0 </w:t>
            </w:r>
          </w:p>
        </w:tc>
      </w:tr>
      <w:tr>
        <w:trPr>
          <w:trHeight w:val="99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Централизованный закуп вакцин и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медицинских иммунобиологических препаратов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проведения иммунопрофилактики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178 558,0 </w:t>
            </w:r>
          </w:p>
        </w:tc>
      </w:tr>
      <w:tr>
        <w:trPr>
          <w:trHeight w:val="24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Поликлиники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4 359 522,0 </w:t>
            </w:r>
          </w:p>
        </w:tc>
      </w:tr>
      <w:tr>
        <w:trPr>
          <w:trHeight w:val="28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4 359 522,0 </w:t>
            </w:r>
          </w:p>
        </w:tc>
      </w:tr>
      <w:tr>
        <w:trPr>
          <w:trHeight w:val="48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первичной медико-санитарной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помощи населению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3 810 736,0 </w:t>
            </w:r>
          </w:p>
        </w:tc>
      </w:tr>
      <w:tr>
        <w:trPr>
          <w:trHeight w:val="102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специализиро-ванными продуктами детского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лечебного питания отдельных категорий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на амбулаторном уровне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548 786,0 </w:t>
            </w:r>
          </w:p>
        </w:tc>
      </w:tr>
      <w:tr>
        <w:trPr>
          <w:trHeight w:val="24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виды медицинской помощи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632 949,0 </w:t>
            </w:r>
          </w:p>
        </w:tc>
      </w:tr>
      <w:tr>
        <w:trPr>
          <w:trHeight w:val="28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632 949,0 </w:t>
            </w:r>
          </w:p>
        </w:tc>
      </w:tr>
      <w:tr>
        <w:trPr>
          <w:trHeight w:val="51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и неотложной помощи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санитарная авиация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609 380,0 </w:t>
            </w:r>
          </w:p>
        </w:tc>
      </w:tr>
      <w:tr>
        <w:trPr>
          <w:trHeight w:val="57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населению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чрезвычайных ситуациях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23 569,0 </w:t>
            </w:r>
          </w:p>
        </w:tc>
      </w:tr>
      <w:tr>
        <w:trPr>
          <w:trHeight w:val="3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здравоохранения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559 165,8 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210 955,0 </w:t>
            </w:r>
          </w:p>
        </w:tc>
      </w:tr>
      <w:tr>
        <w:trPr>
          <w:trHeight w:val="52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77 775,0 </w:t>
            </w:r>
          </w:p>
        </w:tc>
      </w:tr>
      <w:tr>
        <w:trPr>
          <w:trHeight w:val="6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мероприятий по профилактике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борьбе со СПИД в Республике Казахстан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101 183,0 </w:t>
            </w:r>
          </w:p>
        </w:tc>
      </w:tr>
      <w:tr>
        <w:trPr>
          <w:trHeight w:val="42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патологоанатомического вскрытия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9 211,0 </w:t>
            </w:r>
          </w:p>
        </w:tc>
      </w:tr>
      <w:tr>
        <w:trPr>
          <w:trHeight w:val="6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граждан бесплатным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льготным проездом за пределы населенного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пункта на лечение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4 493,0 </w:t>
            </w:r>
          </w:p>
        </w:tc>
      </w:tr>
      <w:tr>
        <w:trPr>
          <w:trHeight w:val="5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информационно-аналитических центров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8 492,0 </w:t>
            </w:r>
          </w:p>
        </w:tc>
      </w:tr>
      <w:tr>
        <w:trPr>
          <w:trHeight w:val="84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медицинских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фармацевтических работников, направленных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работы в сельскую местность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9 801,0 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348 210,8 </w:t>
            </w:r>
          </w:p>
        </w:tc>
      </w:tr>
      <w:tr>
        <w:trPr>
          <w:trHeight w:val="6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348 210,8 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2 280 165,1 </w:t>
            </w:r>
          </w:p>
        </w:tc>
      </w:tr>
      <w:tr>
        <w:trPr>
          <w:trHeight w:val="27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1 974 394,2 </w:t>
            </w:r>
          </w:p>
        </w:tc>
      </w:tr>
      <w:tr>
        <w:trPr>
          <w:trHeight w:val="51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координации занятости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социальных программ области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859 997,0 </w:t>
            </w:r>
          </w:p>
        </w:tc>
      </w:tr>
      <w:tr>
        <w:trPr>
          <w:trHeight w:val="6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престарелых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инвалидов общего типа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859 997,0 </w:t>
            </w:r>
          </w:p>
        </w:tc>
      </w:tr>
      <w:tr>
        <w:trPr>
          <w:trHeight w:val="24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образования области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1 082 894,0 </w:t>
            </w:r>
          </w:p>
        </w:tc>
      </w:tr>
      <w:tr>
        <w:trPr>
          <w:trHeight w:val="57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сирот, детей,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оставшихся без попечения родителей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1 082 894,0 </w:t>
            </w:r>
          </w:p>
        </w:tc>
      </w:tr>
      <w:tr>
        <w:trPr>
          <w:trHeight w:val="24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31 503,2 </w:t>
            </w:r>
          </w:p>
        </w:tc>
      </w:tr>
      <w:tr>
        <w:trPr>
          <w:trHeight w:val="51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социального обеспечения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31 503,2 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199 652,0 </w:t>
            </w:r>
          </w:p>
        </w:tc>
      </w:tr>
      <w:tr>
        <w:trPr>
          <w:trHeight w:val="6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координации занятости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социальных программ области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199 652,0 </w:t>
            </w:r>
          </w:p>
        </w:tc>
      </w:tr>
      <w:tr>
        <w:trPr>
          <w:trHeight w:val="40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инвалидов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103 584,0 </w:t>
            </w:r>
          </w:p>
        </w:tc>
      </w:tr>
      <w:tr>
        <w:trPr>
          <w:trHeight w:val="15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районов (городов областного значения)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выплату государственной адресной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социальной помощи и ежемесячного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пособия на детей до 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 в связи с ростом размера прожиточного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минимума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96 068,0 </w:t>
            </w:r>
          </w:p>
        </w:tc>
      </w:tr>
      <w:tr>
        <w:trPr>
          <w:trHeight w:val="46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социальной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социального обеспечения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106 118,9 </w:t>
            </w:r>
          </w:p>
        </w:tc>
      </w:tr>
      <w:tr>
        <w:trPr>
          <w:trHeight w:val="5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координации занятости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социальных программ области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106 118,9 </w:t>
            </w:r>
          </w:p>
        </w:tc>
      </w:tr>
      <w:tr>
        <w:trPr>
          <w:trHeight w:val="57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координации занятости и социальных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61 578,9 </w:t>
            </w:r>
          </w:p>
        </w:tc>
      </w:tr>
      <w:tr>
        <w:trPr>
          <w:trHeight w:val="39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2 448,0 </w:t>
            </w:r>
          </w:p>
        </w:tc>
      </w:tr>
      <w:tr>
        <w:trPr>
          <w:trHeight w:val="3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42 092,0 </w:t>
            </w:r>
          </w:p>
        </w:tc>
      </w:tr>
      <w:tr>
        <w:trPr>
          <w:trHeight w:val="24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6 847 794,1 </w:t>
            </w:r>
          </w:p>
        </w:tc>
      </w:tr>
      <w:tr>
        <w:trPr>
          <w:trHeight w:val="24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4 175 000,0 </w:t>
            </w:r>
          </w:p>
        </w:tc>
      </w:tr>
      <w:tr>
        <w:trPr>
          <w:trHeight w:val="24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4 175 000,0 </w:t>
            </w:r>
          </w:p>
        </w:tc>
      </w:tr>
      <w:tr>
        <w:trPr>
          <w:trHeight w:val="102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районов (городов областного значения)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жилья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коммунального жилищного фонда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594 000,0 </w:t>
            </w:r>
          </w:p>
        </w:tc>
      </w:tr>
      <w:tr>
        <w:trPr>
          <w:trHeight w:val="102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районов (городов областного значения)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 обустройство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инженерно-коммуникационной инфраструктуры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3 581 000,0 </w:t>
            </w:r>
          </w:p>
        </w:tc>
      </w:tr>
      <w:tr>
        <w:trPr>
          <w:trHeight w:val="24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хозяйство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2 672 794,1 </w:t>
            </w:r>
          </w:p>
        </w:tc>
      </w:tr>
      <w:tr>
        <w:trPr>
          <w:trHeight w:val="49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энергетики и коммунального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области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2 672 794 </w:t>
            </w:r>
          </w:p>
        </w:tc>
      </w:tr>
      <w:tr>
        <w:trPr>
          <w:trHeight w:val="48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энергетики и коммунального хозяйства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29 036,0 </w:t>
            </w:r>
          </w:p>
        </w:tc>
      </w:tr>
      <w:tr>
        <w:trPr>
          <w:trHeight w:val="81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районов (городов областного значения)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1 307 000,0 </w:t>
            </w:r>
          </w:p>
        </w:tc>
      </w:tr>
      <w:tr>
        <w:trPr>
          <w:trHeight w:val="28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1 336 758,1 </w:t>
            </w:r>
          </w:p>
        </w:tc>
      </w:tr>
      <w:tr>
        <w:trPr>
          <w:trHeight w:val="48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информационное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пространство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1 888 367,3 </w:t>
            </w:r>
          </w:p>
        </w:tc>
      </w:tr>
      <w:tr>
        <w:trPr>
          <w:trHeight w:val="28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в области культуры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452 879,0 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культуры области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442 899,0 </w:t>
            </w:r>
          </w:p>
        </w:tc>
      </w:tr>
      <w:tr>
        <w:trPr>
          <w:trHeight w:val="43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30 855,0 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138,0 </w:t>
            </w:r>
          </w:p>
        </w:tc>
      </w:tr>
      <w:tr>
        <w:trPr>
          <w:trHeight w:val="39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123 132,0 </w:t>
            </w:r>
          </w:p>
        </w:tc>
      </w:tr>
      <w:tr>
        <w:trPr>
          <w:trHeight w:val="6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историко-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культурного наследия и доступа к ним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89 226,0 </w:t>
            </w:r>
          </w:p>
        </w:tc>
      </w:tr>
      <w:tr>
        <w:trPr>
          <w:trHeight w:val="34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театрального и музыкального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искусства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199 548,0 </w:t>
            </w:r>
          </w:p>
        </w:tc>
      </w:tr>
      <w:tr>
        <w:trPr>
          <w:trHeight w:val="27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9 980,0 </w:t>
            </w:r>
          </w:p>
        </w:tc>
      </w:tr>
      <w:tr>
        <w:trPr>
          <w:trHeight w:val="28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культуры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9 980,0 </w:t>
            </w:r>
          </w:p>
        </w:tc>
      </w:tr>
      <w:tr>
        <w:trPr>
          <w:trHeight w:val="24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865 905 </w:t>
            </w:r>
          </w:p>
        </w:tc>
      </w:tr>
      <w:tr>
        <w:trPr>
          <w:trHeight w:val="51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туризма, физической культуры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спорта области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861 849,0 </w:t>
            </w:r>
          </w:p>
        </w:tc>
      </w:tr>
      <w:tr>
        <w:trPr>
          <w:trHeight w:val="6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туризма, физической культуры и спорта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35 300,0 </w:t>
            </w:r>
          </w:p>
        </w:tc>
      </w:tr>
      <w:tr>
        <w:trPr>
          <w:trHeight w:val="48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соревнований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областном уровне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44 195,0 </w:t>
            </w:r>
          </w:p>
        </w:tc>
      </w:tr>
      <w:tr>
        <w:trPr>
          <w:trHeight w:val="103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участие членов областных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сборных команд по различным видам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республиканских и международных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спортивных соревнованиях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632 354,0 </w:t>
            </w:r>
          </w:p>
        </w:tc>
      </w:tr>
      <w:tr>
        <w:trPr>
          <w:trHeight w:val="3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150 000,0 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4 056,3 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4 056,3 </w:t>
            </w:r>
          </w:p>
        </w:tc>
      </w:tr>
      <w:tr>
        <w:trPr>
          <w:trHeight w:val="34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Информационное пространство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471 449,0 </w:t>
            </w:r>
          </w:p>
        </w:tc>
      </w:tr>
      <w:tr>
        <w:trPr>
          <w:trHeight w:val="40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архивов и документации области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109 780,0 </w:t>
            </w:r>
          </w:p>
        </w:tc>
      </w:tr>
      <w:tr>
        <w:trPr>
          <w:trHeight w:val="57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архивов и документации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16 944,0 </w:t>
            </w:r>
          </w:p>
        </w:tc>
      </w:tr>
      <w:tr>
        <w:trPr>
          <w:trHeight w:val="39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архивного фонда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92 836,0 </w:t>
            </w:r>
          </w:p>
        </w:tc>
      </w:tr>
      <w:tr>
        <w:trPr>
          <w:trHeight w:val="43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культуры области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42 513,0 </w:t>
            </w:r>
          </w:p>
        </w:tc>
      </w:tr>
      <w:tr>
        <w:trPr>
          <w:trHeight w:val="45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областных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библиотек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42 513,0 </w:t>
            </w:r>
          </w:p>
        </w:tc>
      </w:tr>
      <w:tr>
        <w:trPr>
          <w:trHeight w:val="3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внутренней политики области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272 651,0 </w:t>
            </w:r>
          </w:p>
        </w:tc>
      </w:tr>
      <w:tr>
        <w:trPr>
          <w:trHeight w:val="52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информационной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политики через средства массовой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272 651,0 </w:t>
            </w:r>
          </w:p>
        </w:tc>
      </w:tr>
      <w:tr>
        <w:trPr>
          <w:trHeight w:val="24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развитию языков области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46 505,0 </w:t>
            </w:r>
          </w:p>
        </w:tc>
      </w:tr>
      <w:tr>
        <w:trPr>
          <w:trHeight w:val="45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развитию языков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22 531,0 </w:t>
            </w:r>
          </w:p>
        </w:tc>
      </w:tr>
      <w:tr>
        <w:trPr>
          <w:trHeight w:val="5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государственного языка и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языков народа Казахстана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23 974,0 </w:t>
            </w:r>
          </w:p>
        </w:tc>
      </w:tr>
      <w:tr>
        <w:trPr>
          <w:trHeight w:val="24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Туризм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15 970,0 </w:t>
            </w:r>
          </w:p>
        </w:tc>
      </w:tr>
      <w:tr>
        <w:trPr>
          <w:trHeight w:val="48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туризма, физической культуры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спорта области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15 970,0 </w:t>
            </w:r>
          </w:p>
        </w:tc>
      </w:tr>
      <w:tr>
        <w:trPr>
          <w:trHeight w:val="39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туристской деятельности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15 970,0 </w:t>
            </w:r>
          </w:p>
        </w:tc>
      </w:tr>
      <w:tr>
        <w:trPr>
          <w:trHeight w:val="6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по организации культуры,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спорта, туризма и информационного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пространства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82 164,0 </w:t>
            </w:r>
          </w:p>
        </w:tc>
      </w:tr>
      <w:tr>
        <w:trPr>
          <w:trHeight w:val="24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внутренней политики области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82 164,0 </w:t>
            </w:r>
          </w:p>
        </w:tc>
      </w:tr>
      <w:tr>
        <w:trPr>
          <w:trHeight w:val="48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внутренней политики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72 351,0 </w:t>
            </w:r>
          </w:p>
        </w:tc>
      </w:tr>
      <w:tr>
        <w:trPr>
          <w:trHeight w:val="58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региональных программ в сфере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молодежной политики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9 813,0 </w:t>
            </w:r>
          </w:p>
        </w:tc>
      </w:tr>
      <w:tr>
        <w:trPr>
          <w:trHeight w:val="54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Топливно-энергетический комплекс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недропользование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710 000,0 </w:t>
            </w:r>
          </w:p>
        </w:tc>
      </w:tr>
      <w:tr>
        <w:trPr>
          <w:trHeight w:val="6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топливно-энергетического комплекса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недропользования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710 000,0 </w:t>
            </w:r>
          </w:p>
        </w:tc>
      </w:tr>
      <w:tr>
        <w:trPr>
          <w:trHeight w:val="54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энергетики и коммунального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области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710 000,0 </w:t>
            </w:r>
          </w:p>
        </w:tc>
      </w:tr>
      <w:tr>
        <w:trPr>
          <w:trHeight w:val="75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районов (городов областного значения)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теплоэнергетической системы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710 000,0 </w:t>
            </w:r>
          </w:p>
        </w:tc>
      </w:tr>
      <w:tr>
        <w:trPr>
          <w:trHeight w:val="105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хозяйство, особо охраняемые природные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территории, охрана окружающей среды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животного мира, земельные отношения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8 227 530,4 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3 874 829,0 </w:t>
            </w:r>
          </w:p>
        </w:tc>
      </w:tr>
      <w:tr>
        <w:trPr>
          <w:trHeight w:val="46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сельского хозяйства области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3 874 829,0 </w:t>
            </w:r>
          </w:p>
        </w:tc>
      </w:tr>
      <w:tr>
        <w:trPr>
          <w:trHeight w:val="51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хозяйства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70 676,0 </w:t>
            </w:r>
          </w:p>
        </w:tc>
      </w:tr>
      <w:tr>
        <w:trPr>
          <w:trHeight w:val="37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семеноводства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533 817,0 </w:t>
            </w:r>
          </w:p>
        </w:tc>
      </w:tr>
      <w:tr>
        <w:trPr>
          <w:trHeight w:val="51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информационно-маркетинговой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сельского хозяйства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1 457,0 </w:t>
            </w:r>
          </w:p>
        </w:tc>
      </w:tr>
      <w:tr>
        <w:trPr>
          <w:trHeight w:val="34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племенного животноводства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612 242,0 </w:t>
            </w:r>
          </w:p>
        </w:tc>
      </w:tr>
      <w:tr>
        <w:trPr>
          <w:trHeight w:val="48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повышения урожайности и качества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производимых сельскохозяйственных культур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428 573 </w:t>
            </w:r>
          </w:p>
        </w:tc>
      </w:tr>
      <w:tr>
        <w:trPr>
          <w:trHeight w:val="6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доставке воды сельскохозяйственным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товаропроизводителям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</w:t>
            </w:r>
          </w:p>
        </w:tc>
      </w:tr>
      <w:tr>
        <w:trPr>
          <w:trHeight w:val="39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Обезвреживание пестицидов (ядохимикатов)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3 357,0 </w:t>
            </w:r>
          </w:p>
        </w:tc>
      </w:tr>
      <w:tr>
        <w:trPr>
          <w:trHeight w:val="82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Удешевление стоимости горюче-смазочных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материалов и других товарно-материальных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ценностей, необходимых для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весенне-полевых и уборочных работ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2 136 000,0 </w:t>
            </w:r>
          </w:p>
        </w:tc>
      </w:tr>
      <w:tr>
        <w:trPr>
          <w:trHeight w:val="111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районов (городов областного значения)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реализацию мер по оказанию социальной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поддержки специалистов социальной сферы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сельских населенных пунктов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88 575,0 </w:t>
            </w:r>
          </w:p>
        </w:tc>
      </w:tr>
      <w:tr>
        <w:trPr>
          <w:trHeight w:val="24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Водное хозяйство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2 794 112,4 </w:t>
            </w:r>
          </w:p>
        </w:tc>
      </w:tr>
      <w:tr>
        <w:trPr>
          <w:trHeight w:val="24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сельского хозяйства области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380 475,4 </w:t>
            </w:r>
          </w:p>
        </w:tc>
      </w:tr>
      <w:tr>
        <w:trPr>
          <w:trHeight w:val="108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 по подаче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питьевой воды из особо важных групповых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локальных систем водоснабжения, являющихся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безальтернативными источниками питьевого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380 475,4 </w:t>
            </w:r>
          </w:p>
        </w:tc>
      </w:tr>
      <w:tr>
        <w:trPr>
          <w:trHeight w:val="24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2 413 637,0 </w:t>
            </w:r>
          </w:p>
        </w:tc>
      </w:tr>
      <w:tr>
        <w:trPr>
          <w:trHeight w:val="9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районов (городов областного значения)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2 413 637,0 </w:t>
            </w:r>
          </w:p>
        </w:tc>
      </w:tr>
      <w:tr>
        <w:trPr>
          <w:trHeight w:val="24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Лесное хозяйство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349 332,0 </w:t>
            </w:r>
          </w:p>
        </w:tc>
      </w:tr>
      <w:tr>
        <w:trPr>
          <w:trHeight w:val="54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природных ресурсов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регулирования природопользования области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349 332,0 </w:t>
            </w:r>
          </w:p>
        </w:tc>
      </w:tr>
      <w:tr>
        <w:trPr>
          <w:trHeight w:val="39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Охрана,защита,воспроизводство лесов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лесоразведение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349 332,0 </w:t>
            </w:r>
          </w:p>
        </w:tc>
      </w:tr>
      <w:tr>
        <w:trPr>
          <w:trHeight w:val="27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окружающей среды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487 509,0 </w:t>
            </w:r>
          </w:p>
        </w:tc>
      </w:tr>
      <w:tr>
        <w:trPr>
          <w:trHeight w:val="54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природных ресурсов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регулирования природопользования области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487 509,0 </w:t>
            </w:r>
          </w:p>
        </w:tc>
      </w:tr>
      <w:tr>
        <w:trPr>
          <w:trHeight w:val="54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природных ресурсов и регулирования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природопользования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45 719,0 </w:t>
            </w:r>
          </w:p>
        </w:tc>
      </w:tr>
      <w:tr>
        <w:trPr>
          <w:trHeight w:val="40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охране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окружающей среды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441 790,0 </w:t>
            </w:r>
          </w:p>
        </w:tc>
      </w:tr>
      <w:tr>
        <w:trPr>
          <w:trHeight w:val="24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Земельные отношения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25 420,0 </w:t>
            </w:r>
          </w:p>
        </w:tc>
      </w:tr>
      <w:tr>
        <w:trPr>
          <w:trHeight w:val="24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земельных отношений области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25 420,0 </w:t>
            </w:r>
          </w:p>
        </w:tc>
      </w:tr>
      <w:tr>
        <w:trPr>
          <w:trHeight w:val="48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земельных отношений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25 420,0 </w:t>
            </w:r>
          </w:p>
        </w:tc>
      </w:tr>
      <w:tr>
        <w:trPr>
          <w:trHeight w:val="79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сельского,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водного, лесного, рыбного хозяйства,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охраны окружающей среды и земельных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отношений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696 328,0 </w:t>
            </w:r>
          </w:p>
        </w:tc>
      </w:tr>
      <w:tr>
        <w:trPr>
          <w:trHeight w:val="28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сельского хозяйства области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696 328,0 </w:t>
            </w:r>
          </w:p>
        </w:tc>
      </w:tr>
      <w:tr>
        <w:trPr>
          <w:trHeight w:val="58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продуктивности и качества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животноводства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696 328,0 </w:t>
            </w:r>
          </w:p>
        </w:tc>
      </w:tr>
      <w:tr>
        <w:trPr>
          <w:trHeight w:val="6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Промышленность, архитектурная,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градостроительная и строительная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958 234,4 </w:t>
            </w:r>
          </w:p>
        </w:tc>
      </w:tr>
      <w:tr>
        <w:trPr>
          <w:trHeight w:val="52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Архитектурная, градостроительная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строительная деятельность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958 234,4 </w:t>
            </w:r>
          </w:p>
        </w:tc>
      </w:tr>
      <w:tr>
        <w:trPr>
          <w:trHeight w:val="6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архитектурно-строительного контроля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28 549,0 </w:t>
            </w:r>
          </w:p>
        </w:tc>
      </w:tr>
      <w:tr>
        <w:trPr>
          <w:trHeight w:val="73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архитектурно-строительного контроля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28 549,0 </w:t>
            </w:r>
          </w:p>
        </w:tc>
      </w:tr>
      <w:tr>
        <w:trPr>
          <w:trHeight w:val="24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847 105,4 </w:t>
            </w:r>
          </w:p>
        </w:tc>
      </w:tr>
      <w:tr>
        <w:trPr>
          <w:trHeight w:val="3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35 077,0 </w:t>
            </w:r>
          </w:p>
        </w:tc>
      </w:tr>
      <w:tr>
        <w:trPr>
          <w:trHeight w:val="3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274,0 </w:t>
            </w:r>
          </w:p>
        </w:tc>
      </w:tr>
      <w:tr>
        <w:trPr>
          <w:trHeight w:val="34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811 754,4 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архитектуры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градостроительства области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82 580,0 </w:t>
            </w:r>
          </w:p>
        </w:tc>
      </w:tr>
      <w:tr>
        <w:trPr>
          <w:trHeight w:val="6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архитектуры и градостроительства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26 017,0 </w:t>
            </w:r>
          </w:p>
        </w:tc>
      </w:tr>
      <w:tr>
        <w:trPr>
          <w:trHeight w:val="27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6 563,0 </w:t>
            </w:r>
          </w:p>
        </w:tc>
      </w:tr>
      <w:tr>
        <w:trPr>
          <w:trHeight w:val="24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50 000,0 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3 146 970,3 </w:t>
            </w:r>
          </w:p>
        </w:tc>
      </w:tr>
      <w:tr>
        <w:trPr>
          <w:trHeight w:val="24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Автомобильный транспорт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2 279 241,3 </w:t>
            </w:r>
          </w:p>
        </w:tc>
      </w:tr>
      <w:tr>
        <w:trPr>
          <w:trHeight w:val="49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пассажирского транспорта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автомобильных дорог области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2 279 241,3 </w:t>
            </w:r>
          </w:p>
        </w:tc>
      </w:tr>
      <w:tr>
        <w:trPr>
          <w:trHeight w:val="48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2 279 241,3 </w:t>
            </w:r>
          </w:p>
        </w:tc>
      </w:tr>
      <w:tr>
        <w:trPr>
          <w:trHeight w:val="58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сфере транспорта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коммуникаций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867 729,0 </w:t>
            </w:r>
          </w:p>
        </w:tc>
      </w:tr>
      <w:tr>
        <w:trPr>
          <w:trHeight w:val="6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пассажирского транспорта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автомобильных дорог области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867 729,0 </w:t>
            </w:r>
          </w:p>
        </w:tc>
      </w:tr>
      <w:tr>
        <w:trPr>
          <w:trHeight w:val="58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пассажирского транспорта и автомобильных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30 289,0 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транспортной инфраструктуры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725 412,0 </w:t>
            </w:r>
          </w:p>
        </w:tc>
      </w:tr>
      <w:tr>
        <w:trPr>
          <w:trHeight w:val="24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112 028,0 </w:t>
            </w:r>
          </w:p>
        </w:tc>
      </w:tr>
      <w:tr>
        <w:trPr>
          <w:trHeight w:val="24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259 130,0 </w:t>
            </w:r>
          </w:p>
        </w:tc>
      </w:tr>
      <w:tr>
        <w:trPr>
          <w:trHeight w:val="27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экономической деятельности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68 568,0 </w:t>
            </w:r>
          </w:p>
        </w:tc>
      </w:tr>
      <w:tr>
        <w:trPr>
          <w:trHeight w:val="48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промышленности области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68 568,0 </w:t>
            </w:r>
          </w:p>
        </w:tc>
      </w:tr>
      <w:tr>
        <w:trPr>
          <w:trHeight w:val="58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предпринимательства и промышленности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68 568,0 </w:t>
            </w:r>
          </w:p>
        </w:tc>
      </w:tr>
      <w:tr>
        <w:trPr>
          <w:trHeight w:val="27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190 562,0 </w:t>
            </w:r>
          </w:p>
        </w:tc>
      </w:tr>
      <w:tr>
        <w:trPr>
          <w:trHeight w:val="27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164 342,0 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164 342,0 </w:t>
            </w:r>
          </w:p>
        </w:tc>
      </w:tr>
      <w:tr>
        <w:trPr>
          <w:trHeight w:val="51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планирования области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26 220,0 </w:t>
            </w:r>
          </w:p>
        </w:tc>
      </w:tr>
      <w:tr>
        <w:trPr>
          <w:trHeight w:val="75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технико-экономического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обоснования местных бюджетных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инвестиционных проектов (программ)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его экспертизы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26 220,0 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12 680 238,8 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12 680 238,8 </w:t>
            </w:r>
          </w:p>
        </w:tc>
      </w:tr>
      <w:tr>
        <w:trPr>
          <w:trHeight w:val="27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12 680 238,8 </w:t>
            </w:r>
          </w:p>
        </w:tc>
      </w:tr>
      <w:tr>
        <w:trPr>
          <w:trHeight w:val="24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Субвенции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11 837 371,0 </w:t>
            </w:r>
          </w:p>
        </w:tc>
      </w:tr>
      <w:tr>
        <w:trPr>
          <w:trHeight w:val="48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неиспользованных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(недоиспользованных) целевых трансфертов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227 091,0 </w:t>
            </w:r>
          </w:p>
        </w:tc>
      </w:tr>
      <w:tr>
        <w:trPr>
          <w:trHeight w:val="48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Возврат, использованных не по целевому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назначению целевых трансфертов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1 341,8 </w:t>
            </w:r>
          </w:p>
        </w:tc>
      </w:tr>
      <w:tr>
        <w:trPr>
          <w:trHeight w:val="12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в вышестоящие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бюджеты в связи с передачей функций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органов из нижестоящего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государственного управления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вышестоящий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614 435,0 </w:t>
            </w:r>
          </w:p>
        </w:tc>
      </w:tr>
      <w:tr>
        <w:trPr>
          <w:trHeight w:val="24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Чистое бюджетное кредитование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845 558,0 </w:t>
            </w:r>
          </w:p>
        </w:tc>
      </w:tr>
      <w:tr>
        <w:trPr>
          <w:trHeight w:val="24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1 531 076,0 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603 000,0 </w:t>
            </w:r>
          </w:p>
        </w:tc>
      </w:tr>
      <w:tr>
        <w:trPr>
          <w:trHeight w:val="28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603 000,0 </w:t>
            </w:r>
          </w:p>
        </w:tc>
      </w:tr>
      <w:tr>
        <w:trPr>
          <w:trHeight w:val="28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603 000,0 </w:t>
            </w:r>
          </w:p>
        </w:tc>
      </w:tr>
      <w:tr>
        <w:trPr>
          <w:trHeight w:val="79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бюджетов районов (городов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значения) на строительство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жилья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603 000,0 </w:t>
            </w:r>
          </w:p>
        </w:tc>
      </w:tr>
      <w:tr>
        <w:trPr>
          <w:trHeight w:val="24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928 076,0 </w:t>
            </w:r>
          </w:p>
        </w:tc>
      </w:tr>
      <w:tr>
        <w:trPr>
          <w:trHeight w:val="58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защита конкуренции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928 076,0 </w:t>
            </w:r>
          </w:p>
        </w:tc>
      </w:tr>
      <w:tr>
        <w:trPr>
          <w:trHeight w:val="48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промышленности области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928 076,0 </w:t>
            </w:r>
          </w:p>
        </w:tc>
      </w:tr>
      <w:tr>
        <w:trPr>
          <w:trHeight w:val="84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АО «Фонд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предпринимательства «Даму» на 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инвестиционной политики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928 076,0 </w:t>
            </w:r>
          </w:p>
        </w:tc>
      </w:tr>
      <w:tr>
        <w:trPr>
          <w:trHeight w:val="24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685 518,0 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685 518,0 </w:t>
            </w:r>
          </w:p>
        </w:tc>
      </w:tr>
      <w:tr>
        <w:trPr>
          <w:trHeight w:val="24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685 518,0 </w:t>
            </w:r>
          </w:p>
        </w:tc>
      </w:tr>
      <w:tr>
        <w:trPr>
          <w:trHeight w:val="48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бюджета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685 518,0 </w:t>
            </w:r>
          </w:p>
        </w:tc>
      </w:tr>
      <w:tr>
        <w:trPr>
          <w:trHeight w:val="6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финансовыми активами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62 900,0 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63 200,0 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63 200,0 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63 200,0 </w:t>
            </w:r>
          </w:p>
        </w:tc>
      </w:tr>
      <w:tr>
        <w:trPr>
          <w:trHeight w:val="39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63 200,0 </w:t>
            </w:r>
          </w:p>
        </w:tc>
      </w:tr>
      <w:tr>
        <w:trPr>
          <w:trHeight w:val="6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увеличение уставного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 юридических лиц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63 200,0 </w:t>
            </w:r>
          </w:p>
        </w:tc>
      </w:tr>
      <w:tr>
        <w:trPr>
          <w:trHeight w:val="6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300,0 </w:t>
            </w:r>
          </w:p>
        </w:tc>
      </w:tr>
      <w:tr>
        <w:trPr>
          <w:trHeight w:val="49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300,0 </w:t>
            </w:r>
          </w:p>
        </w:tc>
      </w:tr>
      <w:tr>
        <w:trPr>
          <w:trHeight w:val="54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внутри страны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300,0 </w:t>
            </w:r>
          </w:p>
        </w:tc>
      </w:tr>
      <w:tr>
        <w:trPr>
          <w:trHeight w:val="3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Дефицит (профицит) бюджета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-545 104,9 </w:t>
            </w:r>
          </w:p>
        </w:tc>
      </w:tr>
      <w:tr>
        <w:trPr>
          <w:trHeight w:val="6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(использование профицита) бюджета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545 104,9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