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04e10" w14:textId="6704e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очередного призыва граждан на срочную воинскую службу в апреле–июне и октябре–декабре 2009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29 апреля 2009 года № А-5/205. Зарегистрировано Департаментом юстиции Акмолинской области 19 мая 2009 года № 3321. Утратило силу - постановлением акимата Акмолинской области от 16 апреля 2010 года № А-4/117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постановлением акимата Акмолинской области от 16.04.2010 </w:t>
      </w:r>
      <w:r>
        <w:rPr>
          <w:rFonts w:ascii="Times New Roman"/>
          <w:b w:val="false"/>
          <w:i w:val="false"/>
          <w:color w:val="ff0000"/>
          <w:sz w:val="28"/>
        </w:rPr>
        <w:t>№ А-4/117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постановлением акимата Акмолинской области от 16.04.2010 № А-4/117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 от 8 июля 2005 года </w:t>
      </w:r>
      <w:r>
        <w:rPr>
          <w:rFonts w:ascii="Times New Roman"/>
          <w:b w:val="false"/>
          <w:i w:val="false"/>
          <w:color w:val="000000"/>
          <w:sz w:val="28"/>
        </w:rPr>
        <w:t>«О воинской обязанности и воинской службе»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апреля 2009 года № 779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апреле–июне и октябре–декабре 2009 года»,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апреля 2009 года № 543 «О реализации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апреля 2009 года № 779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апреле–июне и октябре–декабре 2009 года» акимат области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очередной призыв на срочную воинскую службу в апреле-июне и октябре-декабре 2009 года граждан мужского пола в возрасте от восемнадцати до двадцати семи лет, не имеющих права на отсрочку или освобождение от призыва, а также граждан, отчисленных из учебных заведений, не достигших двадцати семи лет и не выслуживших установленные сроки воинской службы по призыву через соответствующие местные органы военного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Акиматам районов, городов Кокшетау и Степногорска образовать призывные комиссии, обеспечить их деятельность, а также привлечь медицинских, технических и других работников.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Для руководства и контроля за деятельностью районных, городов Кокшетау и Степногорска призывных комиссий создать областную призывную комиссию в составе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 утвердить график проведения призыва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Начальнику государственного учреждения «Управление здравоохранения Акмолинской области» к началу проведения призыва сформировать городские, районные и областную медицинские комиссии квалифицированными врачами – специалистами, средним медицинским персоналом, в лечебных учреждениях выделить необходимое количество коек для внеочередного обследования и стационарного лечения призывников.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Начальнику государственного учреждения «Департамент внутренних дел Акмолинской области» (по согласованию) организовать взаимодействие с соответствующими местными органами военного управления по обеспечению общественного порядка на призывных пунктах, станциях отправок, областном сборном пункте, при отправке и убытии призывников в воинские части, а также по розыску и доставке лиц, уклоняющихся от призыва на воинскую службу.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Начальнику государственного учреждения «Департамент по делам обороны Акмолинской области» (по согласованию) организовать контроль и работу областного сборного пункта по сбору, формированию и отправке команд молодого пополнения в воинские части.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Начальнику государственного учреждения «Управление по мобилизационной подготовке, гражданской обороне, организации предупреждения и ликвидации аварий и стихийных бедствий Акмолинской области» произвести материально-техническое обеспечение мероприятий по призыву граждан на срочную воинскую службу.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Начальнику государственного учреждения «Департамент по делам обороны Акмолинской области» (по согласованию) об итогах проведения очередного призыва граждан на срочную воинскую службу в апреле – июне 2009 года и октябре – декабре 2009 года представить информацию.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«Об организации и обеспечении очередного призыва граждан на срочную воинскую службу в апреле-июне и октябре-декабре 2008 года» от 3 апреля 2008 года № А-3/108 (зарегистрировано в Реестре государственной регистрации нормативных правовых актов № 3244, опубликовано в газетах: 17 апреля 2008 года «Арқа ажары» и 17 апреля 2008 года «Акмолинская правда») признать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Контроль за исполнением настоящего постановления возлагается на заместителя акима Акмолинской области Отарова К.М.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Данное постановление акимата Акмолинской области распространяется на правоотношения, возникшие с 17 апреля 2009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Настоящее постановление акимата Акмолинской области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                        А.Рау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«Департамент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области»                       Т.С.Маткенов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«Департамент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Акмолинской области»               А.Н.Старцев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Акмолинской области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29.04.2009 года № А-5/205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приложение 1 внесены изменеия постановлением акимата Акмолинской области от 13 октября 2009 года </w:t>
      </w:r>
      <w:r>
        <w:rPr>
          <w:rFonts w:ascii="Times New Roman"/>
          <w:b w:val="false"/>
          <w:i w:val="false"/>
          <w:color w:val="ff0000"/>
          <w:sz w:val="28"/>
        </w:rPr>
        <w:t>№ А-11/429.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областной призывной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Филимонова              - исполняющего обязанности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Константина Викторовича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«Департамент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Акмолинской области»,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призывной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Пономарева              - начальника отдела территориальной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Александра Григорьевича   обороны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«Управление по мобилизационной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подготовке, гражданской обороне,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организации предупреждения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ликвидации аварий и стихийных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бедствий Акмолинской области»,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заместителя председателя призывной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комиссии;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Члены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Нурахметова             - заместителя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Сагатбека Толеубаевича    учреждения «Департамент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дел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Министерства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Куттыбай                  начальник мобилизационного отдела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Ергали Омурзакович        государственных секретов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учреждения «Управление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Акмолинской области»;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Белогуб                   начальник управления набора военнослужащих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Николай Николаевич        по контракту и призыва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учреждения «Департамент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Акмолинской области»;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Мартазанов                старший врач государственного 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Макшарип Баматгиреевич    казенного предприятия «Акмолинская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областная больница» при управлении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здравоохранения Акмолинской области,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председатель медицинской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Субач                     медицинская сестра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Лейла Леонидовна          коммунального казенного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«Акмолинская областная больница» 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управлении здравоохранения Акмолинской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области, секретарь комиссии</w:t>
      </w:r>
    </w:p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Акмолинской области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29.04.2009 года № А-5/205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 проведения призыва</w:t>
      </w:r>
      <w:r>
        <w:br/>
      </w:r>
      <w:r>
        <w:rPr>
          <w:rFonts w:ascii="Times New Roman"/>
          <w:b/>
          <w:i w:val="false"/>
          <w:color w:val="000000"/>
        </w:rPr>
        <w:t>
граждан на срочную воинскую службу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0"/>
        <w:gridCol w:w="3097"/>
        <w:gridCol w:w="1642"/>
        <w:gridCol w:w="1512"/>
        <w:gridCol w:w="1621"/>
        <w:gridCol w:w="1577"/>
        <w:gridCol w:w="1447"/>
        <w:gridCol w:w="1774"/>
      </w:tblGrid>
      <w:tr>
        <w:trPr>
          <w:trHeight w:val="495" w:hRule="atLeast"/>
        </w:trPr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 обороны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Дни работы комиссии, время – с 8.30 до 18.00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5,20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2,17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1,15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3,19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1,18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6,19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5,24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2,23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6,25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4,23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4,22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8,26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9,29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11,27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3,21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15,27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12,19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2,16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4,20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11,25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7,26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4,19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7,22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6,27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8,18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12,28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9,30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9,28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10,30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2,18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5,27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3,22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6,19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5,20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4,22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12,29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2,18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1,16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12,26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9,25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13,28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10,26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9,27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4,25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10,28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4,21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11,29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9,23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3,23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1,22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7,26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11,26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8,29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12,27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5,19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2,27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9,20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9,23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Коргалжынский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14,29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9,26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8,23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6,19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2,24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13,28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5,25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6,19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10,24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4,25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6,22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10,23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5,29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5,18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11,24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15,29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12,24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9,28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12,24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10,22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14,22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11,23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8,27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3,18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3,17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Щучинск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16,25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3,25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7,22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5,17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