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8b93" w14:textId="8bc8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мая 2009 года № А-5/236. Зарегистрировано Департаментом юстиции Акмолинской области 24 июня 2009 года № 3322. Утратило силу - постановлением акимата Акмолинской области от 2 апреля 2010 года № а-4/103.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2009 года № 603 «Об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Алматы, перечисляемых для реализации стратегии региональной занятости и переподготовки кадров»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(далее –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работодателя на оплату труда безработных, трудоустроенных на социальные рабочие места, возмещаются из средств местного (района, города областного значения) бюджета в размере 50 процентов от минимальной месячной заработной платы, в пределах средств, предусмотренных местным (района, города областного значения)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 внесенным постановлением  акимата Акмолинской области от 08.10.2009 </w:t>
      </w:r>
      <w:r>
        <w:rPr>
          <w:rFonts w:ascii="Times New Roman"/>
          <w:b w:val="false"/>
          <w:i w:val="false"/>
          <w:color w:val="000000"/>
          <w:sz w:val="28"/>
        </w:rPr>
        <w:t>№ A-11/423.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на оплату труда безработных, с 1 мая 2009 года трудоустроенных на социальные рабочие места, оплачиваются в месяц на одного участника за счет целевых текущих трансфертов, выделенных из республиканского бюджета на расширение программы социальных рабочих мест и молодежной практики в размере 15000 тенге и 15000 тенге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 внесенным постановлением  акимата Акмолинской области от 08.10.2009 </w:t>
      </w:r>
      <w:r>
        <w:rPr>
          <w:rFonts w:ascii="Times New Roman"/>
          <w:b w:val="false"/>
          <w:i w:val="false"/>
          <w:color w:val="000000"/>
          <w:sz w:val="28"/>
        </w:rPr>
        <w:t>№ A-11/423.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пункта 4 настоящего постановления распространяется на правоотношения, возникшие с 1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Бекмагамбетова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