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2f2b" w14:textId="fa12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октября 2009 года № A-11/407. Зарегистрировано Департаментом юстиции Акмолинской области 6 ноября 2009 года № 3332.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«Об утверждении перечня объектов коммунальной собственности, подлежащих приватизации» от 17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3250, опубликовано 20 мая 2008 года в газете «Акмолинская правда» и 20 мая 2008 года в газете «Арка Ажары»), с учетом изменений и дополнений, внесенных постановлениями акимата Акмолинской области от 8 июля 2008 года </w:t>
      </w:r>
      <w:r>
        <w:rPr>
          <w:rFonts w:ascii="Times New Roman"/>
          <w:b w:val="false"/>
          <w:i w:val="false"/>
          <w:color w:val="000000"/>
          <w:sz w:val="28"/>
        </w:rPr>
        <w:t>№ А-5/288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(зарегистрировано в Реестре государственной регистрации нормативных правовых актов № 3258, опубликовано 22 июля 2008 года в газете «Акмолинская правда» № 92 и 22 июля 2008 года в газете «Арка Ажары» № 82),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А-6/360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акимата Акмолинской области от 17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объектов коммунальной собственности, подлежащих приватизации» (зарегистрировано в Реестре государственной регистрации нормативных правовых актов № 3271, опубликовано 23 сентября 2008 года в газете «Акмолинская правда» № 123 и 23 сентября 2008 года в газете «Арка Ажары» № 108), от 2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А-4/145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Акмолинской области от 17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объектов коммунальной собственности, подлежащих приватизации» (зарегистрировано в Реестре государственной регистрации нормативных правовых актов № 3320, опубликовано 14 мая 2009 года в газете «Акмолинская правда» № 57 и 20 мая 2009 года в газете «Арка Ажары» № 65-66), от 7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А-8/285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Акмолинской области от 17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объектов коммунальной собственности, подлежащих приватизации» (зарегистрировано в Реестре государственной регистрации нормативных правовых актов № 3326, опубликовано 30 июля 2009 года в газете «Акмолинская правда» № 99 и 30 июля 2009 года в газете «Арка Ажары» № 100),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 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собственности, подлежащих приватизации,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34, 77, 89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90-111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836"/>
        <w:gridCol w:w="4336"/>
        <w:gridCol w:w="3647"/>
      </w:tblGrid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«Юбилейный»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г.Акколь,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Акколь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Акколь»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Новорудная, 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Акколь»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Новорудная,1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Акколь»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Новорудная, 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Акколь»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столярного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Новорудная, 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Акколь»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КАВЗ-685,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244 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Капцевича, 220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Або-04, 1990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С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251 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Капцевича, 220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13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Daewoo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Racer, 1993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С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027 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Капцевича, 220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343 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РОВД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16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298 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Туктубаева, 37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РОВД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Сейфуллина, 135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Дайво,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 выпуска, Б/Н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Акмол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Акмол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коттеджа № 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Катарколь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«Жулдыз»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размере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«Кокшетауоблстрой»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марта, 61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«Кокшетау-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облстрой»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Спорткомплекс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с.Дамса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с.Степное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с.Дамса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с.Степное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размере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машиноиспытательная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станция»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10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станция»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«Расшифровка аббревиатур и сокращений»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«РОВД - районный отдел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