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b75e" w14:textId="f6db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октября 2009 года № A-11/423. Зарегистрировано Департаментом юстиции Акмолинской области 9 ноября 2009 года № 3333.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в целях приведения в соответствие с действующим законодательством Республики Казахстан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«О дополнительных мерах по государственной поддержке молодежи» от 15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А-6/260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3324, опубликовано 4 июля 2009 года в газетах «Арка ажары» и «Акмолинская правда»)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размере не менее минимальной заработной платы» заменить словами «не менее минимального размера месячной заработной платы»;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«тенге» дополнить словами «в месяц».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Акмолинской области «Об организации социальных рабочих мест в Акмолинской области» от 28 мая 2009 года </w:t>
      </w:r>
      <w:r>
        <w:rPr>
          <w:rFonts w:ascii="Times New Roman"/>
          <w:b w:val="false"/>
          <w:i w:val="false"/>
          <w:color w:val="000000"/>
          <w:sz w:val="28"/>
        </w:rPr>
        <w:t>№ А-5/236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3322, опубликовано 27 июня 2009 года в газетах «Арка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«минимальной» дополнить словом «месячной»;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«оплачиваются» дополнить словами «в месяц на одного участника».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Бекмагамбетова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