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c04d" w14:textId="697c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9 июля 2009 года № А-8/293 "Об утверждении государственных образовательных заказов на 2009-2010 учебный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 декабря 2009 года № А-13/516. Зарегистрировано Департаментом юстиции Акмолинской области 23 декабря 2009 года № 3340. Утратило силу - постановлением акимата Акмолинской области от 25 июня 2010 года № А-7/240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постановлением акимата Акмолинской области от 25.06.2010 № А-7/240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постановление акимата Акмолинской области «Об утверждении государственных образовательных заказов на 2009-2010 учебный год» от 9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А-8/293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3329, опубликовано 3 сентября 2009 года в газетах «Арка ажары» и «Акмолинская правда»)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государственном образовательном заказе на подготовку квалифицированных кадров с техническим и профессиональным образованием в государственных учреждениях образования Акмолинской области на 2009-2010 учебный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разделе «ГУ «Профессиональный лицей № 4» управления образования Акмолинской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строках, под порядковыми номерами 1-5: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«25» заменить цифрами «30»;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«ИТОГО» цифры «125» заменить цифрами «150», цифру «25» заменить цифрой «30»;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разделе «ГУ «Профессиональный лицей № 17» управления образования Акмолинской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строку, порядковый номер 2,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«ИТОГО» цифры «120»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разделе «ГУ «Профессиональный лицей № 19» управления образования Акмолинской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строке, порядковый номер 1, цифры «45» заменить цифрами «40»;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«ИТОГО» цифры «120» заменить цифрами «115»;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«ВСЕГО» цифру «205» заменить цифрой «210»;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государственном образовательном заказе на подготовку квалифицированных специалистов с техническим и профессиональным образованием в государственных коммунальных казенных предприятиях образования Акмолинской области на 2009-2010 учебный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разделе «ГККП «Педагогический колледж имени Ж.Мусина (с казахским языком обучения) город Кокшетау» при управлении образования Акмолинской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строке, порядковый номер 2, цифры «25» заменить цифрами «30»;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236"/>
        <w:gridCol w:w="1499"/>
        <w:gridCol w:w="1499"/>
        <w:gridCol w:w="1499"/>
        <w:gridCol w:w="1297"/>
        <w:gridCol w:w="1179"/>
      </w:tblGrid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03140002 «Начальное общее образование»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заменить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219"/>
        <w:gridCol w:w="1501"/>
        <w:gridCol w:w="1501"/>
        <w:gridCol w:w="1502"/>
        <w:gridCol w:w="1302"/>
        <w:gridCol w:w="1184"/>
      </w:tblGrid>
      <w:tr>
        <w:trPr>
          <w:trHeight w:val="1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03140002 «Начальное общее образование»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"/>
        <w:gridCol w:w="5277"/>
        <w:gridCol w:w="1523"/>
        <w:gridCol w:w="1523"/>
        <w:gridCol w:w="1524"/>
        <w:gridCol w:w="1321"/>
        <w:gridCol w:w="1182"/>
      </w:tblGrid>
      <w:tr>
        <w:trPr>
          <w:trHeight w:val="27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заменить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"/>
        <w:gridCol w:w="5272"/>
        <w:gridCol w:w="1523"/>
        <w:gridCol w:w="1523"/>
        <w:gridCol w:w="1523"/>
        <w:gridCol w:w="1324"/>
        <w:gridCol w:w="1185"/>
      </w:tblGrid>
      <w:tr>
        <w:trPr>
          <w:trHeight w:val="12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разделе «ГККП «Сельскохозяйственный колледж, село Катарколь Щучинского района» при управлении образования Акмолинской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строку, порядковый номер 4,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«ИТОГО» цифры «100» заменить цифрами «75»;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разделе «ГККП «Колледж агробизнеса, села Чаглинка Зерендинского района» при управлении образования Акмолинской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строку, порядковый номер 1,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строке, порядковый номер 2, цифры «25» заменить цифрами «22»;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строке, порядковый номер 5, цифры «25» заменить цифрами «24»;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строке, порядковый номер 6, цифры «25» заменить цифрами «21»;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4941"/>
        <w:gridCol w:w="1523"/>
        <w:gridCol w:w="1524"/>
        <w:gridCol w:w="1522"/>
        <w:gridCol w:w="1324"/>
        <w:gridCol w:w="1182"/>
      </w:tblGrid>
      <w:tr>
        <w:trPr>
          <w:trHeight w:val="12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заменить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4932"/>
        <w:gridCol w:w="1522"/>
        <w:gridCol w:w="1522"/>
        <w:gridCol w:w="1520"/>
        <w:gridCol w:w="1319"/>
        <w:gridCol w:w="1042"/>
      </w:tblGrid>
      <w:tr>
        <w:trPr>
          <w:trHeight w:val="12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постановления возложить на заместителя акима области Бекмагамбетова Г.М.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А. Рау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