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3bbd" w14:textId="d30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преобразовании некоторых населенных пунктов и сельских округов Акмолинской области по Аккольскому, Аршалынскому, Астраханскому, Атбасарскому, Енбекшильдерскому, Зерендинскому, Есильскому, Целиноградскому, Шортандинскому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2009 года № а-13-532 и решение Акмолинского областного маслихата от 10 декабря 2009 года № 4С-19-5. Зарегистрировано Департаментом юстиции Акмолинской области 20 января 2010 года № 3344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 и на основании постановления акимата Аккольского, района № А-11/330 от 26 ноября 2009 года и решения Аккольского районного маслихата № С 24-2 от 26 ноября 2009 года, постановлений акимата Аршалынского района № А-76 от 20 февраля 2008 года, № А-604 от 7 сентября 2009 года и решений Аршалынского районного маслихата № 4/3 от 20 февраля 2008 года, № 22/4-2 от 27 октября 2009 года, постановления акимата Астраханского района № 708 от 29 октября 2009 года и решения Астраханского районного маслихата № 4С-17-11 от 29 октября 2009 года, постановлений акимата Атбасарского района № а-12/304 от 30 ноября 2009 года, № а-10/259 от 19 октября 2009 года и решений Атбасарского районного маслихата № 4С 22/2 от 30 ноября 2009 года, № 4С 21/5 от 19 октября 2009 года, постановления акимата Енбекшильдерского района № а-10/172 от 9 октября 2009 года и решения Енбекшильдерского районного маслихата № С-18-4 от 26 октября 2009 года, постановления акимата Зерендинского района № 378 от 3 декабря 2009 года и решения Зерендинского районного маслихата № 21-142 от 3 декабря 2009 года, постановления акимата Есильского района № а-12/382 от 3 декабря 2009 года и решения Есильского районного маслихата № 21/3 от 3 декабря 2009 года, постановления акимата Целиноградского района № 209 от 1 октября 2009 года и решения Целиноградского районного маслихата № 145/22-4 от 1 октября 2009 года, постановления акимата Шортандинского района № А-5/271 от 1 декабря 2009 года и решения Шортандинского районного маслихата № С-21/3 от 1 декабря 2009 года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и преобразовать некоторые населенные пункты и сельские округа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Аккольскому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выездом всех жителей упразднить и исключить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Мирное Богенбайского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Хлебоприемное Минского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Селеты перевести в категорию иных поселений, включив его в состав села Минское Минского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Богенбайский сельский округ, включив в его состав  село Степногорское Минского сельского округа, определив центром Богенбайского сельского округа село Степногорское;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Искровский сельский округ, включив в его состав село Минское Минского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Минский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Зерендинскому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Байтерекский сельский округ, включив в его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Зерендинского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Ермаковка 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Троицкий сельский округ, включив в его состав  село Кошкарбай Зерендинского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отдельную административно–территориальную единицу село Айдабол, путем вывода его из состава Викторовского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сельский округ имени Сакена Сейфуллина, включив в его состав поселок Бирлестик, определив центром сельского округа поселок Бирлестик;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административно-территориальную единицу поселок Бирлестик;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Аккольский сельский округ, включив в его состав села Молодежное, Туполевка Самарбайского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Самарбайский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Кусепский сельский округ, включив в его состав села Раздольное, Теректи Казотынского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Казотынский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Астраханскому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станцию Астраханка перевести в категорию иных поселений, включив его в состав села Жалтыр Жалтырского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выездом всех жителей упразднить и исключить из учетных данных Разъезд 90 Колутонского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Первомайский сельский округ, включив в его состав село Камышенка Камышенского сельского округа и территорию упраздненного Камышенского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Камышенский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выездом всех жителей упразднить и исключить из учетных данных село Владимировка Сарыобинского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Шалгай перевести в категорию иных поселений, включив его в состав села Бирсуат Берсуатского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Атбасарскому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Пролетарка перевести в категорию иных поселений, включив его в состав села Новосельское Новосельского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Покровский сельский округ, включив в его состав село Садовое Садового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Садовый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Мариновский сельский округ, включив в его состав станцию Адыр Адырского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Адырский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Белагаш и Арай перевести в категорию иных поселений, включив их в состав села Краснофлотское Краснофлотского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Терек, Азнабай, Прожектор, Карасу перевести в категорию иных поселений, включив их в состав села Валиханово Валихановского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Кишкентай перевести в категорию иных поселений, включив его в состав села Сауле Бирсуатского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Дачи перевести в категорию иных поселений, включив его в состав села Буланды Макинского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Есильскому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Бирталский сельский округ, включив в его состав село Ейское Ейского сельского округа, определив центром сельского округа село Ейское;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Ейский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Юбилейный сельский округ, включив в его состав село Интернациональное Интернационального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Интернациональный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Каракольский сельский округ, включив в его состав село Речное 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Речной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Бузулукский сельский округ, включив в его состав село Сурган Сурганского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Сурганский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Жаныспайский сельский округ, включив в его состав село Ковыльное Ковыльненского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Ковыльненский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Шортандинскому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Басколь перевести в категорию иных поселений, включив его в состав села Пригородное Пригородного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Новокавказское перевести в категорию иных поселений, включив его в состав села Петровка Петровского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перевести в категорию иных поселений, включив его в состав села Новоселовка Новоселовского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выездом всех жителей упразднить и исключить из учетных данных село Госплемстанция Кощинского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Апполоновка перевести в категорию иных поселений, включив его в состав села Софиевка Софиевского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Фарфоровый перевести в категорию село Фарфоровый.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