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12ce" w14:textId="ff31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эмиссии в окружающую среду Акмолинской области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10 декабря 2009 года № 4C-19-3. Зарегистрировано Департаментом юстиции Акмолинской области 20 января 2010 года № 3345. Утратило силу - решением Акмолинского областного маслихата от 15 марта 2011 года № 4С-31-4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 Сноска. Утратило силу - решением Акмолинского областного маслихата от 15.03.2011 </w:t>
      </w:r>
      <w:r>
        <w:rPr>
          <w:rFonts w:ascii="Times New Roman"/>
          <w:b w:val="false"/>
          <w:i w:val="false"/>
          <w:color w:val="ff0000"/>
          <w:sz w:val="28"/>
        </w:rPr>
        <w:t>№ 4С-31-4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«О налогах и других обязательных платежах в бюджет» (Налоговый кодекс) от 10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«О местном государственном управлении и самоуправлении в Республике Казахстан» от 23 января 2001 года Акмолинский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эмиссии в окружающую среду Акмолинской области на 2010 год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Акмолинского областного маслихата «Об утверждении повышенных ставок на некоторые виды платы за эмиссии в окружающую среду Акмолинской области на 2009 год» от 6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4С-12-10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3313, опубликовано от 21 марта 2009 года в газете «Арка ажары, от 21 марта 2009 года в газете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А.Куликов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У.Мусабаев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                     Нусипов Ж.С.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Дощанов А.Х.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Такамбаев М.Ш.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4С-19-3 от 10 декабря 2009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эмиссии в окружающую</w:t>
      </w:r>
      <w:r>
        <w:br/>
      </w:r>
      <w:r>
        <w:rPr>
          <w:rFonts w:ascii="Times New Roman"/>
          <w:b/>
          <w:i w:val="false"/>
          <w:color w:val="000000"/>
        </w:rPr>
        <w:t>
среду Акмолинской области на 2010 год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Ставки платы за выбросы загрязняющих веществ от стационарных источников составляют: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4462"/>
        <w:gridCol w:w="4149"/>
        <w:gridCol w:w="3836"/>
      </w:tblGrid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тонну,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(МРП)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серы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азота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Пыль и зола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Свинец и его соединения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Сероводород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углерода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Метан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Сажа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железа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 шестивалентный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Окислы меди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Бенз(а)пирен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498,3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Ставки платы за выбросы загрязняющих веществ в атмосферный воздух от передвижных источников составляют: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7908"/>
        <w:gridCol w:w="3846"/>
      </w:tblGrid>
      <w:tr>
        <w:trPr>
          <w:trHeight w:val="30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топлива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за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(МРП)</w:t>
            </w:r>
          </w:p>
        </w:tc>
      </w:tr>
      <w:tr>
        <w:trPr>
          <w:trHeight w:val="30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неэтилированного бензина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</w:tr>
      <w:tr>
        <w:trPr>
          <w:trHeight w:val="30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дизельного топлива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0,45</w:t>
            </w:r>
          </w:p>
        </w:tc>
      </w:tr>
      <w:tr>
        <w:trPr>
          <w:trHeight w:val="315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сжиженного, сжатого газа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0,24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Ставки платы за сбросы загрязняющих веществ составляют: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1"/>
        <w:gridCol w:w="7628"/>
        <w:gridCol w:w="4061"/>
      </w:tblGrid>
      <w:tr>
        <w:trPr>
          <w:trHeight w:val="51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загрязняющих веществ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тонну (МРП)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Нитриты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Медь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13402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Биологическая  потребность в кислороде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солевой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Нитраты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Железо общее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Сульфаты (анион)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Взвешенные вещества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Синтетические  поверхностно-активные вещества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Хлориды (анион)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15" w:hRule="atLeast"/>
        </w:trPr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Алюминий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Ставки платы за размещение отходов производства и потребления составляют: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6213"/>
        <w:gridCol w:w="3019"/>
        <w:gridCol w:w="2767"/>
      </w:tblGrid>
      <w:tr>
        <w:trPr>
          <w:trHeight w:val="300" w:hRule="atLeast"/>
        </w:trPr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отходов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 (МРП)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тонну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гигабек-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керель (Гбк)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отходов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потребления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полигонах, в накопителях,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санкционированных свалках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отведенных местах: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отходы (твердые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отходы, канализационный или очистных сооружений)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Промышленные отходы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опасности: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«красный» список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«янтарный» список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«зеленый» список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классифицированные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того: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вскрышные породы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0,0024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вмещающие породы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0,0156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обогащения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0,012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шлаки, шламы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0,019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зола и золошлаки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 сельхозпроизводства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0,009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сера техническая и элементарная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размещение радиоактивных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отходов, в гигабеккерелях (Гбк):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Трансурановые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0,38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Альфа-радиоактивные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Бета-радиоактивные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</w:tr>
      <w:tr>
        <w:trPr>
          <w:trHeight w:val="30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Ампульные радиоактивные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0,19</w:t>
            </w:r>
          </w:p>
        </w:tc>
      </w:tr>
      <w:tr>
        <w:trPr>
          <w:trHeight w:val="315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МРП -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