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f0bd" w14:textId="84af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и ставок фиксированного налога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30 марта 2009 года № С-22/10. Зарегистрировано Управлением юстиции города Кокшетау Акмолинской области 6 мая 2009 года № 1-1-103. Утратило силу решением Кокшетауского городского маслихата Акмолинской области от 23 апреля 2013 года № С-16/16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23.04.2013 № С-16/16.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422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декабря 2008 года «О налогах и других обязательных платежах в бюджет (Налоговый кодекс)», cо статьей 36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«О введении в действие Кодекса Республики Казахстан "О налогах и других обязательных платежах в бюджет" (Налоговый кодекс),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по реализации на рынках (за исключением реализации в стационарных помещениях на территории рынков по договорам аренды), а также стоимость разовых талонов, для физических лиц, деятельность которых носит эпизодический характер, согласно приложений №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ставки фиксированного налога по специальному налоговому режиму для отдельных видов предпринимательской деятельности на территории города Кокшетау,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маслихата «Об утверждении размеров стоимости разовых талонов и ставок фиксированного суммарного налога для отдельных видов предпринимательской деятельности» от 20 марта 2008 года № С-9/16 (зарегистрировано в Реестре государственной регистрации нормативных правовых актов за номером 1-1-81, опубликовано в газетах: от 10 апреля 2008 года «Кокшетау» № 16 и от 10 апреля 2008 года «Степной маяк» № 16) с изменениями, внесенными решением Кокшетауского городского маслихата «О внесении изменений в некоторые решения Кокшетауского городского маслихата» от 4 сентября 2008 года № С-14/21 (зарегистрировано в Реестре государственной регистрации нормативных правовых актов за номером 1-1-87, опубликовано в газетах: от 9 октября 2008 года «Кокшетау» № 42 и от 9 октября 2008 года «Степной маяк»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города Кокшетау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А.Баймагамбетов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  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А.Есполов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С-22/10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товаров на рынках (кроме, в стационарных помещениях на территории рынков по договорам аренды)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061"/>
        <w:gridCol w:w="1880"/>
        <w:gridCol w:w="1880"/>
        <w:gridCol w:w="1773"/>
        <w:gridCol w:w="1881"/>
      </w:tblGrid>
      <w:tr>
        <w:trPr>
          <w:trHeight w:val="255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 в тенге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прилавка,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бутиков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автомашин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</w:t>
            </w:r>
          </w:p>
        </w:tc>
      </w:tr>
      <w:tr>
        <w:trPr>
          <w:trHeight w:val="405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мясопродукты, морепродукты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 (сыр, мясо и др.)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продовольственные товары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Непродовольственные товары </w:t>
            </w:r>
          </w:p>
        </w:tc>
      </w:tr>
      <w:tr>
        <w:trPr>
          <w:trHeight w:val="40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Автозапчасти (новые)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Автозапчасти, метизохозтовары б/у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Электробытовые приборы, хозтовары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натурального меха и кожи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искусственного меха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Ювелирные изделия из золота и серебра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Лакокрасочные, отделочные, строительные материалы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Ковровые изделия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продовольственные товары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автомашин: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и непродовольственные товары с автомашин с грузоподъемностью: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5-ти тонн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5-ти тонн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Автотранспортные средства (за 1 единицу)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рабочие дни 50 тенге за единицу транспорта)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и услуги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С-22/10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 которых носит эпизодический характер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749"/>
        <w:gridCol w:w="2704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 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 осуществляемой в стационарных помещениях)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№ С-22/10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территории города Кокшетау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337"/>
        <w:gridCol w:w="2709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МРП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одним игроком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(боулинг)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(картинг-гоночный микролитражный без кузова)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